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B5" w:rsidRPr="00386889" w:rsidRDefault="00181BB5">
      <w:pPr>
        <w:spacing w:after="0" w:line="408" w:lineRule="auto"/>
        <w:ind w:left="120"/>
        <w:jc w:val="center"/>
        <w:rPr>
          <w:lang w:val="ru-RU"/>
        </w:rPr>
      </w:pPr>
      <w:bookmarkStart w:id="0" w:name="block-36713246"/>
    </w:p>
    <w:p w:rsidR="00386889" w:rsidRPr="00C82FA9" w:rsidRDefault="00C82FA9" w:rsidP="00C82FA9">
      <w:pPr>
        <w:spacing w:after="0" w:line="408" w:lineRule="auto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40425" cy="839803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86889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86889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bookmarkStart w:id="1" w:name="b1cb9ba3-8936-440c-ac0f-95944fbe2f65"/>
      <w:r w:rsidRPr="0038688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:rsidR="00181BB5" w:rsidRPr="00386889" w:rsidRDefault="00181BB5">
      <w:pPr>
        <w:rPr>
          <w:lang w:val="ru-RU"/>
        </w:rPr>
        <w:sectPr w:rsidR="00181BB5" w:rsidRPr="00386889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6713245"/>
    </w:p>
    <w:bookmarkEnd w:id="2"/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8688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8688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86889">
        <w:rPr>
          <w:rFonts w:ascii="Times New Roman" w:hAnsi="Times New Roman"/>
          <w:color w:val="000000"/>
          <w:sz w:val="28"/>
          <w:lang w:val="ru-RU"/>
        </w:rPr>
        <w:t>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>).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8688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8688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8688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86889">
        <w:rPr>
          <w:rFonts w:ascii="Times New Roman" w:hAnsi="Times New Roman"/>
          <w:color w:val="000000"/>
          <w:sz w:val="28"/>
          <w:lang w:val="ru-RU"/>
        </w:rPr>
        <w:t>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>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86889">
        <w:rPr>
          <w:rFonts w:ascii="Times New Roman" w:hAnsi="Times New Roman"/>
          <w:color w:val="000000"/>
          <w:sz w:val="28"/>
          <w:lang w:val="ru-RU"/>
        </w:rPr>
        <w:t>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86889">
        <w:rPr>
          <w:rFonts w:ascii="Times New Roman" w:hAnsi="Times New Roman"/>
          <w:color w:val="000000"/>
          <w:sz w:val="28"/>
          <w:lang w:val="ru-RU"/>
        </w:rPr>
        <w:t>.).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>).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81BB5" w:rsidRPr="00386889" w:rsidRDefault="00181BB5">
      <w:pPr>
        <w:rPr>
          <w:lang w:val="ru-RU"/>
        </w:rPr>
        <w:sectPr w:rsidR="00181BB5" w:rsidRPr="0038688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6713247"/>
    </w:p>
    <w:bookmarkEnd w:id="3"/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1BB5" w:rsidRPr="00386889" w:rsidRDefault="003868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81BB5" w:rsidRDefault="0038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81BB5" w:rsidRPr="00386889" w:rsidRDefault="003868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81BB5" w:rsidRDefault="0038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1BB5" w:rsidRPr="00386889" w:rsidRDefault="003868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1BB5" w:rsidRPr="00386889" w:rsidRDefault="003868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81BB5" w:rsidRPr="00386889" w:rsidRDefault="003868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81BB5" w:rsidRPr="00386889" w:rsidRDefault="003868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1BB5" w:rsidRPr="00386889" w:rsidRDefault="003868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1BB5" w:rsidRPr="00386889" w:rsidRDefault="003868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81BB5" w:rsidRPr="00386889" w:rsidRDefault="003868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81BB5" w:rsidRPr="00386889" w:rsidRDefault="003868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81BB5" w:rsidRPr="00386889" w:rsidRDefault="003868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Default="0038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81BB5" w:rsidRDefault="00181BB5">
      <w:pPr>
        <w:spacing w:after="0" w:line="264" w:lineRule="auto"/>
        <w:ind w:left="120"/>
        <w:jc w:val="both"/>
      </w:pPr>
    </w:p>
    <w:p w:rsidR="00181BB5" w:rsidRDefault="0038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81BB5" w:rsidRPr="00386889" w:rsidRDefault="003868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81BB5" w:rsidRPr="00386889" w:rsidRDefault="003868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1BB5" w:rsidRDefault="003868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81BB5" w:rsidRPr="00386889" w:rsidRDefault="003868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81BB5" w:rsidRDefault="003868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81BB5" w:rsidRPr="00386889" w:rsidRDefault="003868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1BB5" w:rsidRDefault="0038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81BB5" w:rsidRDefault="003868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81BB5" w:rsidRPr="00386889" w:rsidRDefault="003868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81BB5" w:rsidRDefault="003868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81BB5" w:rsidRPr="00386889" w:rsidRDefault="003868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81BB5" w:rsidRPr="00386889" w:rsidRDefault="003868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81BB5" w:rsidRPr="00386889" w:rsidRDefault="003868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81BB5" w:rsidRPr="00386889" w:rsidRDefault="003868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1BB5" w:rsidRPr="00386889" w:rsidRDefault="003868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left="120"/>
        <w:jc w:val="both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1BB5" w:rsidRPr="00386889" w:rsidRDefault="00181BB5">
      <w:pPr>
        <w:spacing w:after="0" w:line="264" w:lineRule="auto"/>
        <w:ind w:left="120"/>
        <w:jc w:val="both"/>
        <w:rPr>
          <w:lang w:val="ru-RU"/>
        </w:rPr>
      </w:pP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8688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8688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8688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8688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8688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8688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8688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86889">
        <w:rPr>
          <w:rFonts w:ascii="Times New Roman" w:hAnsi="Times New Roman"/>
          <w:color w:val="000000"/>
          <w:sz w:val="28"/>
          <w:lang w:val="ru-RU"/>
        </w:rPr>
        <w:t>);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86889">
        <w:rPr>
          <w:rFonts w:ascii="Times New Roman" w:hAnsi="Times New Roman"/>
          <w:color w:val="000000"/>
          <w:sz w:val="28"/>
          <w:lang w:val="ru-RU"/>
        </w:rPr>
        <w:t>;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81BB5" w:rsidRDefault="003868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868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8688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8688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81BB5" w:rsidRDefault="0038688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688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868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8688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81BB5" w:rsidRPr="00386889" w:rsidRDefault="00386889">
      <w:pPr>
        <w:spacing w:after="0" w:line="264" w:lineRule="auto"/>
        <w:ind w:firstLine="600"/>
        <w:jc w:val="both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81BB5" w:rsidRPr="00386889" w:rsidRDefault="00181BB5">
      <w:pPr>
        <w:rPr>
          <w:lang w:val="ru-RU"/>
        </w:rPr>
        <w:sectPr w:rsidR="00181BB5" w:rsidRPr="00386889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6713248"/>
    </w:p>
    <w:bookmarkEnd w:id="4"/>
    <w:p w:rsidR="00181BB5" w:rsidRDefault="00386889">
      <w:pPr>
        <w:spacing w:after="0"/>
        <w:ind w:left="120"/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BB5" w:rsidRDefault="0038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878"/>
        <w:gridCol w:w="1953"/>
        <w:gridCol w:w="3257"/>
      </w:tblGrid>
      <w:tr w:rsidR="00181BB5">
        <w:trPr>
          <w:trHeight w:val="144"/>
          <w:tblCellSpacing w:w="0" w:type="dxa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Default="00181BB5"/>
        </w:tc>
      </w:tr>
    </w:tbl>
    <w:p w:rsidR="00181BB5" w:rsidRDefault="00181BB5">
      <w:pPr>
        <w:sectPr w:rsidR="001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BB5" w:rsidRDefault="0038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878"/>
        <w:gridCol w:w="1953"/>
        <w:gridCol w:w="3257"/>
      </w:tblGrid>
      <w:tr w:rsidR="00181BB5">
        <w:trPr>
          <w:trHeight w:val="144"/>
          <w:tblCellSpacing w:w="0" w:type="dxa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81BB5" w:rsidRDefault="00181BB5"/>
        </w:tc>
      </w:tr>
    </w:tbl>
    <w:p w:rsidR="00181BB5" w:rsidRDefault="00181BB5">
      <w:pPr>
        <w:sectPr w:rsidR="001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BB5" w:rsidRDefault="00181BB5">
      <w:pPr>
        <w:sectPr w:rsidR="00181BB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6713249"/>
    </w:p>
    <w:p w:rsidR="00181BB5" w:rsidRDefault="00386889">
      <w:pPr>
        <w:spacing w:after="0"/>
        <w:ind w:left="120"/>
      </w:pPr>
      <w:bookmarkStart w:id="6" w:name="block-367132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BB5" w:rsidRDefault="0038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639"/>
        <w:gridCol w:w="1843"/>
        <w:gridCol w:w="1430"/>
        <w:gridCol w:w="2875"/>
      </w:tblGrid>
      <w:tr w:rsidR="00181BB5">
        <w:trPr>
          <w:trHeight w:val="144"/>
          <w:tblCellSpacing w:w="0" w:type="dxa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Национальные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 и обычаи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курс 10 класса.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Default="00181BB5"/>
        </w:tc>
      </w:tr>
    </w:tbl>
    <w:p w:rsidR="00181BB5" w:rsidRDefault="00181BB5">
      <w:pPr>
        <w:sectPr w:rsidR="001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BB5" w:rsidRDefault="0038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639"/>
        <w:gridCol w:w="1843"/>
        <w:gridCol w:w="1430"/>
        <w:gridCol w:w="3321"/>
      </w:tblGrid>
      <w:tr w:rsidR="00181BB5">
        <w:trPr>
          <w:trHeight w:val="144"/>
          <w:tblCellSpacing w:w="0" w:type="dxa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BB5" w:rsidRDefault="00181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BB5" w:rsidRDefault="00181BB5"/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B15CD2">
            <w:pPr>
              <w:spacing w:after="0"/>
              <w:ind w:left="135"/>
            </w:pPr>
            <w:hyperlink r:id="rId129">
              <w:r w:rsidR="00386889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Здоровый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жизни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курс 11 класса.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</w:tr>
      <w:tr w:rsidR="00181BB5" w:rsidRPr="00C82FA9">
        <w:trPr>
          <w:trHeight w:val="144"/>
          <w:tblCellSpacing w:w="0" w:type="dxa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81BB5" w:rsidRDefault="00181BB5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1BB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Pr="00386889" w:rsidRDefault="00386889">
            <w:pPr>
              <w:spacing w:after="0"/>
              <w:ind w:left="135"/>
              <w:rPr>
                <w:lang w:val="ru-RU"/>
              </w:rPr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 w:rsidRPr="00386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81BB5" w:rsidRDefault="00386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BB5" w:rsidRDefault="00181BB5"/>
        </w:tc>
      </w:tr>
    </w:tbl>
    <w:p w:rsidR="00181BB5" w:rsidRDefault="00181BB5">
      <w:pPr>
        <w:sectPr w:rsidR="00181B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181BB5" w:rsidRDefault="003868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1BB5" w:rsidRDefault="003868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BB5" w:rsidRPr="00386889" w:rsidRDefault="00386889">
      <w:pPr>
        <w:spacing w:after="0" w:line="480" w:lineRule="auto"/>
        <w:ind w:left="120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386889">
        <w:rPr>
          <w:sz w:val="28"/>
          <w:lang w:val="ru-RU"/>
        </w:rPr>
        <w:br/>
      </w:r>
      <w:bookmarkStart w:id="7" w:name="fcd4d2a0-5025-4100-b79a-d6e41cba5202"/>
      <w:r w:rsidRPr="00386889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7"/>
    </w:p>
    <w:p w:rsidR="00181BB5" w:rsidRPr="00386889" w:rsidRDefault="00181BB5">
      <w:pPr>
        <w:spacing w:after="0" w:line="480" w:lineRule="auto"/>
        <w:ind w:left="120"/>
        <w:rPr>
          <w:lang w:val="ru-RU"/>
        </w:rPr>
      </w:pPr>
    </w:p>
    <w:p w:rsidR="00181BB5" w:rsidRPr="00386889" w:rsidRDefault="00181BB5">
      <w:pPr>
        <w:spacing w:after="0"/>
        <w:ind w:left="120"/>
        <w:rPr>
          <w:lang w:val="ru-RU"/>
        </w:rPr>
      </w:pPr>
    </w:p>
    <w:p w:rsidR="00181BB5" w:rsidRPr="00386889" w:rsidRDefault="00386889">
      <w:pPr>
        <w:spacing w:after="0" w:line="480" w:lineRule="auto"/>
        <w:ind w:left="120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BB5" w:rsidRPr="00386889" w:rsidRDefault="00386889">
      <w:pPr>
        <w:spacing w:after="0" w:line="480" w:lineRule="auto"/>
        <w:ind w:left="120"/>
        <w:rPr>
          <w:lang w:val="ru-RU"/>
        </w:rPr>
      </w:pPr>
      <w:r w:rsidRPr="00386889">
        <w:rPr>
          <w:rFonts w:ascii="Times New Roman" w:hAnsi="Times New Roman"/>
          <w:color w:val="000000"/>
          <w:sz w:val="28"/>
          <w:lang w:val="ru-RU"/>
        </w:rPr>
        <w:t xml:space="preserve">Книга для учителя к учебнику "Английский в фокусе", 10 класс. </w:t>
      </w:r>
      <w:r w:rsidRPr="00386889">
        <w:rPr>
          <w:sz w:val="28"/>
          <w:lang w:val="ru-RU"/>
        </w:rPr>
        <w:br/>
      </w:r>
      <w:bookmarkStart w:id="8" w:name="cb77c024-1ba4-42b1-b34b-1acff9643914"/>
      <w:r w:rsidRPr="00386889">
        <w:rPr>
          <w:rFonts w:ascii="Times New Roman" w:hAnsi="Times New Roman"/>
          <w:color w:val="000000"/>
          <w:sz w:val="28"/>
          <w:lang w:val="ru-RU"/>
        </w:rPr>
        <w:t xml:space="preserve"> Книга для учителя к учебнику "Английский в фокусе", 11 класс. </w:t>
      </w:r>
      <w:bookmarkEnd w:id="8"/>
    </w:p>
    <w:p w:rsidR="00181BB5" w:rsidRPr="00386889" w:rsidRDefault="00181BB5">
      <w:pPr>
        <w:spacing w:after="0"/>
        <w:ind w:left="120"/>
        <w:rPr>
          <w:lang w:val="ru-RU"/>
        </w:rPr>
      </w:pPr>
    </w:p>
    <w:p w:rsidR="00181BB5" w:rsidRPr="00386889" w:rsidRDefault="00386889">
      <w:pPr>
        <w:spacing w:after="0" w:line="480" w:lineRule="auto"/>
        <w:ind w:left="120"/>
        <w:rPr>
          <w:lang w:val="ru-RU"/>
        </w:rPr>
      </w:pPr>
      <w:r w:rsidRPr="003868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BB5" w:rsidRPr="00386889" w:rsidRDefault="00386889">
      <w:pPr>
        <w:spacing w:after="0" w:line="480" w:lineRule="auto"/>
        <w:ind w:left="120"/>
        <w:rPr>
          <w:lang w:val="ru-RU"/>
        </w:rPr>
        <w:sectPr w:rsidR="00181BB5" w:rsidRPr="00386889">
          <w:pgSz w:w="11906" w:h="16383"/>
          <w:pgMar w:top="1134" w:right="850" w:bottom="1134" w:left="1701" w:header="720" w:footer="720" w:gutter="0"/>
          <w:cols w:space="720"/>
        </w:sectPr>
      </w:pPr>
      <w:bookmarkStart w:id="9" w:name="6695cb62-c7ac-4d3d-b5f1-bb0fcb6a9bae"/>
      <w:r w:rsidRPr="0038688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868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868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0" w:name="block-36713251"/>
      <w:bookmarkEnd w:id="9"/>
    </w:p>
    <w:p w:rsidR="00181BB5" w:rsidRPr="00386889" w:rsidRDefault="00181BB5" w:rsidP="00C82FA9">
      <w:pPr>
        <w:jc w:val="distribute"/>
        <w:rPr>
          <w:lang w:val="ru-RU"/>
        </w:rPr>
      </w:pPr>
      <w:bookmarkStart w:id="11" w:name="_GoBack"/>
      <w:bookmarkEnd w:id="10"/>
      <w:bookmarkEnd w:id="11"/>
    </w:p>
    <w:sectPr w:rsidR="00181BB5" w:rsidRPr="00386889" w:rsidSect="00181BB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B5" w:rsidRDefault="00386889">
      <w:pPr>
        <w:spacing w:line="240" w:lineRule="auto"/>
      </w:pPr>
      <w:r>
        <w:separator/>
      </w:r>
    </w:p>
  </w:endnote>
  <w:endnote w:type="continuationSeparator" w:id="0">
    <w:p w:rsidR="00181BB5" w:rsidRDefault="00386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B5" w:rsidRDefault="00386889">
      <w:pPr>
        <w:spacing w:after="0"/>
      </w:pPr>
      <w:r>
        <w:separator/>
      </w:r>
    </w:p>
  </w:footnote>
  <w:footnote w:type="continuationSeparator" w:id="0">
    <w:p w:rsidR="00181BB5" w:rsidRDefault="003868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BB5"/>
    <w:rsid w:val="00181BB5"/>
    <w:rsid w:val="00386889"/>
    <w:rsid w:val="00831C4A"/>
    <w:rsid w:val="00B15CD2"/>
    <w:rsid w:val="00C8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1BB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81B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1B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1B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autoRedefine/>
    <w:uiPriority w:val="20"/>
    <w:qFormat/>
    <w:rsid w:val="00181BB5"/>
    <w:rPr>
      <w:i/>
      <w:iCs/>
    </w:rPr>
  </w:style>
  <w:style w:type="character" w:styleId="a4">
    <w:name w:val="Hyperlink"/>
    <w:basedOn w:val="a0"/>
    <w:autoRedefine/>
    <w:uiPriority w:val="99"/>
    <w:unhideWhenUsed/>
    <w:qFormat/>
    <w:rsid w:val="00181BB5"/>
    <w:rPr>
      <w:color w:val="0000FF" w:themeColor="hyperlink"/>
      <w:u w:val="single"/>
    </w:rPr>
  </w:style>
  <w:style w:type="paragraph" w:styleId="a5">
    <w:name w:val="Normal Indent"/>
    <w:basedOn w:val="a"/>
    <w:autoRedefine/>
    <w:uiPriority w:val="99"/>
    <w:unhideWhenUsed/>
    <w:rsid w:val="00181BB5"/>
    <w:pPr>
      <w:ind w:left="720"/>
    </w:pPr>
  </w:style>
  <w:style w:type="paragraph" w:styleId="a6">
    <w:name w:val="caption"/>
    <w:basedOn w:val="a"/>
    <w:next w:val="a"/>
    <w:autoRedefine/>
    <w:uiPriority w:val="35"/>
    <w:semiHidden/>
    <w:unhideWhenUsed/>
    <w:qFormat/>
    <w:rsid w:val="00181B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181BB5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autoRedefine/>
    <w:uiPriority w:val="10"/>
    <w:qFormat/>
    <w:rsid w:val="00181B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autoRedefine/>
    <w:uiPriority w:val="11"/>
    <w:qFormat/>
    <w:rsid w:val="00181BB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autoRedefine/>
    <w:uiPriority w:val="59"/>
    <w:qFormat/>
    <w:rsid w:val="00181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autoRedefine/>
    <w:uiPriority w:val="99"/>
    <w:rsid w:val="00181BB5"/>
  </w:style>
  <w:style w:type="character" w:customStyle="1" w:styleId="10">
    <w:name w:val="Заголовок 1 Знак"/>
    <w:basedOn w:val="a0"/>
    <w:link w:val="1"/>
    <w:autoRedefine/>
    <w:uiPriority w:val="9"/>
    <w:qFormat/>
    <w:rsid w:val="00181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autoRedefine/>
    <w:uiPriority w:val="9"/>
    <w:qFormat/>
    <w:rsid w:val="0018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uiPriority w:val="9"/>
    <w:qFormat/>
    <w:rsid w:val="00181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autoRedefine/>
    <w:uiPriority w:val="9"/>
    <w:rsid w:val="00181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autoRedefine/>
    <w:uiPriority w:val="11"/>
    <w:qFormat/>
    <w:rsid w:val="00181B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autoRedefine/>
    <w:uiPriority w:val="10"/>
    <w:rsid w:val="00181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38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8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688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5a75237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eefec8f2" TargetMode="External"/><Relationship Id="rId63" Type="http://schemas.openxmlformats.org/officeDocument/2006/relationships/hyperlink" Target="https://m.edsoo.ru/9c3dfcc3" TargetMode="External"/><Relationship Id="rId84" Type="http://schemas.openxmlformats.org/officeDocument/2006/relationships/hyperlink" Target="https://m.edsoo.ru/317cf3fa" TargetMode="External"/><Relationship Id="rId138" Type="http://schemas.openxmlformats.org/officeDocument/2006/relationships/hyperlink" Target="https://m.edsoo.ru/d3f4c005" TargetMode="External"/><Relationship Id="rId159" Type="http://schemas.openxmlformats.org/officeDocument/2006/relationships/hyperlink" Target="https://m.edsoo.ru/42ccbb4e" TargetMode="External"/><Relationship Id="rId170" Type="http://schemas.openxmlformats.org/officeDocument/2006/relationships/hyperlink" Target="https://m.edsoo.ru/e69234f5" TargetMode="External"/><Relationship Id="rId191" Type="http://schemas.openxmlformats.org/officeDocument/2006/relationships/hyperlink" Target="https://m.edsoo.ru/f345d55b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3cf4c40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5d9a694" TargetMode="External"/><Relationship Id="rId37" Type="http://schemas.openxmlformats.org/officeDocument/2006/relationships/hyperlink" Target="https://m.edsoo.ru/3e68c596" TargetMode="External"/><Relationship Id="rId53" Type="http://schemas.openxmlformats.org/officeDocument/2006/relationships/hyperlink" Target="https://m.edsoo.ru/398977b2" TargetMode="External"/><Relationship Id="rId58" Type="http://schemas.openxmlformats.org/officeDocument/2006/relationships/hyperlink" Target="https://m.edsoo.ru/dbbd7587" TargetMode="External"/><Relationship Id="rId74" Type="http://schemas.openxmlformats.org/officeDocument/2006/relationships/hyperlink" Target="https://m.edsoo.ru/07b974f1" TargetMode="External"/><Relationship Id="rId79" Type="http://schemas.openxmlformats.org/officeDocument/2006/relationships/hyperlink" Target="https://m.edsoo.ru/fdfe5cbc" TargetMode="External"/><Relationship Id="rId102" Type="http://schemas.openxmlformats.org/officeDocument/2006/relationships/hyperlink" Target="https://m.edsoo.ru/67d18867" TargetMode="External"/><Relationship Id="rId123" Type="http://schemas.openxmlformats.org/officeDocument/2006/relationships/hyperlink" Target="https://m.edsoo.ru/958b3012" TargetMode="External"/><Relationship Id="rId128" Type="http://schemas.openxmlformats.org/officeDocument/2006/relationships/hyperlink" Target="https://m.edsoo.ru/c16fa2c8" TargetMode="External"/><Relationship Id="rId144" Type="http://schemas.openxmlformats.org/officeDocument/2006/relationships/hyperlink" Target="https://m.edsoo.ru/b8ccbf44" TargetMode="External"/><Relationship Id="rId149" Type="http://schemas.openxmlformats.org/officeDocument/2006/relationships/hyperlink" Target="https://m.edsoo.ru/b8c0962b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330c3a8" TargetMode="External"/><Relationship Id="rId95" Type="http://schemas.openxmlformats.org/officeDocument/2006/relationships/hyperlink" Target="https://m.edsoo.ru/f6c50ebb" TargetMode="External"/><Relationship Id="rId160" Type="http://schemas.openxmlformats.org/officeDocument/2006/relationships/hyperlink" Target="https://m.edsoo.ru/553e4fd0" TargetMode="External"/><Relationship Id="rId165" Type="http://schemas.openxmlformats.org/officeDocument/2006/relationships/hyperlink" Target="https://m.edsoo.ru/f5643207" TargetMode="External"/><Relationship Id="rId181" Type="http://schemas.openxmlformats.org/officeDocument/2006/relationships/hyperlink" Target="https://m.edsoo.ru/9cfed566" TargetMode="External"/><Relationship Id="rId186" Type="http://schemas.openxmlformats.org/officeDocument/2006/relationships/hyperlink" Target="https://m.edsoo.ru/f9cd89a1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0d94afbb" TargetMode="External"/><Relationship Id="rId48" Type="http://schemas.openxmlformats.org/officeDocument/2006/relationships/hyperlink" Target="https://m.edsoo.ru/8f7e31a3" TargetMode="External"/><Relationship Id="rId64" Type="http://schemas.openxmlformats.org/officeDocument/2006/relationships/hyperlink" Target="https://m.edsoo.ru/6054cd6c" TargetMode="External"/><Relationship Id="rId69" Type="http://schemas.openxmlformats.org/officeDocument/2006/relationships/hyperlink" Target="https://m.edsoo.ru/5ed8a9cf" TargetMode="External"/><Relationship Id="rId113" Type="http://schemas.openxmlformats.org/officeDocument/2006/relationships/hyperlink" Target="https://m.edsoo.ru/1eb1f52f" TargetMode="External"/><Relationship Id="rId118" Type="http://schemas.openxmlformats.org/officeDocument/2006/relationships/hyperlink" Target="https://m.edsoo.ru/e88530cd" TargetMode="External"/><Relationship Id="rId134" Type="http://schemas.openxmlformats.org/officeDocument/2006/relationships/hyperlink" Target="https://m.edsoo.ru/8c474d29" TargetMode="External"/><Relationship Id="rId139" Type="http://schemas.openxmlformats.org/officeDocument/2006/relationships/hyperlink" Target="https://m.edsoo.ru/c7b43830" TargetMode="External"/><Relationship Id="rId80" Type="http://schemas.openxmlformats.org/officeDocument/2006/relationships/hyperlink" Target="https://m.edsoo.ru/bf57ccf0" TargetMode="External"/><Relationship Id="rId85" Type="http://schemas.openxmlformats.org/officeDocument/2006/relationships/hyperlink" Target="https://m.edsoo.ru/1df9a695" TargetMode="External"/><Relationship Id="rId150" Type="http://schemas.openxmlformats.org/officeDocument/2006/relationships/hyperlink" Target="https://m.edsoo.ru/98c564ee" TargetMode="External"/><Relationship Id="rId155" Type="http://schemas.openxmlformats.org/officeDocument/2006/relationships/hyperlink" Target="https://m.edsoo.ru/00a89f77" TargetMode="External"/><Relationship Id="rId171" Type="http://schemas.openxmlformats.org/officeDocument/2006/relationships/hyperlink" Target="https://m.edsoo.ru/d34837e4" TargetMode="External"/><Relationship Id="rId176" Type="http://schemas.openxmlformats.org/officeDocument/2006/relationships/hyperlink" Target="https://m.edsoo.ru/7a9e0f25" TargetMode="External"/><Relationship Id="rId192" Type="http://schemas.openxmlformats.org/officeDocument/2006/relationships/hyperlink" Target="https://m.edsoo.ru/c2119b0b" TargetMode="External"/><Relationship Id="rId197" Type="http://schemas.openxmlformats.org/officeDocument/2006/relationships/hyperlink" Target="https://m.edsoo.ru/8e48f63d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6ddb9d13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c00887af" TargetMode="External"/><Relationship Id="rId38" Type="http://schemas.openxmlformats.org/officeDocument/2006/relationships/hyperlink" Target="https://m.edsoo.ru/a0053b7f" TargetMode="External"/><Relationship Id="rId59" Type="http://schemas.openxmlformats.org/officeDocument/2006/relationships/hyperlink" Target="https://m.edsoo.ru/c9d57a24" TargetMode="External"/><Relationship Id="rId103" Type="http://schemas.openxmlformats.org/officeDocument/2006/relationships/hyperlink" Target="https://m.edsoo.ru/c03288ad" TargetMode="External"/><Relationship Id="rId108" Type="http://schemas.openxmlformats.org/officeDocument/2006/relationships/hyperlink" Target="https://m.edsoo.ru/8cb8e51f" TargetMode="External"/><Relationship Id="rId124" Type="http://schemas.openxmlformats.org/officeDocument/2006/relationships/hyperlink" Target="https://m.edsoo.ru/7a3834e8" TargetMode="External"/><Relationship Id="rId129" Type="http://schemas.openxmlformats.org/officeDocument/2006/relationships/hyperlink" Target="https://m.edsoo.ru/e407a96c" TargetMode="External"/><Relationship Id="rId54" Type="http://schemas.openxmlformats.org/officeDocument/2006/relationships/hyperlink" Target="https://m.edsoo.ru/df31e554" TargetMode="External"/><Relationship Id="rId70" Type="http://schemas.openxmlformats.org/officeDocument/2006/relationships/hyperlink" Target="https://m.edsoo.ru/8ec400c9" TargetMode="External"/><Relationship Id="rId75" Type="http://schemas.openxmlformats.org/officeDocument/2006/relationships/hyperlink" Target="https://m.edsoo.ru/568edb51" TargetMode="External"/><Relationship Id="rId91" Type="http://schemas.openxmlformats.org/officeDocument/2006/relationships/hyperlink" Target="https://m.edsoo.ru/1d78d7ab" TargetMode="External"/><Relationship Id="rId96" Type="http://schemas.openxmlformats.org/officeDocument/2006/relationships/hyperlink" Target="https://m.edsoo.ru/69369b0a" TargetMode="External"/><Relationship Id="rId140" Type="http://schemas.openxmlformats.org/officeDocument/2006/relationships/hyperlink" Target="https://m.edsoo.ru/e2e13771" TargetMode="External"/><Relationship Id="rId145" Type="http://schemas.openxmlformats.org/officeDocument/2006/relationships/hyperlink" Target="https://m.edsoo.ru/af9971d3" TargetMode="External"/><Relationship Id="rId161" Type="http://schemas.openxmlformats.org/officeDocument/2006/relationships/hyperlink" Target="https://m.edsoo.ru/faeb5201" TargetMode="External"/><Relationship Id="rId166" Type="http://schemas.openxmlformats.org/officeDocument/2006/relationships/hyperlink" Target="https://m.edsoo.ru/ee0a863c" TargetMode="External"/><Relationship Id="rId182" Type="http://schemas.openxmlformats.org/officeDocument/2006/relationships/hyperlink" Target="https://m.edsoo.ru/2a53a84b" TargetMode="External"/><Relationship Id="rId187" Type="http://schemas.openxmlformats.org/officeDocument/2006/relationships/hyperlink" Target="https://m.edsoo.ru/1b1eb5c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a6dfbb16" TargetMode="External"/><Relationship Id="rId114" Type="http://schemas.openxmlformats.org/officeDocument/2006/relationships/hyperlink" Target="https://m.edsoo.ru/ef850ad4" TargetMode="External"/><Relationship Id="rId119" Type="http://schemas.openxmlformats.org/officeDocument/2006/relationships/hyperlink" Target="https://m.edsoo.ru/a2f1f6f0" TargetMode="External"/><Relationship Id="rId44" Type="http://schemas.openxmlformats.org/officeDocument/2006/relationships/hyperlink" Target="https://m.edsoo.ru/41ece32e" TargetMode="External"/><Relationship Id="rId60" Type="http://schemas.openxmlformats.org/officeDocument/2006/relationships/hyperlink" Target="https://m.edsoo.ru/fc02a466" TargetMode="External"/><Relationship Id="rId65" Type="http://schemas.openxmlformats.org/officeDocument/2006/relationships/hyperlink" Target="https://m.edsoo.ru/8a77ab82" TargetMode="External"/><Relationship Id="rId81" Type="http://schemas.openxmlformats.org/officeDocument/2006/relationships/hyperlink" Target="https://m.edsoo.ru/c6c1b5ba" TargetMode="External"/><Relationship Id="rId86" Type="http://schemas.openxmlformats.org/officeDocument/2006/relationships/hyperlink" Target="https://m.edsoo.ru/063ecac2" TargetMode="External"/><Relationship Id="rId130" Type="http://schemas.openxmlformats.org/officeDocument/2006/relationships/hyperlink" Target="https://m.edsoo.ru/f029c3e6" TargetMode="External"/><Relationship Id="rId135" Type="http://schemas.openxmlformats.org/officeDocument/2006/relationships/hyperlink" Target="https://m.edsoo.ru/8c639c8d" TargetMode="External"/><Relationship Id="rId151" Type="http://schemas.openxmlformats.org/officeDocument/2006/relationships/hyperlink" Target="https://m.edsoo.ru/592ab697" TargetMode="External"/><Relationship Id="rId156" Type="http://schemas.openxmlformats.org/officeDocument/2006/relationships/hyperlink" Target="https://m.edsoo.ru/6919c6f7" TargetMode="External"/><Relationship Id="rId177" Type="http://schemas.openxmlformats.org/officeDocument/2006/relationships/hyperlink" Target="https://m.edsoo.ru/97d9bc2d" TargetMode="External"/><Relationship Id="rId198" Type="http://schemas.openxmlformats.org/officeDocument/2006/relationships/hyperlink" Target="https://m.edsoo.ru/193cbd13" TargetMode="External"/><Relationship Id="rId172" Type="http://schemas.openxmlformats.org/officeDocument/2006/relationships/hyperlink" Target="https://m.edsoo.ru/76261698" TargetMode="External"/><Relationship Id="rId193" Type="http://schemas.openxmlformats.org/officeDocument/2006/relationships/hyperlink" Target="https://m.edsoo.ru/7f6a09d7" TargetMode="External"/><Relationship Id="rId202" Type="http://schemas.openxmlformats.org/officeDocument/2006/relationships/hyperlink" Target="https://m.edsoo.ru/3e9a1d4e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8678f003" TargetMode="External"/><Relationship Id="rId109" Type="http://schemas.openxmlformats.org/officeDocument/2006/relationships/hyperlink" Target="https://m.edsoo.ru/3a0bbeb6" TargetMode="External"/><Relationship Id="rId34" Type="http://schemas.openxmlformats.org/officeDocument/2006/relationships/hyperlink" Target="https://m.edsoo.ru/470533a0" TargetMode="External"/><Relationship Id="rId50" Type="http://schemas.openxmlformats.org/officeDocument/2006/relationships/hyperlink" Target="https://m.edsoo.ru/67278943" TargetMode="External"/><Relationship Id="rId55" Type="http://schemas.openxmlformats.org/officeDocument/2006/relationships/hyperlink" Target="https://m.edsoo.ru/5f09c016" TargetMode="External"/><Relationship Id="rId76" Type="http://schemas.openxmlformats.org/officeDocument/2006/relationships/hyperlink" Target="https://m.edsoo.ru/1b50e204" TargetMode="External"/><Relationship Id="rId97" Type="http://schemas.openxmlformats.org/officeDocument/2006/relationships/hyperlink" Target="https://m.edsoo.ru/f45f07b8" TargetMode="External"/><Relationship Id="rId104" Type="http://schemas.openxmlformats.org/officeDocument/2006/relationships/hyperlink" Target="https://m.edsoo.ru/a3718251" TargetMode="External"/><Relationship Id="rId120" Type="http://schemas.openxmlformats.org/officeDocument/2006/relationships/hyperlink" Target="https://m.edsoo.ru/e1753bc9" TargetMode="External"/><Relationship Id="rId125" Type="http://schemas.openxmlformats.org/officeDocument/2006/relationships/hyperlink" Target="https://m.edsoo.ru/69a2e566" TargetMode="External"/><Relationship Id="rId141" Type="http://schemas.openxmlformats.org/officeDocument/2006/relationships/hyperlink" Target="https://m.edsoo.ru/4,5487E+70" TargetMode="External"/><Relationship Id="rId146" Type="http://schemas.openxmlformats.org/officeDocument/2006/relationships/hyperlink" Target="https://m.edsoo.ru/cf0228ca" TargetMode="External"/><Relationship Id="rId167" Type="http://schemas.openxmlformats.org/officeDocument/2006/relationships/hyperlink" Target="https://m.edsoo.ru/85a66e88" TargetMode="External"/><Relationship Id="rId188" Type="http://schemas.openxmlformats.org/officeDocument/2006/relationships/hyperlink" Target="https://m.edsoo.ru/27cc06b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b835281f" TargetMode="External"/><Relationship Id="rId92" Type="http://schemas.openxmlformats.org/officeDocument/2006/relationships/hyperlink" Target="https://m.edsoo.ru/91737089" TargetMode="External"/><Relationship Id="rId162" Type="http://schemas.openxmlformats.org/officeDocument/2006/relationships/hyperlink" Target="https://m.edsoo.ru/16990f69" TargetMode="External"/><Relationship Id="rId183" Type="http://schemas.openxmlformats.org/officeDocument/2006/relationships/hyperlink" Target="https://m.edsoo.ru/9e5311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c7410dc1" TargetMode="External"/><Relationship Id="rId45" Type="http://schemas.openxmlformats.org/officeDocument/2006/relationships/hyperlink" Target="https://m.edsoo.ru/c9e25e52" TargetMode="External"/><Relationship Id="rId66" Type="http://schemas.openxmlformats.org/officeDocument/2006/relationships/hyperlink" Target="https://m.edsoo.ru/ee1f5e7b" TargetMode="External"/><Relationship Id="rId87" Type="http://schemas.openxmlformats.org/officeDocument/2006/relationships/hyperlink" Target="https://m.edsoo.ru/57670a62" TargetMode="External"/><Relationship Id="rId110" Type="http://schemas.openxmlformats.org/officeDocument/2006/relationships/hyperlink" Target="https://m.edsoo.ru/27fa63e9" TargetMode="External"/><Relationship Id="rId115" Type="http://schemas.openxmlformats.org/officeDocument/2006/relationships/hyperlink" Target="https://m.edsoo.ru/362a7e00" TargetMode="External"/><Relationship Id="rId131" Type="http://schemas.openxmlformats.org/officeDocument/2006/relationships/hyperlink" Target="https://m.edsoo.ru/02ccc3a9" TargetMode="External"/><Relationship Id="rId136" Type="http://schemas.openxmlformats.org/officeDocument/2006/relationships/hyperlink" Target="https://m.edsoo.ru/8addc986" TargetMode="External"/><Relationship Id="rId157" Type="http://schemas.openxmlformats.org/officeDocument/2006/relationships/hyperlink" Target="https://m.edsoo.ru/1e5c7b7a" TargetMode="External"/><Relationship Id="rId178" Type="http://schemas.openxmlformats.org/officeDocument/2006/relationships/hyperlink" Target="https://m.edsoo.ru/de736398" TargetMode="External"/><Relationship Id="rId61" Type="http://schemas.openxmlformats.org/officeDocument/2006/relationships/hyperlink" Target="https://m.edsoo.ru/0aa9de33" TargetMode="External"/><Relationship Id="rId82" Type="http://schemas.openxmlformats.org/officeDocument/2006/relationships/hyperlink" Target="https://m.edsoo.ru/116b101d" TargetMode="External"/><Relationship Id="rId152" Type="http://schemas.openxmlformats.org/officeDocument/2006/relationships/hyperlink" Target="https://m.edsoo.ru/49ab9311" TargetMode="External"/><Relationship Id="rId173" Type="http://schemas.openxmlformats.org/officeDocument/2006/relationships/hyperlink" Target="https://m.edsoo.ru/6a80b358" TargetMode="External"/><Relationship Id="rId194" Type="http://schemas.openxmlformats.org/officeDocument/2006/relationships/hyperlink" Target="https://m.edsoo.ru/82ee45fd" TargetMode="External"/><Relationship Id="rId199" Type="http://schemas.openxmlformats.org/officeDocument/2006/relationships/hyperlink" Target="https://m.edsoo.ru/9fb17b25" TargetMode="External"/><Relationship Id="rId203" Type="http://schemas.openxmlformats.org/officeDocument/2006/relationships/hyperlink" Target="https://m.edsoo.ru/5c15368b" TargetMode="External"/><Relationship Id="rId1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96f90ef6" TargetMode="External"/><Relationship Id="rId56" Type="http://schemas.openxmlformats.org/officeDocument/2006/relationships/hyperlink" Target="https://m.edsoo.ru/6b37e877" TargetMode="External"/><Relationship Id="rId77" Type="http://schemas.openxmlformats.org/officeDocument/2006/relationships/hyperlink" Target="https://m.edsoo.ru/893805d2" TargetMode="External"/><Relationship Id="rId100" Type="http://schemas.openxmlformats.org/officeDocument/2006/relationships/hyperlink" Target="https://m.edsoo.ru/0d746d08" TargetMode="External"/><Relationship Id="rId105" Type="http://schemas.openxmlformats.org/officeDocument/2006/relationships/hyperlink" Target="https://m.edsoo.ru/e8a53fdb" TargetMode="External"/><Relationship Id="rId126" Type="http://schemas.openxmlformats.org/officeDocument/2006/relationships/hyperlink" Target="https://m.edsoo.ru/70e2cb56" TargetMode="External"/><Relationship Id="rId147" Type="http://schemas.openxmlformats.org/officeDocument/2006/relationships/hyperlink" Target="https://m.edsoo.ru/5d84a687" TargetMode="External"/><Relationship Id="rId168" Type="http://schemas.openxmlformats.org/officeDocument/2006/relationships/hyperlink" Target="https://m.edsoo.ru/2600e09a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452c55c7" TargetMode="External"/><Relationship Id="rId72" Type="http://schemas.openxmlformats.org/officeDocument/2006/relationships/hyperlink" Target="https://m.edsoo.ru/7578897d" TargetMode="External"/><Relationship Id="rId93" Type="http://schemas.openxmlformats.org/officeDocument/2006/relationships/hyperlink" Target="https://m.edsoo.ru/b7d04800" TargetMode="External"/><Relationship Id="rId98" Type="http://schemas.openxmlformats.org/officeDocument/2006/relationships/hyperlink" Target="https://m.edsoo.ru/3b7fc9bb" TargetMode="External"/><Relationship Id="rId121" Type="http://schemas.openxmlformats.org/officeDocument/2006/relationships/hyperlink" Target="https://m.edsoo.ru/320156f8" TargetMode="External"/><Relationship Id="rId142" Type="http://schemas.openxmlformats.org/officeDocument/2006/relationships/hyperlink" Target="https://m.edsoo.ru/78b690ac" TargetMode="External"/><Relationship Id="rId163" Type="http://schemas.openxmlformats.org/officeDocument/2006/relationships/hyperlink" Target="https://m.edsoo.ru/b0b53f8d" TargetMode="External"/><Relationship Id="rId184" Type="http://schemas.openxmlformats.org/officeDocument/2006/relationships/hyperlink" Target="https://m.edsoo.ru/1b90355b" TargetMode="External"/><Relationship Id="rId189" Type="http://schemas.openxmlformats.org/officeDocument/2006/relationships/hyperlink" Target="https://m.edsoo.ru/2a2aa9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ff9865ba" TargetMode="External"/><Relationship Id="rId67" Type="http://schemas.openxmlformats.org/officeDocument/2006/relationships/hyperlink" Target="https://m.edsoo.ru/6ca373e0" TargetMode="External"/><Relationship Id="rId116" Type="http://schemas.openxmlformats.org/officeDocument/2006/relationships/hyperlink" Target="https://m.edsoo.ru/5c263f0d" TargetMode="External"/><Relationship Id="rId137" Type="http://schemas.openxmlformats.org/officeDocument/2006/relationships/hyperlink" Target="https://m.edsoo.ru/6c26e96b" TargetMode="External"/><Relationship Id="rId158" Type="http://schemas.openxmlformats.org/officeDocument/2006/relationships/hyperlink" Target="https://m.edsoo.ru/ada6226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87c3471e" TargetMode="External"/><Relationship Id="rId62" Type="http://schemas.openxmlformats.org/officeDocument/2006/relationships/hyperlink" Target="https://m.edsoo.ru/7881bb8b" TargetMode="External"/><Relationship Id="rId83" Type="http://schemas.openxmlformats.org/officeDocument/2006/relationships/hyperlink" Target="https://m.edsoo.ru/d54f5f2f" TargetMode="External"/><Relationship Id="rId88" Type="http://schemas.openxmlformats.org/officeDocument/2006/relationships/hyperlink" Target="https://m.edsoo.ru/c18997e5" TargetMode="External"/><Relationship Id="rId111" Type="http://schemas.openxmlformats.org/officeDocument/2006/relationships/hyperlink" Target="https://m.edsoo.ru/31a707c1" TargetMode="External"/><Relationship Id="rId132" Type="http://schemas.openxmlformats.org/officeDocument/2006/relationships/hyperlink" Target="https://m.edsoo.ru/4408296" TargetMode="External"/><Relationship Id="rId153" Type="http://schemas.openxmlformats.org/officeDocument/2006/relationships/hyperlink" Target="https://m.edsoo.ru/8335f701" TargetMode="External"/><Relationship Id="rId174" Type="http://schemas.openxmlformats.org/officeDocument/2006/relationships/hyperlink" Target="https://m.edsoo.ru/9b81edd9" TargetMode="External"/><Relationship Id="rId179" Type="http://schemas.openxmlformats.org/officeDocument/2006/relationships/hyperlink" Target="https://m.edsoo.ru/16cdd2d8" TargetMode="External"/><Relationship Id="rId195" Type="http://schemas.openxmlformats.org/officeDocument/2006/relationships/hyperlink" Target="https://m.edsoo.ru/d9e10a70" TargetMode="External"/><Relationship Id="rId190" Type="http://schemas.openxmlformats.org/officeDocument/2006/relationships/hyperlink" Target="https://m.edsoo.ru/5aa2f566" TargetMode="External"/><Relationship Id="rId204" Type="http://schemas.openxmlformats.org/officeDocument/2006/relationships/hyperlink" Target="https://m.edsoo.ru/6a866f02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4d49105e" TargetMode="External"/><Relationship Id="rId57" Type="http://schemas.openxmlformats.org/officeDocument/2006/relationships/hyperlink" Target="https://m.edsoo.ru/7c1c8a78" TargetMode="External"/><Relationship Id="rId106" Type="http://schemas.openxmlformats.org/officeDocument/2006/relationships/hyperlink" Target="https://m.edsoo.ru/dc4d2a7b" TargetMode="External"/><Relationship Id="rId127" Type="http://schemas.openxmlformats.org/officeDocument/2006/relationships/hyperlink" Target="https://m.edsoo.ru/f79c54b5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142c7e77" TargetMode="External"/><Relationship Id="rId52" Type="http://schemas.openxmlformats.org/officeDocument/2006/relationships/hyperlink" Target="https://m.edsoo.ru/e447ca2f" TargetMode="External"/><Relationship Id="rId73" Type="http://schemas.openxmlformats.org/officeDocument/2006/relationships/hyperlink" Target="https://m.edsoo.ru/64cc30e3" TargetMode="External"/><Relationship Id="rId78" Type="http://schemas.openxmlformats.org/officeDocument/2006/relationships/hyperlink" Target="https://m.edsoo.ru/64d2b182" TargetMode="External"/><Relationship Id="rId94" Type="http://schemas.openxmlformats.org/officeDocument/2006/relationships/hyperlink" Target="https://m.edsoo.ru/d4341c8c" TargetMode="External"/><Relationship Id="rId99" Type="http://schemas.openxmlformats.org/officeDocument/2006/relationships/hyperlink" Target="https://m.edsoo.ru/4c0245de" TargetMode="External"/><Relationship Id="rId101" Type="http://schemas.openxmlformats.org/officeDocument/2006/relationships/hyperlink" Target="https://m.edsoo.ru/66843f5c" TargetMode="External"/><Relationship Id="rId122" Type="http://schemas.openxmlformats.org/officeDocument/2006/relationships/hyperlink" Target="https://m.edsoo.ru/99179e8e" TargetMode="External"/><Relationship Id="rId143" Type="http://schemas.openxmlformats.org/officeDocument/2006/relationships/hyperlink" Target="https://m.edsoo.ru/70eb0176" TargetMode="External"/><Relationship Id="rId148" Type="http://schemas.openxmlformats.org/officeDocument/2006/relationships/hyperlink" Target="https://m.edsoo.ru/1449fdce" TargetMode="External"/><Relationship Id="rId164" Type="http://schemas.openxmlformats.org/officeDocument/2006/relationships/hyperlink" Target="https://m.edsoo.ru/052fda2c" TargetMode="External"/><Relationship Id="rId169" Type="http://schemas.openxmlformats.org/officeDocument/2006/relationships/hyperlink" Target="https://m.edsoo.ru/fa4ce21d" TargetMode="External"/><Relationship Id="rId185" Type="http://schemas.openxmlformats.org/officeDocument/2006/relationships/hyperlink" Target="https://m.edsoo.ru/25fd3a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b81edd9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052c684c" TargetMode="External"/><Relationship Id="rId68" Type="http://schemas.openxmlformats.org/officeDocument/2006/relationships/hyperlink" Target="https://m.edsoo.ru/07b974f1" TargetMode="External"/><Relationship Id="rId89" Type="http://schemas.openxmlformats.org/officeDocument/2006/relationships/hyperlink" Target="https://m.edsoo.ru/76c641a2" TargetMode="External"/><Relationship Id="rId112" Type="http://schemas.openxmlformats.org/officeDocument/2006/relationships/hyperlink" Target="https://m.edsoo.ru/b80aca84" TargetMode="External"/><Relationship Id="rId133" Type="http://schemas.openxmlformats.org/officeDocument/2006/relationships/hyperlink" Target="https://m.edsoo.ru/72f588da" TargetMode="External"/><Relationship Id="rId154" Type="http://schemas.openxmlformats.org/officeDocument/2006/relationships/hyperlink" Target="https://m.edsoo.ru/3048c65b" TargetMode="External"/><Relationship Id="rId175" Type="http://schemas.openxmlformats.org/officeDocument/2006/relationships/hyperlink" Target="https://m.edsoo.ru/dd917eac" TargetMode="External"/><Relationship Id="rId196" Type="http://schemas.openxmlformats.org/officeDocument/2006/relationships/hyperlink" Target="https://m.edsoo.ru/13c7453c" TargetMode="External"/><Relationship Id="rId200" Type="http://schemas.openxmlformats.org/officeDocument/2006/relationships/hyperlink" Target="https://m.edsoo.ru/a2349f3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73</Pages>
  <Words>18086</Words>
  <Characters>103096</Characters>
  <Application>Microsoft Office Word</Application>
  <DocSecurity>0</DocSecurity>
  <Lines>859</Lines>
  <Paragraphs>241</Paragraphs>
  <ScaleCrop>false</ScaleCrop>
  <Company>SPecialiST RePack</Company>
  <LinksUpToDate>false</LinksUpToDate>
  <CharactersWithSpaces>120941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Acer</cp:lastModifiedBy>
  <cp:revision>3</cp:revision>
  <dcterms:created xsi:type="dcterms:W3CDTF">2024-09-09T15:18:00Z</dcterms:created>
  <dcterms:modified xsi:type="dcterms:W3CDTF">2024-09-10T06:12:00Z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742C82C728F14F7CAD16FFAFC2731DC6_12</vt:lpwstr>
  </property>
</Properties>
</file>