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D88" w:rsidRDefault="00F35D88">
      <w:pPr>
        <w:spacing w:after="0" w:line="408" w:lineRule="auto"/>
        <w:ind w:left="120"/>
        <w:jc w:val="center"/>
        <w:rPr>
          <w:rFonts w:ascii="Times New Roman" w:hAnsi="Times New Roman"/>
          <w:b/>
          <w:color w:val="000000"/>
          <w:sz w:val="28"/>
        </w:rPr>
      </w:pPr>
      <w:bookmarkStart w:id="0" w:name="block-40471384"/>
    </w:p>
    <w:p w:rsidR="00F35D88" w:rsidRPr="00E71FFB" w:rsidRDefault="00E71FFB" w:rsidP="00E71FFB">
      <w:pPr>
        <w:spacing w:after="0" w:line="408" w:lineRule="auto"/>
        <w:ind w:left="120"/>
        <w:jc w:val="center"/>
        <w:rPr>
          <w:rFonts w:ascii="Times New Roman" w:hAnsi="Times New Roman"/>
          <w:b/>
          <w:color w:val="000000"/>
          <w:sz w:val="28"/>
        </w:rPr>
      </w:pPr>
      <w:r>
        <w:rPr>
          <w:rFonts w:ascii="Times New Roman" w:hAnsi="Times New Roman"/>
          <w:b/>
          <w:noProof/>
          <w:color w:val="000000"/>
          <w:sz w:val="28"/>
          <w:lang w:val="ru-RU" w:eastAsia="ru-RU"/>
        </w:rPr>
        <w:drawing>
          <wp:inline distT="0" distB="0" distL="0" distR="0">
            <wp:extent cx="5940425" cy="839803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0425" cy="8398036"/>
                    </a:xfrm>
                    <a:prstGeom prst="rect">
                      <a:avLst/>
                    </a:prstGeom>
                    <a:noFill/>
                    <a:ln w="9525">
                      <a:noFill/>
                      <a:miter lim="800000"/>
                      <a:headEnd/>
                      <a:tailEnd/>
                    </a:ln>
                  </pic:spPr>
                </pic:pic>
              </a:graphicData>
            </a:graphic>
          </wp:inline>
        </w:drawing>
      </w:r>
      <w:r w:rsidR="00F35D88">
        <w:rPr>
          <w:rFonts w:ascii="Times New Roman" w:hAnsi="Times New Roman"/>
          <w:b/>
          <w:color w:val="000000"/>
          <w:sz w:val="28"/>
        </w:rPr>
        <w:t xml:space="preserve"> </w:t>
      </w:r>
    </w:p>
    <w:bookmarkEnd w:id="0"/>
    <w:p w:rsidR="00D146E9" w:rsidRPr="00F35D88" w:rsidRDefault="00F35D88">
      <w:pPr>
        <w:spacing w:after="0" w:line="264" w:lineRule="auto"/>
        <w:ind w:left="120"/>
        <w:jc w:val="both"/>
        <w:rPr>
          <w:lang w:val="ru-RU"/>
        </w:rPr>
      </w:pPr>
      <w:r w:rsidRPr="00F35D88">
        <w:rPr>
          <w:rFonts w:ascii="Times New Roman" w:hAnsi="Times New Roman"/>
          <w:b/>
          <w:color w:val="000000"/>
          <w:sz w:val="28"/>
          <w:lang w:val="ru-RU"/>
        </w:rPr>
        <w:lastRenderedPageBreak/>
        <w:t>ПОЯСНИТЕЛЬНАЯ ЗАПИСКА</w:t>
      </w:r>
    </w:p>
    <w:p w:rsidR="00D146E9" w:rsidRPr="00F35D88" w:rsidRDefault="00D146E9">
      <w:pPr>
        <w:spacing w:after="0" w:line="264" w:lineRule="auto"/>
        <w:ind w:left="120"/>
        <w:jc w:val="both"/>
        <w:rPr>
          <w:lang w:val="ru-RU"/>
        </w:rPr>
      </w:pP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F35D88">
        <w:rPr>
          <w:rFonts w:ascii="Times New Roman" w:hAnsi="Times New Roman"/>
          <w:color w:val="000000"/>
          <w:sz w:val="28"/>
          <w:lang w:val="ru-RU"/>
        </w:rPr>
        <w:t>воспитания</w:t>
      </w:r>
      <w:proofErr w:type="gramEnd"/>
      <w:r w:rsidRPr="00F35D88">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F35D88">
        <w:rPr>
          <w:rFonts w:ascii="Times New Roman" w:hAnsi="Times New Roman"/>
          <w:color w:val="000000"/>
          <w:sz w:val="28"/>
          <w:lang w:val="ru-RU"/>
        </w:rPr>
        <w:t>обучения</w:t>
      </w:r>
      <w:proofErr w:type="gramEnd"/>
      <w:r w:rsidRPr="00F35D88">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35D8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свою страну, её культуру в условиях межкультурного общения;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F35D88">
        <w:rPr>
          <w:rFonts w:ascii="Times New Roman" w:hAnsi="Times New Roman"/>
          <w:color w:val="000000"/>
          <w:sz w:val="28"/>
          <w:lang w:val="ru-RU"/>
        </w:rPr>
        <w:t>дств пр</w:t>
      </w:r>
      <w:proofErr w:type="gramEnd"/>
      <w:r w:rsidRPr="00F35D88">
        <w:rPr>
          <w:rFonts w:ascii="Times New Roman" w:hAnsi="Times New Roman"/>
          <w:color w:val="000000"/>
          <w:sz w:val="28"/>
          <w:lang w:val="ru-RU"/>
        </w:rPr>
        <w:t>и получении и передаче информации.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F35D88">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D146E9" w:rsidRPr="00F35D88" w:rsidRDefault="00F35D88">
      <w:pPr>
        <w:spacing w:after="0" w:line="264" w:lineRule="auto"/>
        <w:ind w:firstLine="600"/>
        <w:jc w:val="both"/>
        <w:rPr>
          <w:lang w:val="ru-RU"/>
        </w:rPr>
      </w:pPr>
      <w:bookmarkStart w:id="1" w:name="6aa83e48-2cda-48be-be58-b7f32ebffe8c"/>
      <w:proofErr w:type="gramStart"/>
      <w:r w:rsidRPr="00F35D8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
      <w:proofErr w:type="gramEnd"/>
    </w:p>
    <w:p w:rsidR="00D146E9" w:rsidRPr="00F35D88" w:rsidRDefault="00D146E9">
      <w:pPr>
        <w:rPr>
          <w:lang w:val="ru-RU"/>
        </w:rPr>
        <w:sectPr w:rsidR="00D146E9" w:rsidRPr="00F35D88">
          <w:pgSz w:w="11906" w:h="16383"/>
          <w:pgMar w:top="1134" w:right="850" w:bottom="1134" w:left="1701" w:header="720" w:footer="720" w:gutter="0"/>
          <w:cols w:space="720"/>
        </w:sectPr>
      </w:pPr>
      <w:bookmarkStart w:id="2" w:name="block-40471385"/>
    </w:p>
    <w:bookmarkEnd w:id="2"/>
    <w:p w:rsidR="00D146E9" w:rsidRPr="00F35D88" w:rsidRDefault="00F35D88">
      <w:pPr>
        <w:spacing w:after="0" w:line="264" w:lineRule="auto"/>
        <w:ind w:left="120"/>
        <w:jc w:val="both"/>
        <w:rPr>
          <w:lang w:val="ru-RU"/>
        </w:rPr>
      </w:pPr>
      <w:r w:rsidRPr="00F35D88">
        <w:rPr>
          <w:rFonts w:ascii="Times New Roman" w:hAnsi="Times New Roman"/>
          <w:b/>
          <w:color w:val="000000"/>
          <w:sz w:val="28"/>
          <w:lang w:val="ru-RU"/>
        </w:rPr>
        <w:lastRenderedPageBreak/>
        <w:t>СОДЕРЖАНИЕ ОБУЧЕНИЯ</w:t>
      </w:r>
    </w:p>
    <w:p w:rsidR="00D146E9" w:rsidRPr="00F35D88" w:rsidRDefault="00D146E9">
      <w:pPr>
        <w:spacing w:after="0" w:line="264" w:lineRule="auto"/>
        <w:ind w:left="120"/>
        <w:jc w:val="both"/>
        <w:rPr>
          <w:lang w:val="ru-RU"/>
        </w:rPr>
      </w:pPr>
    </w:p>
    <w:p w:rsidR="00D146E9" w:rsidRPr="00F35D88" w:rsidRDefault="00F35D88">
      <w:pPr>
        <w:spacing w:after="0" w:line="264" w:lineRule="auto"/>
        <w:ind w:left="120"/>
        <w:jc w:val="both"/>
        <w:rPr>
          <w:lang w:val="ru-RU"/>
        </w:rPr>
      </w:pPr>
      <w:r w:rsidRPr="00F35D88">
        <w:rPr>
          <w:rFonts w:ascii="Times New Roman" w:hAnsi="Times New Roman"/>
          <w:b/>
          <w:color w:val="000000"/>
          <w:sz w:val="28"/>
          <w:lang w:val="ru-RU"/>
        </w:rPr>
        <w:t>5 КЛАСС</w:t>
      </w:r>
    </w:p>
    <w:p w:rsidR="00D146E9" w:rsidRPr="00F35D88" w:rsidRDefault="00D146E9">
      <w:pPr>
        <w:spacing w:after="0" w:line="264" w:lineRule="auto"/>
        <w:ind w:left="120"/>
        <w:jc w:val="both"/>
        <w:rPr>
          <w:lang w:val="ru-RU"/>
        </w:rPr>
      </w:pPr>
    </w:p>
    <w:p w:rsidR="00D146E9" w:rsidRPr="00F35D88" w:rsidRDefault="00F35D88">
      <w:pPr>
        <w:spacing w:after="0" w:line="264" w:lineRule="auto"/>
        <w:ind w:firstLine="600"/>
        <w:jc w:val="both"/>
        <w:rPr>
          <w:lang w:val="ru-RU"/>
        </w:rPr>
      </w:pPr>
      <w:r w:rsidRPr="00F35D88">
        <w:rPr>
          <w:rFonts w:ascii="Times New Roman" w:hAnsi="Times New Roman"/>
          <w:b/>
          <w:color w:val="000000"/>
          <w:sz w:val="28"/>
          <w:lang w:val="ru-RU"/>
        </w:rPr>
        <w:t>Коммуникативные умения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Моя семья. Мои друзья. Семейные праздники: день рождения, Новый год.</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Внешность и характер человека (литературного персонажа).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Досуг и увлечения (хобби) современного подростка (чтение, кино, спорт).</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Здоровый образ жизни: режим труда и отдыха, здоровое питание.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Покупки: одежда, обувь и продукты питания.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Каникулы в различное время года. Виды отдыха.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Природа: дикие и домашние животные. Погода.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Родной город (село). Транспорт.</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Родная страна и страна (страны) изучаемого языка. </w:t>
      </w:r>
      <w:proofErr w:type="gramStart"/>
      <w:r w:rsidRPr="00F35D88">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Выдающиеся люди родной страны и страны (стран) изучаемого языка: писатели, поэты.</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Говорение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F35D88">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Объём диалога – до 5 реплик со стороны каждого собеседника.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повествование (сообщение);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изложение (пересказ) основного содержания прочитанного текста;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краткое изложение результатов выполненной проектной работы.</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Объём монологического высказывания – 5–6 фраз.</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Аудирование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F35D88">
        <w:rPr>
          <w:rFonts w:ascii="Times New Roman" w:hAnsi="Times New Roman"/>
          <w:color w:val="000000"/>
          <w:sz w:val="28"/>
          <w:lang w:val="ru-RU"/>
        </w:rPr>
        <w:t>на</w:t>
      </w:r>
      <w:proofErr w:type="gramEnd"/>
      <w:r w:rsidRPr="00F35D88">
        <w:rPr>
          <w:rFonts w:ascii="Times New Roman" w:hAnsi="Times New Roman"/>
          <w:color w:val="000000"/>
          <w:sz w:val="28"/>
          <w:lang w:val="ru-RU"/>
        </w:rPr>
        <w:t xml:space="preserve"> услышанное;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Время звучания текста (текстов) для аудирования – до 1 минуты.</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lastRenderedPageBreak/>
        <w:t>Смысловое чтение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Чтение несплошных текстов (таблиц) и понимание представленной в них информации.</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Объём текста (текстов) для чтения – 180–200 слов.</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Письменная речь</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146E9" w:rsidRPr="00F35D88" w:rsidRDefault="00F35D88">
      <w:pPr>
        <w:spacing w:after="0" w:line="264" w:lineRule="auto"/>
        <w:ind w:firstLine="600"/>
        <w:jc w:val="both"/>
        <w:rPr>
          <w:lang w:val="ru-RU"/>
        </w:rPr>
      </w:pPr>
      <w:r w:rsidRPr="00F35D88">
        <w:rPr>
          <w:rFonts w:ascii="Times New Roman" w:hAnsi="Times New Roman"/>
          <w:b/>
          <w:color w:val="000000"/>
          <w:sz w:val="28"/>
          <w:lang w:val="ru-RU"/>
        </w:rPr>
        <w:t>Языковые знания и умения</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Фонетическая сторона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Объём текста для чтения вслух – до 90 слов.</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Графика, орфография и пунктуация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Правильное написание изученных слов.</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Лексическая сторона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Основные способы словообразования: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аффиксация: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F35D88">
        <w:rPr>
          <w:rFonts w:ascii="Times New Roman" w:hAnsi="Times New Roman"/>
          <w:color w:val="000000"/>
          <w:sz w:val="28"/>
          <w:lang w:val="ru-RU"/>
        </w:rPr>
        <w:t>/-</w:t>
      </w:r>
      <w:r>
        <w:rPr>
          <w:rFonts w:ascii="Times New Roman" w:hAnsi="Times New Roman"/>
          <w:color w:val="000000"/>
          <w:sz w:val="28"/>
        </w:rPr>
        <w:t>or</w:t>
      </w:r>
      <w:r w:rsidRPr="00F35D88">
        <w:rPr>
          <w:rFonts w:ascii="Times New Roman" w:hAnsi="Times New Roman"/>
          <w:color w:val="000000"/>
          <w:sz w:val="28"/>
          <w:lang w:val="ru-RU"/>
        </w:rPr>
        <w:t xml:space="preserve"> (</w:t>
      </w:r>
      <w:r>
        <w:rPr>
          <w:rFonts w:ascii="Times New Roman" w:hAnsi="Times New Roman"/>
          <w:color w:val="000000"/>
          <w:sz w:val="28"/>
        </w:rPr>
        <w:t>teacher</w:t>
      </w:r>
      <w:r w:rsidRPr="00F35D88">
        <w:rPr>
          <w:rFonts w:ascii="Times New Roman" w:hAnsi="Times New Roman"/>
          <w:color w:val="000000"/>
          <w:sz w:val="28"/>
          <w:lang w:val="ru-RU"/>
        </w:rPr>
        <w:t>/</w:t>
      </w:r>
      <w:r>
        <w:rPr>
          <w:rFonts w:ascii="Times New Roman" w:hAnsi="Times New Roman"/>
          <w:color w:val="000000"/>
          <w:sz w:val="28"/>
        </w:rPr>
        <w:t>visitor</w:t>
      </w:r>
      <w:r w:rsidRPr="00F35D88">
        <w:rPr>
          <w:rFonts w:ascii="Times New Roman" w:hAnsi="Times New Roman"/>
          <w:color w:val="000000"/>
          <w:sz w:val="28"/>
          <w:lang w:val="ru-RU"/>
        </w:rPr>
        <w:t>), -</w:t>
      </w:r>
      <w:r>
        <w:rPr>
          <w:rFonts w:ascii="Times New Roman" w:hAnsi="Times New Roman"/>
          <w:color w:val="000000"/>
          <w:sz w:val="28"/>
        </w:rPr>
        <w:t>ist</w:t>
      </w:r>
      <w:r w:rsidRPr="00F35D88">
        <w:rPr>
          <w:rFonts w:ascii="Times New Roman" w:hAnsi="Times New Roman"/>
          <w:color w:val="000000"/>
          <w:sz w:val="28"/>
          <w:lang w:val="ru-RU"/>
        </w:rPr>
        <w:t xml:space="preserve"> (</w:t>
      </w:r>
      <w:r>
        <w:rPr>
          <w:rFonts w:ascii="Times New Roman" w:hAnsi="Times New Roman"/>
          <w:color w:val="000000"/>
          <w:sz w:val="28"/>
        </w:rPr>
        <w:t>scientist</w:t>
      </w:r>
      <w:r w:rsidRPr="00F35D88">
        <w:rPr>
          <w:rFonts w:ascii="Times New Roman" w:hAnsi="Times New Roman"/>
          <w:color w:val="000000"/>
          <w:sz w:val="28"/>
          <w:lang w:val="ru-RU"/>
        </w:rPr>
        <w:t xml:space="preserve">, </w:t>
      </w:r>
      <w:r>
        <w:rPr>
          <w:rFonts w:ascii="Times New Roman" w:hAnsi="Times New Roman"/>
          <w:color w:val="000000"/>
          <w:sz w:val="28"/>
        </w:rPr>
        <w:t>tourist</w:t>
      </w:r>
      <w:r w:rsidRPr="00F35D88">
        <w:rPr>
          <w:rFonts w:ascii="Times New Roman" w:hAnsi="Times New Roman"/>
          <w:color w:val="000000"/>
          <w:sz w:val="28"/>
          <w:lang w:val="ru-RU"/>
        </w:rPr>
        <w:t>), -</w:t>
      </w:r>
      <w:r>
        <w:rPr>
          <w:rFonts w:ascii="Times New Roman" w:hAnsi="Times New Roman"/>
          <w:color w:val="000000"/>
          <w:sz w:val="28"/>
        </w:rPr>
        <w:t>sion</w:t>
      </w:r>
      <w:r w:rsidRPr="00F35D88">
        <w:rPr>
          <w:rFonts w:ascii="Times New Roman" w:hAnsi="Times New Roman"/>
          <w:color w:val="000000"/>
          <w:sz w:val="28"/>
          <w:lang w:val="ru-RU"/>
        </w:rPr>
        <w:t>/-</w:t>
      </w:r>
      <w:r>
        <w:rPr>
          <w:rFonts w:ascii="Times New Roman" w:hAnsi="Times New Roman"/>
          <w:color w:val="000000"/>
          <w:sz w:val="28"/>
        </w:rPr>
        <w:t>tion</w:t>
      </w:r>
      <w:r w:rsidRPr="00F35D88">
        <w:rPr>
          <w:rFonts w:ascii="Times New Roman" w:hAnsi="Times New Roman"/>
          <w:color w:val="000000"/>
          <w:sz w:val="28"/>
          <w:lang w:val="ru-RU"/>
        </w:rPr>
        <w:t xml:space="preserve"> (</w:t>
      </w:r>
      <w:r>
        <w:rPr>
          <w:rFonts w:ascii="Times New Roman" w:hAnsi="Times New Roman"/>
          <w:color w:val="000000"/>
          <w:sz w:val="28"/>
        </w:rPr>
        <w:t>discussion</w:t>
      </w:r>
      <w:r w:rsidRPr="00F35D88">
        <w:rPr>
          <w:rFonts w:ascii="Times New Roman" w:hAnsi="Times New Roman"/>
          <w:color w:val="000000"/>
          <w:sz w:val="28"/>
          <w:lang w:val="ru-RU"/>
        </w:rPr>
        <w:t>/</w:t>
      </w:r>
      <w:r>
        <w:rPr>
          <w:rFonts w:ascii="Times New Roman" w:hAnsi="Times New Roman"/>
          <w:color w:val="000000"/>
          <w:sz w:val="28"/>
        </w:rPr>
        <w:t>invitation</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F35D88">
        <w:rPr>
          <w:rFonts w:ascii="Times New Roman" w:hAnsi="Times New Roman"/>
          <w:color w:val="000000"/>
          <w:sz w:val="28"/>
          <w:lang w:val="ru-RU"/>
        </w:rPr>
        <w:t xml:space="preserve"> (</w:t>
      </w:r>
      <w:r>
        <w:rPr>
          <w:rFonts w:ascii="Times New Roman" w:hAnsi="Times New Roman"/>
          <w:color w:val="000000"/>
          <w:sz w:val="28"/>
        </w:rPr>
        <w:t>wonderful</w:t>
      </w:r>
      <w:r w:rsidRPr="00F35D88">
        <w:rPr>
          <w:rFonts w:ascii="Times New Roman" w:hAnsi="Times New Roman"/>
          <w:color w:val="000000"/>
          <w:sz w:val="28"/>
          <w:lang w:val="ru-RU"/>
        </w:rPr>
        <w:t>), -</w:t>
      </w:r>
      <w:r>
        <w:rPr>
          <w:rFonts w:ascii="Times New Roman" w:hAnsi="Times New Roman"/>
          <w:color w:val="000000"/>
          <w:sz w:val="28"/>
        </w:rPr>
        <w:t>ian</w:t>
      </w:r>
      <w:r w:rsidRPr="00F35D88">
        <w:rPr>
          <w:rFonts w:ascii="Times New Roman" w:hAnsi="Times New Roman"/>
          <w:color w:val="000000"/>
          <w:sz w:val="28"/>
          <w:lang w:val="ru-RU"/>
        </w:rPr>
        <w:t>/-</w:t>
      </w:r>
      <w:r>
        <w:rPr>
          <w:rFonts w:ascii="Times New Roman" w:hAnsi="Times New Roman"/>
          <w:color w:val="000000"/>
          <w:sz w:val="28"/>
        </w:rPr>
        <w:t>an</w:t>
      </w:r>
      <w:r w:rsidRPr="00F35D88">
        <w:rPr>
          <w:rFonts w:ascii="Times New Roman" w:hAnsi="Times New Roman"/>
          <w:color w:val="000000"/>
          <w:sz w:val="28"/>
          <w:lang w:val="ru-RU"/>
        </w:rPr>
        <w:t xml:space="preserve"> (</w:t>
      </w:r>
      <w:r>
        <w:rPr>
          <w:rFonts w:ascii="Times New Roman" w:hAnsi="Times New Roman"/>
          <w:color w:val="000000"/>
          <w:sz w:val="28"/>
        </w:rPr>
        <w:t>Russian</w:t>
      </w:r>
      <w:r w:rsidRPr="00F35D88">
        <w:rPr>
          <w:rFonts w:ascii="Times New Roman" w:hAnsi="Times New Roman"/>
          <w:color w:val="000000"/>
          <w:sz w:val="28"/>
          <w:lang w:val="ru-RU"/>
        </w:rPr>
        <w:t>/</w:t>
      </w:r>
      <w:r>
        <w:rPr>
          <w:rFonts w:ascii="Times New Roman" w:hAnsi="Times New Roman"/>
          <w:color w:val="000000"/>
          <w:sz w:val="28"/>
        </w:rPr>
        <w:t>American</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F35D88">
        <w:rPr>
          <w:rFonts w:ascii="Times New Roman" w:hAnsi="Times New Roman"/>
          <w:color w:val="000000"/>
          <w:sz w:val="28"/>
          <w:lang w:val="ru-RU"/>
        </w:rPr>
        <w:t xml:space="preserve"> (</w:t>
      </w:r>
      <w:r>
        <w:rPr>
          <w:rFonts w:ascii="Times New Roman" w:hAnsi="Times New Roman"/>
          <w:color w:val="000000"/>
          <w:sz w:val="28"/>
        </w:rPr>
        <w:t>recently</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F35D88">
        <w:rPr>
          <w:rFonts w:ascii="Times New Roman" w:hAnsi="Times New Roman"/>
          <w:color w:val="000000"/>
          <w:sz w:val="28"/>
          <w:lang w:val="ru-RU"/>
        </w:rPr>
        <w:t xml:space="preserve"> (</w:t>
      </w:r>
      <w:r>
        <w:rPr>
          <w:rFonts w:ascii="Times New Roman" w:hAnsi="Times New Roman"/>
          <w:color w:val="000000"/>
          <w:sz w:val="28"/>
        </w:rPr>
        <w:t>unhappy</w:t>
      </w:r>
      <w:r w:rsidRPr="00F35D88">
        <w:rPr>
          <w:rFonts w:ascii="Times New Roman" w:hAnsi="Times New Roman"/>
          <w:color w:val="000000"/>
          <w:sz w:val="28"/>
          <w:lang w:val="ru-RU"/>
        </w:rPr>
        <w:t xml:space="preserve">, </w:t>
      </w:r>
      <w:r>
        <w:rPr>
          <w:rFonts w:ascii="Times New Roman" w:hAnsi="Times New Roman"/>
          <w:color w:val="000000"/>
          <w:sz w:val="28"/>
        </w:rPr>
        <w:t>unreality</w:t>
      </w:r>
      <w:r w:rsidRPr="00F35D88">
        <w:rPr>
          <w:rFonts w:ascii="Times New Roman" w:hAnsi="Times New Roman"/>
          <w:color w:val="000000"/>
          <w:sz w:val="28"/>
          <w:lang w:val="ru-RU"/>
        </w:rPr>
        <w:t xml:space="preserve">, </w:t>
      </w:r>
      <w:r>
        <w:rPr>
          <w:rFonts w:ascii="Times New Roman" w:hAnsi="Times New Roman"/>
          <w:color w:val="000000"/>
          <w:sz w:val="28"/>
        </w:rPr>
        <w:t>unusually</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Грамматическая сторона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Предложения с несколькими обстоятельствами, следующими в определённом порядке.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35D88">
        <w:rPr>
          <w:rFonts w:ascii="Times New Roman" w:hAnsi="Times New Roman"/>
          <w:color w:val="000000"/>
          <w:sz w:val="28"/>
          <w:lang w:val="ru-RU"/>
        </w:rPr>
        <w:t>/</w:t>
      </w:r>
      <w:r>
        <w:rPr>
          <w:rFonts w:ascii="Times New Roman" w:hAnsi="Times New Roman"/>
          <w:color w:val="000000"/>
          <w:sz w:val="28"/>
        </w:rPr>
        <w:t>Past</w:t>
      </w:r>
      <w:r w:rsidRPr="00F35D88">
        <w:rPr>
          <w:rFonts w:ascii="Times New Roman" w:hAnsi="Times New Roman"/>
          <w:color w:val="000000"/>
          <w:sz w:val="28"/>
          <w:lang w:val="ru-RU"/>
        </w:rPr>
        <w:t>/</w:t>
      </w:r>
      <w:r>
        <w:rPr>
          <w:rFonts w:ascii="Times New Roman" w:hAnsi="Times New Roman"/>
          <w:color w:val="000000"/>
          <w:sz w:val="28"/>
        </w:rPr>
        <w:t>Future</w:t>
      </w:r>
      <w:r w:rsidRPr="00F35D88">
        <w:rPr>
          <w:rFonts w:ascii="Times New Roman" w:hAnsi="Times New Roman"/>
          <w:color w:val="000000"/>
          <w:sz w:val="28"/>
          <w:lang w:val="ru-RU"/>
        </w:rPr>
        <w:t xml:space="preserve"> </w:t>
      </w:r>
      <w:r>
        <w:rPr>
          <w:rFonts w:ascii="Times New Roman" w:hAnsi="Times New Roman"/>
          <w:color w:val="000000"/>
          <w:sz w:val="28"/>
        </w:rPr>
        <w:t>Simple</w:t>
      </w:r>
      <w:r w:rsidRPr="00F35D88">
        <w:rPr>
          <w:rFonts w:ascii="Times New Roman" w:hAnsi="Times New Roman"/>
          <w:color w:val="000000"/>
          <w:sz w:val="28"/>
          <w:lang w:val="ru-RU"/>
        </w:rPr>
        <w:t xml:space="preserve"> </w:t>
      </w:r>
      <w:r>
        <w:rPr>
          <w:rFonts w:ascii="Times New Roman" w:hAnsi="Times New Roman"/>
          <w:color w:val="000000"/>
          <w:sz w:val="28"/>
        </w:rPr>
        <w:t>Tense</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35D88">
        <w:rPr>
          <w:rFonts w:ascii="Times New Roman" w:hAnsi="Times New Roman"/>
          <w:color w:val="000000"/>
          <w:sz w:val="28"/>
          <w:lang w:val="ru-RU"/>
        </w:rPr>
        <w:t xml:space="preserve"> </w:t>
      </w:r>
      <w:r>
        <w:rPr>
          <w:rFonts w:ascii="Times New Roman" w:hAnsi="Times New Roman"/>
          <w:color w:val="000000"/>
          <w:sz w:val="28"/>
        </w:rPr>
        <w:t>Perfect</w:t>
      </w:r>
      <w:r w:rsidRPr="00F35D88">
        <w:rPr>
          <w:rFonts w:ascii="Times New Roman" w:hAnsi="Times New Roman"/>
          <w:color w:val="000000"/>
          <w:sz w:val="28"/>
          <w:lang w:val="ru-RU"/>
        </w:rPr>
        <w:t xml:space="preserve"> </w:t>
      </w:r>
      <w:r>
        <w:rPr>
          <w:rFonts w:ascii="Times New Roman" w:hAnsi="Times New Roman"/>
          <w:color w:val="000000"/>
          <w:sz w:val="28"/>
        </w:rPr>
        <w:t>Tense</w:t>
      </w:r>
      <w:r w:rsidRPr="00F35D8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Имена существительные с причастиями настоящего и прошедшего времени.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146E9" w:rsidRPr="00F35D88" w:rsidRDefault="00F35D88">
      <w:pPr>
        <w:spacing w:after="0" w:line="264" w:lineRule="auto"/>
        <w:ind w:firstLine="600"/>
        <w:jc w:val="both"/>
        <w:rPr>
          <w:lang w:val="ru-RU"/>
        </w:rPr>
      </w:pPr>
      <w:r w:rsidRPr="00F35D88">
        <w:rPr>
          <w:rFonts w:ascii="Times New Roman" w:hAnsi="Times New Roman"/>
          <w:b/>
          <w:color w:val="000000"/>
          <w:sz w:val="28"/>
          <w:lang w:val="ru-RU"/>
        </w:rPr>
        <w:t>Социокультурные знания и умения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Формирование умений:</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правильно оформлять свой адрес на английском языке (в анкете, формуляре);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кратко представлять Россию и страну (страны) изучаемого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146E9" w:rsidRPr="00F35D88" w:rsidRDefault="00F35D88">
      <w:pPr>
        <w:spacing w:after="0" w:line="264" w:lineRule="auto"/>
        <w:ind w:firstLine="600"/>
        <w:jc w:val="both"/>
        <w:rPr>
          <w:lang w:val="ru-RU"/>
        </w:rPr>
      </w:pPr>
      <w:r w:rsidRPr="00F35D88">
        <w:rPr>
          <w:rFonts w:ascii="Times New Roman" w:hAnsi="Times New Roman"/>
          <w:b/>
          <w:color w:val="000000"/>
          <w:sz w:val="28"/>
          <w:lang w:val="ru-RU"/>
        </w:rPr>
        <w:t>Компенсаторные умения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Использование при формулировании собственных высказываний, ключевых слов, плана.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146E9" w:rsidRPr="00F35D88" w:rsidRDefault="00D146E9">
      <w:pPr>
        <w:spacing w:after="0" w:line="264" w:lineRule="auto"/>
        <w:ind w:left="120"/>
        <w:jc w:val="both"/>
        <w:rPr>
          <w:lang w:val="ru-RU"/>
        </w:rPr>
      </w:pPr>
    </w:p>
    <w:p w:rsidR="00D146E9" w:rsidRPr="00F35D88" w:rsidRDefault="00F35D88">
      <w:pPr>
        <w:spacing w:after="0" w:line="264" w:lineRule="auto"/>
        <w:ind w:left="120"/>
        <w:jc w:val="both"/>
        <w:rPr>
          <w:lang w:val="ru-RU"/>
        </w:rPr>
      </w:pPr>
      <w:r w:rsidRPr="00F35D88">
        <w:rPr>
          <w:rFonts w:ascii="Times New Roman" w:hAnsi="Times New Roman"/>
          <w:b/>
          <w:color w:val="000000"/>
          <w:sz w:val="28"/>
          <w:lang w:val="ru-RU"/>
        </w:rPr>
        <w:t>6 КЛАСС</w:t>
      </w:r>
    </w:p>
    <w:p w:rsidR="00D146E9" w:rsidRPr="00F35D88" w:rsidRDefault="00D146E9">
      <w:pPr>
        <w:spacing w:after="0" w:line="264" w:lineRule="auto"/>
        <w:ind w:left="120"/>
        <w:jc w:val="both"/>
        <w:rPr>
          <w:lang w:val="ru-RU"/>
        </w:rPr>
      </w:pPr>
    </w:p>
    <w:p w:rsidR="00D146E9" w:rsidRPr="00F35D88" w:rsidRDefault="00F35D88">
      <w:pPr>
        <w:spacing w:after="0" w:line="264" w:lineRule="auto"/>
        <w:ind w:firstLine="600"/>
        <w:jc w:val="both"/>
        <w:rPr>
          <w:lang w:val="ru-RU"/>
        </w:rPr>
      </w:pPr>
      <w:r w:rsidRPr="00F35D88">
        <w:rPr>
          <w:rFonts w:ascii="Times New Roman" w:hAnsi="Times New Roman"/>
          <w:b/>
          <w:color w:val="000000"/>
          <w:sz w:val="28"/>
          <w:lang w:val="ru-RU"/>
        </w:rPr>
        <w:t>Коммуникативные умения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Взаимоотношения в семье и с друзьями. Семейные праздники.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Внешность и характер человека (литературного персонажа).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Досуг и увлечения (хобби) современного подростка (чтение, кино, театр, спорт).</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Здоровый образ жизни: режим труда и отдыха, фитнес, сбалансированное питание.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Покупки: одежда, обувь и продукты питания.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Переписка с иностранными сверстниками.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Каникулы в различное время года. Виды отдыха.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Путешествия по России и иностранным странам.</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Природа: дикие и домашние животные. Климат, погода.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Жизнь в городе и сельской местности. Описание родного города (села). Транспорт.</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Родная страна и страна (страны) изучаемого языка. </w:t>
      </w:r>
      <w:proofErr w:type="gramStart"/>
      <w:r w:rsidRPr="00F35D8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Говорение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Развитие коммуникативных умений </w:t>
      </w:r>
      <w:r w:rsidRPr="00F35D88">
        <w:rPr>
          <w:rFonts w:ascii="Times New Roman" w:hAnsi="Times New Roman"/>
          <w:color w:val="000000"/>
          <w:sz w:val="28"/>
          <w:u w:val="single"/>
          <w:lang w:val="ru-RU"/>
        </w:rPr>
        <w:t>диалогической речи</w:t>
      </w:r>
      <w:r w:rsidRPr="00F35D88">
        <w:rPr>
          <w:rFonts w:ascii="Times New Roman" w:hAnsi="Times New Roman"/>
          <w:color w:val="000000"/>
          <w:sz w:val="28"/>
          <w:lang w:val="ru-RU"/>
        </w:rPr>
        <w:t>, а именно умений вести: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Объём диалога – до 5 реплик со стороны каждого собеседника. </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Развитие коммуникативных умений </w:t>
      </w:r>
      <w:r w:rsidRPr="00F35D88">
        <w:rPr>
          <w:rFonts w:ascii="Times New Roman" w:hAnsi="Times New Roman"/>
          <w:color w:val="000000"/>
          <w:sz w:val="28"/>
          <w:u w:val="single"/>
          <w:lang w:val="ru-RU"/>
        </w:rPr>
        <w:t>монологической речи</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повествование (сообщение);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изложение (пересказ) основного содержания прочитанного текста;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краткое изложение результатов выполненной проектной работы.</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Объём монологического высказывания – 7–8 фраз.</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Аудирование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F35D88">
        <w:rPr>
          <w:rFonts w:ascii="Times New Roman" w:hAnsi="Times New Roman"/>
          <w:color w:val="000000"/>
          <w:sz w:val="28"/>
          <w:lang w:val="ru-RU"/>
        </w:rPr>
        <w:t>на</w:t>
      </w:r>
      <w:proofErr w:type="gramEnd"/>
      <w:r w:rsidRPr="00F35D88">
        <w:rPr>
          <w:rFonts w:ascii="Times New Roman" w:hAnsi="Times New Roman"/>
          <w:color w:val="000000"/>
          <w:sz w:val="28"/>
          <w:lang w:val="ru-RU"/>
        </w:rPr>
        <w:t xml:space="preserve"> услышанное.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F35D88">
        <w:rPr>
          <w:rFonts w:ascii="Times New Roman" w:hAnsi="Times New Roman"/>
          <w:color w:val="000000"/>
          <w:sz w:val="28"/>
          <w:lang w:val="ru-RU"/>
        </w:rPr>
        <w:t>несложных</w:t>
      </w:r>
      <w:proofErr w:type="gramEnd"/>
      <w:r w:rsidRPr="00F35D88">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F35D88">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Время звучания текста (текстов) для аудирования – до 1,5 минуты.</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Смысловое чтение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Чтение несплошных текстов (таблиц) и понимание представленной в них информации.</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Объём текста (текстов) для чтения – 250–300 слов.</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Письменная речь</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Развитие умений письменной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D146E9" w:rsidRPr="00F35D88" w:rsidRDefault="00F35D88">
      <w:pPr>
        <w:spacing w:after="0" w:line="264" w:lineRule="auto"/>
        <w:ind w:firstLine="600"/>
        <w:jc w:val="both"/>
        <w:rPr>
          <w:lang w:val="ru-RU"/>
        </w:rPr>
      </w:pPr>
      <w:r w:rsidRPr="00F35D88">
        <w:rPr>
          <w:rFonts w:ascii="Times New Roman" w:hAnsi="Times New Roman"/>
          <w:b/>
          <w:color w:val="000000"/>
          <w:sz w:val="28"/>
          <w:lang w:val="ru-RU"/>
        </w:rPr>
        <w:t>Языковые знания и умения</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Фонетическая сторона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Объём текста для чтения вслух – до 95 слов.</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Графика, орфография и пунктуация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Правильное написание изученных слов.</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Лексическая сторона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F35D88">
        <w:rPr>
          <w:rFonts w:ascii="Times New Roman" w:hAnsi="Times New Roman"/>
          <w:color w:val="000000"/>
          <w:sz w:val="28"/>
          <w:lang w:val="ru-RU"/>
        </w:rPr>
        <w:t>дств св</w:t>
      </w:r>
      <w:proofErr w:type="gramEnd"/>
      <w:r w:rsidRPr="00F35D88">
        <w:rPr>
          <w:rFonts w:ascii="Times New Roman" w:hAnsi="Times New Roman"/>
          <w:color w:val="000000"/>
          <w:sz w:val="28"/>
          <w:lang w:val="ru-RU"/>
        </w:rPr>
        <w:t>язи для обеспечения логичности и целостности высказывания.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Основные способы словообразования: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аффиксация: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F35D88">
        <w:rPr>
          <w:rFonts w:ascii="Times New Roman" w:hAnsi="Times New Roman"/>
          <w:color w:val="000000"/>
          <w:sz w:val="28"/>
          <w:lang w:val="ru-RU"/>
        </w:rPr>
        <w:t xml:space="preserve"> (</w:t>
      </w:r>
      <w:r>
        <w:rPr>
          <w:rFonts w:ascii="Times New Roman" w:hAnsi="Times New Roman"/>
          <w:color w:val="000000"/>
          <w:sz w:val="28"/>
        </w:rPr>
        <w:t>reading</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F35D88">
        <w:rPr>
          <w:rFonts w:ascii="Times New Roman" w:hAnsi="Times New Roman"/>
          <w:color w:val="000000"/>
          <w:sz w:val="28"/>
          <w:lang w:val="ru-RU"/>
        </w:rPr>
        <w:t xml:space="preserve"> (</w:t>
      </w:r>
      <w:r>
        <w:rPr>
          <w:rFonts w:ascii="Times New Roman" w:hAnsi="Times New Roman"/>
          <w:color w:val="000000"/>
          <w:sz w:val="28"/>
        </w:rPr>
        <w:t>typical</w:t>
      </w:r>
      <w:r w:rsidRPr="00F35D88">
        <w:rPr>
          <w:rFonts w:ascii="Times New Roman" w:hAnsi="Times New Roman"/>
          <w:color w:val="000000"/>
          <w:sz w:val="28"/>
          <w:lang w:val="ru-RU"/>
        </w:rPr>
        <w:t>), -</w:t>
      </w:r>
      <w:r>
        <w:rPr>
          <w:rFonts w:ascii="Times New Roman" w:hAnsi="Times New Roman"/>
          <w:color w:val="000000"/>
          <w:sz w:val="28"/>
        </w:rPr>
        <w:t>ing</w:t>
      </w:r>
      <w:r w:rsidRPr="00F35D88">
        <w:rPr>
          <w:rFonts w:ascii="Times New Roman" w:hAnsi="Times New Roman"/>
          <w:color w:val="000000"/>
          <w:sz w:val="28"/>
          <w:lang w:val="ru-RU"/>
        </w:rPr>
        <w:t xml:space="preserve"> (</w:t>
      </w:r>
      <w:r>
        <w:rPr>
          <w:rFonts w:ascii="Times New Roman" w:hAnsi="Times New Roman"/>
          <w:color w:val="000000"/>
          <w:sz w:val="28"/>
        </w:rPr>
        <w:t>amazing</w:t>
      </w:r>
      <w:r w:rsidRPr="00F35D88">
        <w:rPr>
          <w:rFonts w:ascii="Times New Roman" w:hAnsi="Times New Roman"/>
          <w:color w:val="000000"/>
          <w:sz w:val="28"/>
          <w:lang w:val="ru-RU"/>
        </w:rPr>
        <w:t>), -</w:t>
      </w:r>
      <w:r>
        <w:rPr>
          <w:rFonts w:ascii="Times New Roman" w:hAnsi="Times New Roman"/>
          <w:color w:val="000000"/>
          <w:sz w:val="28"/>
        </w:rPr>
        <w:t>less</w:t>
      </w:r>
      <w:r w:rsidRPr="00F35D88">
        <w:rPr>
          <w:rFonts w:ascii="Times New Roman" w:hAnsi="Times New Roman"/>
          <w:color w:val="000000"/>
          <w:sz w:val="28"/>
          <w:lang w:val="ru-RU"/>
        </w:rPr>
        <w:t xml:space="preserve"> (</w:t>
      </w:r>
      <w:r>
        <w:rPr>
          <w:rFonts w:ascii="Times New Roman" w:hAnsi="Times New Roman"/>
          <w:color w:val="000000"/>
          <w:sz w:val="28"/>
        </w:rPr>
        <w:t>useless</w:t>
      </w:r>
      <w:r w:rsidRPr="00F35D88">
        <w:rPr>
          <w:rFonts w:ascii="Times New Roman" w:hAnsi="Times New Roman"/>
          <w:color w:val="000000"/>
          <w:sz w:val="28"/>
          <w:lang w:val="ru-RU"/>
        </w:rPr>
        <w:t>), -</w:t>
      </w:r>
      <w:r>
        <w:rPr>
          <w:rFonts w:ascii="Times New Roman" w:hAnsi="Times New Roman"/>
          <w:color w:val="000000"/>
          <w:sz w:val="28"/>
        </w:rPr>
        <w:t>ive</w:t>
      </w:r>
      <w:r w:rsidRPr="00F35D88">
        <w:rPr>
          <w:rFonts w:ascii="Times New Roman" w:hAnsi="Times New Roman"/>
          <w:color w:val="000000"/>
          <w:sz w:val="28"/>
          <w:lang w:val="ru-RU"/>
        </w:rPr>
        <w:t xml:space="preserve"> (</w:t>
      </w:r>
      <w:r>
        <w:rPr>
          <w:rFonts w:ascii="Times New Roman" w:hAnsi="Times New Roman"/>
          <w:color w:val="000000"/>
          <w:sz w:val="28"/>
        </w:rPr>
        <w:t>impressive</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Синонимы. Антонимы. Интернациональные слова.</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Грамматическая сторона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35D88">
        <w:rPr>
          <w:rFonts w:ascii="Times New Roman" w:hAnsi="Times New Roman"/>
          <w:color w:val="000000"/>
          <w:sz w:val="28"/>
          <w:lang w:val="ru-RU"/>
        </w:rPr>
        <w:t xml:space="preserve">, </w:t>
      </w:r>
      <w:r>
        <w:rPr>
          <w:rFonts w:ascii="Times New Roman" w:hAnsi="Times New Roman"/>
          <w:color w:val="000000"/>
          <w:sz w:val="28"/>
        </w:rPr>
        <w:t>which</w:t>
      </w:r>
      <w:r w:rsidRPr="00F35D88">
        <w:rPr>
          <w:rFonts w:ascii="Times New Roman" w:hAnsi="Times New Roman"/>
          <w:color w:val="000000"/>
          <w:sz w:val="28"/>
          <w:lang w:val="ru-RU"/>
        </w:rPr>
        <w:t xml:space="preserve">, </w:t>
      </w:r>
      <w:r>
        <w:rPr>
          <w:rFonts w:ascii="Times New Roman" w:hAnsi="Times New Roman"/>
          <w:color w:val="000000"/>
          <w:sz w:val="28"/>
        </w:rPr>
        <w:t>that</w:t>
      </w:r>
      <w:r w:rsidRPr="00F35D88">
        <w:rPr>
          <w:rFonts w:ascii="Times New Roman" w:hAnsi="Times New Roman"/>
          <w:color w:val="000000"/>
          <w:sz w:val="28"/>
          <w:lang w:val="ru-RU"/>
        </w:rPr>
        <w:t>.</w:t>
      </w:r>
      <w:proofErr w:type="gramEnd"/>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35D88">
        <w:rPr>
          <w:rFonts w:ascii="Times New Roman" w:hAnsi="Times New Roman"/>
          <w:color w:val="000000"/>
          <w:sz w:val="28"/>
          <w:lang w:val="ru-RU"/>
        </w:rPr>
        <w:t xml:space="preserve">, </w:t>
      </w:r>
      <w:r>
        <w:rPr>
          <w:rFonts w:ascii="Times New Roman" w:hAnsi="Times New Roman"/>
          <w:color w:val="000000"/>
          <w:sz w:val="28"/>
        </w:rPr>
        <w:t>since</w:t>
      </w:r>
      <w:r w:rsidRPr="00F35D88">
        <w:rPr>
          <w:rFonts w:ascii="Times New Roman" w:hAnsi="Times New Roman"/>
          <w:color w:val="000000"/>
          <w:sz w:val="28"/>
          <w:lang w:val="ru-RU"/>
        </w:rPr>
        <w:t>.</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35D88">
        <w:rPr>
          <w:rFonts w:ascii="Times New Roman" w:hAnsi="Times New Roman"/>
          <w:color w:val="000000"/>
          <w:sz w:val="28"/>
          <w:lang w:val="ru-RU"/>
        </w:rPr>
        <w:t xml:space="preserve"> … </w:t>
      </w:r>
      <w:r>
        <w:rPr>
          <w:rFonts w:ascii="Times New Roman" w:hAnsi="Times New Roman"/>
          <w:color w:val="000000"/>
          <w:sz w:val="28"/>
        </w:rPr>
        <w:t>as</w:t>
      </w:r>
      <w:r w:rsidRPr="00F35D88">
        <w:rPr>
          <w:rFonts w:ascii="Times New Roman" w:hAnsi="Times New Roman"/>
          <w:color w:val="000000"/>
          <w:sz w:val="28"/>
          <w:lang w:val="ru-RU"/>
        </w:rPr>
        <w:t xml:space="preserve">, </w:t>
      </w:r>
      <w:r>
        <w:rPr>
          <w:rFonts w:ascii="Times New Roman" w:hAnsi="Times New Roman"/>
          <w:color w:val="000000"/>
          <w:sz w:val="28"/>
        </w:rPr>
        <w:t>not</w:t>
      </w:r>
      <w:r w:rsidRPr="00F35D88">
        <w:rPr>
          <w:rFonts w:ascii="Times New Roman" w:hAnsi="Times New Roman"/>
          <w:color w:val="000000"/>
          <w:sz w:val="28"/>
          <w:lang w:val="ru-RU"/>
        </w:rPr>
        <w:t xml:space="preserve"> </w:t>
      </w:r>
      <w:r>
        <w:rPr>
          <w:rFonts w:ascii="Times New Roman" w:hAnsi="Times New Roman"/>
          <w:color w:val="000000"/>
          <w:sz w:val="28"/>
        </w:rPr>
        <w:t>so</w:t>
      </w:r>
      <w:r w:rsidRPr="00F35D88">
        <w:rPr>
          <w:rFonts w:ascii="Times New Roman" w:hAnsi="Times New Roman"/>
          <w:color w:val="000000"/>
          <w:sz w:val="28"/>
          <w:lang w:val="ru-RU"/>
        </w:rPr>
        <w:t xml:space="preserve"> … </w:t>
      </w:r>
      <w:r>
        <w:rPr>
          <w:rFonts w:ascii="Times New Roman" w:hAnsi="Times New Roman"/>
          <w:color w:val="000000"/>
          <w:sz w:val="28"/>
        </w:rPr>
        <w:t>as</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35D88">
        <w:rPr>
          <w:rFonts w:ascii="Times New Roman" w:hAnsi="Times New Roman"/>
          <w:color w:val="000000"/>
          <w:sz w:val="28"/>
          <w:lang w:val="ru-RU"/>
        </w:rPr>
        <w:t>/</w:t>
      </w:r>
      <w:r>
        <w:rPr>
          <w:rFonts w:ascii="Times New Roman" w:hAnsi="Times New Roman"/>
          <w:color w:val="000000"/>
          <w:sz w:val="28"/>
        </w:rPr>
        <w:t>Past</w:t>
      </w:r>
      <w:r w:rsidRPr="00F35D88">
        <w:rPr>
          <w:rFonts w:ascii="Times New Roman" w:hAnsi="Times New Roman"/>
          <w:color w:val="000000"/>
          <w:sz w:val="28"/>
          <w:lang w:val="ru-RU"/>
        </w:rPr>
        <w:t xml:space="preserve"> </w:t>
      </w:r>
      <w:r>
        <w:rPr>
          <w:rFonts w:ascii="Times New Roman" w:hAnsi="Times New Roman"/>
          <w:color w:val="000000"/>
          <w:sz w:val="28"/>
        </w:rPr>
        <w:t>Continuous</w:t>
      </w:r>
      <w:r w:rsidRPr="00F35D88">
        <w:rPr>
          <w:rFonts w:ascii="Times New Roman" w:hAnsi="Times New Roman"/>
          <w:color w:val="000000"/>
          <w:sz w:val="28"/>
          <w:lang w:val="ru-RU"/>
        </w:rPr>
        <w:t xml:space="preserve"> </w:t>
      </w:r>
      <w:r>
        <w:rPr>
          <w:rFonts w:ascii="Times New Roman" w:hAnsi="Times New Roman"/>
          <w:color w:val="000000"/>
          <w:sz w:val="28"/>
        </w:rPr>
        <w:t>Tense</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Глаголы в </w:t>
      </w:r>
      <w:proofErr w:type="gramStart"/>
      <w:r w:rsidRPr="00F35D88">
        <w:rPr>
          <w:rFonts w:ascii="Times New Roman" w:hAnsi="Times New Roman"/>
          <w:color w:val="000000"/>
          <w:sz w:val="28"/>
          <w:lang w:val="ru-RU"/>
        </w:rPr>
        <w:t>видо-временных</w:t>
      </w:r>
      <w:proofErr w:type="gramEnd"/>
      <w:r w:rsidRPr="00F35D88">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F35D88">
        <w:rPr>
          <w:rFonts w:ascii="Times New Roman" w:hAnsi="Times New Roman"/>
          <w:color w:val="000000"/>
          <w:sz w:val="28"/>
          <w:lang w:val="ru-RU"/>
        </w:rPr>
        <w:t>/</w:t>
      </w:r>
      <w:r>
        <w:rPr>
          <w:rFonts w:ascii="Times New Roman" w:hAnsi="Times New Roman"/>
          <w:color w:val="000000"/>
          <w:sz w:val="28"/>
        </w:rPr>
        <w:t>Past</w:t>
      </w:r>
      <w:r w:rsidRPr="00F35D88">
        <w:rPr>
          <w:rFonts w:ascii="Times New Roman" w:hAnsi="Times New Roman"/>
          <w:color w:val="000000"/>
          <w:sz w:val="28"/>
          <w:lang w:val="ru-RU"/>
        </w:rPr>
        <w:t xml:space="preserve"> </w:t>
      </w:r>
      <w:r>
        <w:rPr>
          <w:rFonts w:ascii="Times New Roman" w:hAnsi="Times New Roman"/>
          <w:color w:val="000000"/>
          <w:sz w:val="28"/>
        </w:rPr>
        <w:t>Continuous</w:t>
      </w:r>
      <w:r w:rsidRPr="00F35D88">
        <w:rPr>
          <w:rFonts w:ascii="Times New Roman" w:hAnsi="Times New Roman"/>
          <w:color w:val="000000"/>
          <w:sz w:val="28"/>
          <w:lang w:val="ru-RU"/>
        </w:rPr>
        <w:t xml:space="preserve"> </w:t>
      </w:r>
      <w:r>
        <w:rPr>
          <w:rFonts w:ascii="Times New Roman" w:hAnsi="Times New Roman"/>
          <w:color w:val="000000"/>
          <w:sz w:val="28"/>
        </w:rPr>
        <w:t>Tense</w:t>
      </w:r>
      <w:r w:rsidRPr="00F35D88">
        <w:rPr>
          <w:rFonts w:ascii="Times New Roman" w:hAnsi="Times New Roman"/>
          <w:color w:val="000000"/>
          <w:sz w:val="28"/>
          <w:lang w:val="ru-RU"/>
        </w:rPr>
        <w:t>.</w:t>
      </w:r>
    </w:p>
    <w:p w:rsidR="00D146E9" w:rsidRDefault="00F35D88">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D146E9" w:rsidRDefault="00F35D88">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F35D88">
        <w:rPr>
          <w:rFonts w:ascii="Times New Roman" w:hAnsi="Times New Roman"/>
          <w:color w:val="000000"/>
          <w:sz w:val="28"/>
          <w:lang w:val="ru-RU"/>
        </w:rPr>
        <w:t xml:space="preserve">, </w:t>
      </w:r>
      <w:r>
        <w:rPr>
          <w:rFonts w:ascii="Times New Roman" w:hAnsi="Times New Roman"/>
          <w:color w:val="000000"/>
          <w:sz w:val="28"/>
        </w:rPr>
        <w:t>any</w:t>
      </w:r>
      <w:r w:rsidRPr="00F35D88">
        <w:rPr>
          <w:rFonts w:ascii="Times New Roman" w:hAnsi="Times New Roman"/>
          <w:color w:val="000000"/>
          <w:sz w:val="28"/>
          <w:lang w:val="ru-RU"/>
        </w:rPr>
        <w:t>) и их производные (</w:t>
      </w:r>
      <w:r>
        <w:rPr>
          <w:rFonts w:ascii="Times New Roman" w:hAnsi="Times New Roman"/>
          <w:color w:val="000000"/>
          <w:sz w:val="28"/>
        </w:rPr>
        <w:t>somebody</w:t>
      </w:r>
      <w:r w:rsidRPr="00F35D88">
        <w:rPr>
          <w:rFonts w:ascii="Times New Roman" w:hAnsi="Times New Roman"/>
          <w:color w:val="000000"/>
          <w:sz w:val="28"/>
          <w:lang w:val="ru-RU"/>
        </w:rPr>
        <w:t xml:space="preserve">, </w:t>
      </w:r>
      <w:r>
        <w:rPr>
          <w:rFonts w:ascii="Times New Roman" w:hAnsi="Times New Roman"/>
          <w:color w:val="000000"/>
          <w:sz w:val="28"/>
        </w:rPr>
        <w:t>anybody</w:t>
      </w:r>
      <w:r w:rsidRPr="00F35D88">
        <w:rPr>
          <w:rFonts w:ascii="Times New Roman" w:hAnsi="Times New Roman"/>
          <w:color w:val="000000"/>
          <w:sz w:val="28"/>
          <w:lang w:val="ru-RU"/>
        </w:rPr>
        <w:t xml:space="preserve">; </w:t>
      </w:r>
      <w:r>
        <w:rPr>
          <w:rFonts w:ascii="Times New Roman" w:hAnsi="Times New Roman"/>
          <w:color w:val="000000"/>
          <w:sz w:val="28"/>
        </w:rPr>
        <w:t>something</w:t>
      </w:r>
      <w:r w:rsidRPr="00F35D88">
        <w:rPr>
          <w:rFonts w:ascii="Times New Roman" w:hAnsi="Times New Roman"/>
          <w:color w:val="000000"/>
          <w:sz w:val="28"/>
          <w:lang w:val="ru-RU"/>
        </w:rPr>
        <w:t xml:space="preserve">, </w:t>
      </w:r>
      <w:r>
        <w:rPr>
          <w:rFonts w:ascii="Times New Roman" w:hAnsi="Times New Roman"/>
          <w:color w:val="000000"/>
          <w:sz w:val="28"/>
        </w:rPr>
        <w:t>anything</w:t>
      </w:r>
      <w:r w:rsidRPr="00F35D88">
        <w:rPr>
          <w:rFonts w:ascii="Times New Roman" w:hAnsi="Times New Roman"/>
          <w:color w:val="000000"/>
          <w:sz w:val="28"/>
          <w:lang w:val="ru-RU"/>
        </w:rPr>
        <w:t xml:space="preserve"> и другие) </w:t>
      </w:r>
      <w:r>
        <w:rPr>
          <w:rFonts w:ascii="Times New Roman" w:hAnsi="Times New Roman"/>
          <w:color w:val="000000"/>
          <w:sz w:val="28"/>
        </w:rPr>
        <w:t>every</w:t>
      </w:r>
      <w:r w:rsidRPr="00F35D8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35D88">
        <w:rPr>
          <w:rFonts w:ascii="Times New Roman" w:hAnsi="Times New Roman"/>
          <w:color w:val="000000"/>
          <w:sz w:val="28"/>
          <w:lang w:val="ru-RU"/>
        </w:rPr>
        <w:t xml:space="preserve">, </w:t>
      </w:r>
      <w:r>
        <w:rPr>
          <w:rFonts w:ascii="Times New Roman" w:hAnsi="Times New Roman"/>
          <w:color w:val="000000"/>
          <w:sz w:val="28"/>
        </w:rPr>
        <w:t>everything</w:t>
      </w:r>
      <w:r w:rsidRPr="00F35D8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Числительные для обозначения дат и больших чисел (100–1000).</w:t>
      </w:r>
    </w:p>
    <w:p w:rsidR="00D146E9" w:rsidRPr="00F35D88" w:rsidRDefault="00F35D88">
      <w:pPr>
        <w:spacing w:after="0" w:line="264" w:lineRule="auto"/>
        <w:ind w:firstLine="600"/>
        <w:jc w:val="both"/>
        <w:rPr>
          <w:lang w:val="ru-RU"/>
        </w:rPr>
      </w:pPr>
      <w:r w:rsidRPr="00F35D88">
        <w:rPr>
          <w:rFonts w:ascii="Times New Roman" w:hAnsi="Times New Roman"/>
          <w:b/>
          <w:color w:val="000000"/>
          <w:sz w:val="28"/>
          <w:lang w:val="ru-RU"/>
        </w:rPr>
        <w:t>Социокультурные знания и умения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F35D88">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Развитие умений:</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правильно оформлять свой адрес на английском языке (в анкете, формуляре);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кратко представлять Россию и страну (страны) изучаемого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D146E9" w:rsidRPr="00F35D88" w:rsidRDefault="00F35D88">
      <w:pPr>
        <w:spacing w:after="0" w:line="264" w:lineRule="auto"/>
        <w:ind w:firstLine="600"/>
        <w:jc w:val="both"/>
        <w:rPr>
          <w:lang w:val="ru-RU"/>
        </w:rPr>
      </w:pPr>
      <w:r w:rsidRPr="00F35D88">
        <w:rPr>
          <w:rFonts w:ascii="Times New Roman" w:hAnsi="Times New Roman"/>
          <w:b/>
          <w:color w:val="000000"/>
          <w:sz w:val="28"/>
          <w:lang w:val="ru-RU"/>
        </w:rPr>
        <w:t>Компенсаторные умения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Использование при формулировании собственных высказываний, ключевых слов, плана.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146E9" w:rsidRPr="00F35D88" w:rsidRDefault="00F35D88">
      <w:pPr>
        <w:spacing w:after="0" w:line="264" w:lineRule="auto"/>
        <w:ind w:left="120"/>
        <w:jc w:val="both"/>
        <w:rPr>
          <w:lang w:val="ru-RU"/>
        </w:rPr>
      </w:pPr>
      <w:r w:rsidRPr="00F35D88">
        <w:rPr>
          <w:rFonts w:ascii="Times New Roman" w:hAnsi="Times New Roman"/>
          <w:b/>
          <w:color w:val="000000"/>
          <w:sz w:val="28"/>
          <w:lang w:val="ru-RU"/>
        </w:rPr>
        <w:t>7 КЛАСС</w:t>
      </w:r>
    </w:p>
    <w:p w:rsidR="00D146E9" w:rsidRPr="00F35D88" w:rsidRDefault="00F35D88">
      <w:pPr>
        <w:spacing w:after="0" w:line="264" w:lineRule="auto"/>
        <w:ind w:firstLine="600"/>
        <w:jc w:val="both"/>
        <w:rPr>
          <w:lang w:val="ru-RU"/>
        </w:rPr>
      </w:pPr>
      <w:r w:rsidRPr="00F35D88">
        <w:rPr>
          <w:rFonts w:ascii="Times New Roman" w:hAnsi="Times New Roman"/>
          <w:b/>
          <w:color w:val="000000"/>
          <w:sz w:val="28"/>
          <w:lang w:val="ru-RU"/>
        </w:rPr>
        <w:t>Коммуникативные умения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Взаимоотношения в семье и с друзьями. Семейные праздники. Обязанности по дому.</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Внешность и характер человека (литературного персонажа).</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Здоровый образ жизни: режим труда и отдыха, фитнес, сбалансированное питание.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Покупки: одежда, обувь и продукты питания.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Природа: дикие и домашние животные. Климат, погода.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Жизнь в городе и сельской местности. Описание родного города (села). Транспорт.</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Средства массовой информации (телевидение, журналы, Интернет).</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Родная страна и страна (страны) изучаемого языка. </w:t>
      </w:r>
      <w:proofErr w:type="gramStart"/>
      <w:r w:rsidRPr="00F35D8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Говорение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Развитие коммуникативных умений </w:t>
      </w:r>
      <w:r w:rsidRPr="00F35D88">
        <w:rPr>
          <w:rFonts w:ascii="Times New Roman" w:hAnsi="Times New Roman"/>
          <w:color w:val="000000"/>
          <w:sz w:val="28"/>
          <w:u w:val="single"/>
          <w:lang w:val="ru-RU"/>
        </w:rPr>
        <w:t>диалогической речи</w:t>
      </w:r>
      <w:r w:rsidRPr="00F35D8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Объём диалога – до 6 реплик со стороны каждого собеседника.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lastRenderedPageBreak/>
        <w:t xml:space="preserve">Развитие коммуникативных умений </w:t>
      </w:r>
      <w:r w:rsidRPr="00F35D88">
        <w:rPr>
          <w:rFonts w:ascii="Times New Roman" w:hAnsi="Times New Roman"/>
          <w:color w:val="000000"/>
          <w:sz w:val="28"/>
          <w:u w:val="single"/>
          <w:lang w:val="ru-RU"/>
        </w:rPr>
        <w:t>монологической речи</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повествование (сообщение);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изложение (пересказ) основного содержания, прочитанного (прослушанного) текста;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краткое изложение результатов выполненной проектной работы.</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Объём монологического высказывания – 8–9 фраз.</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Аудирование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F35D88">
        <w:rPr>
          <w:rFonts w:ascii="Times New Roman" w:hAnsi="Times New Roman"/>
          <w:color w:val="000000"/>
          <w:sz w:val="28"/>
          <w:lang w:val="ru-RU"/>
        </w:rPr>
        <w:t>на</w:t>
      </w:r>
      <w:proofErr w:type="gramEnd"/>
      <w:r w:rsidRPr="00F35D88">
        <w:rPr>
          <w:rFonts w:ascii="Times New Roman" w:hAnsi="Times New Roman"/>
          <w:color w:val="000000"/>
          <w:sz w:val="28"/>
          <w:lang w:val="ru-RU"/>
        </w:rPr>
        <w:t xml:space="preserve"> услышанное.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Время звучания текста (текстов) для аудирования – до 1,5 минуты.</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Смысловое чтение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F35D88">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Объём текста (текстов) для чтения – до 350 слов.</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Письменная речь</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Развитие умений письменной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D146E9" w:rsidRPr="00F35D88" w:rsidRDefault="00F35D88">
      <w:pPr>
        <w:spacing w:after="0" w:line="264" w:lineRule="auto"/>
        <w:ind w:firstLine="600"/>
        <w:jc w:val="both"/>
        <w:rPr>
          <w:lang w:val="ru-RU"/>
        </w:rPr>
      </w:pPr>
      <w:r w:rsidRPr="00F35D88">
        <w:rPr>
          <w:rFonts w:ascii="Times New Roman" w:hAnsi="Times New Roman"/>
          <w:b/>
          <w:color w:val="000000"/>
          <w:sz w:val="28"/>
          <w:lang w:val="ru-RU"/>
        </w:rPr>
        <w:t>Языковые знания и умения</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Фонетическая сторона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F35D88">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Объём текста для чтения вслух – до 100 слов.</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Графика, орфография и пунктуация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Правильное написание изученных слов.</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Лексическая сторона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F35D88">
        <w:rPr>
          <w:rFonts w:ascii="Times New Roman" w:hAnsi="Times New Roman"/>
          <w:color w:val="000000"/>
          <w:sz w:val="28"/>
          <w:lang w:val="ru-RU"/>
        </w:rPr>
        <w:t>дств св</w:t>
      </w:r>
      <w:proofErr w:type="gramEnd"/>
      <w:r w:rsidRPr="00F35D88">
        <w:rPr>
          <w:rFonts w:ascii="Times New Roman" w:hAnsi="Times New Roman"/>
          <w:color w:val="000000"/>
          <w:sz w:val="28"/>
          <w:lang w:val="ru-RU"/>
        </w:rPr>
        <w:t>язи для обеспечения логичности и целостности высказывания.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Основные способы словообразования: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аффиксация: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F35D88">
        <w:rPr>
          <w:rFonts w:ascii="Times New Roman" w:hAnsi="Times New Roman"/>
          <w:color w:val="000000"/>
          <w:sz w:val="28"/>
          <w:lang w:val="ru-RU"/>
        </w:rPr>
        <w:t xml:space="preserve"> (</w:t>
      </w:r>
      <w:r>
        <w:rPr>
          <w:rFonts w:ascii="Times New Roman" w:hAnsi="Times New Roman"/>
          <w:color w:val="000000"/>
          <w:sz w:val="28"/>
        </w:rPr>
        <w:t>unreality</w:t>
      </w:r>
      <w:r w:rsidRPr="00F35D88">
        <w:rPr>
          <w:rFonts w:ascii="Times New Roman" w:hAnsi="Times New Roman"/>
          <w:color w:val="000000"/>
          <w:sz w:val="28"/>
          <w:lang w:val="ru-RU"/>
        </w:rPr>
        <w:t>) и при помощи суффиксов: -</w:t>
      </w:r>
      <w:r>
        <w:rPr>
          <w:rFonts w:ascii="Times New Roman" w:hAnsi="Times New Roman"/>
          <w:color w:val="000000"/>
          <w:sz w:val="28"/>
        </w:rPr>
        <w:t>ment</w:t>
      </w:r>
      <w:r w:rsidRPr="00F35D88">
        <w:rPr>
          <w:rFonts w:ascii="Times New Roman" w:hAnsi="Times New Roman"/>
          <w:color w:val="000000"/>
          <w:sz w:val="28"/>
          <w:lang w:val="ru-RU"/>
        </w:rPr>
        <w:t xml:space="preserve"> (</w:t>
      </w:r>
      <w:r>
        <w:rPr>
          <w:rFonts w:ascii="Times New Roman" w:hAnsi="Times New Roman"/>
          <w:color w:val="000000"/>
          <w:sz w:val="28"/>
        </w:rPr>
        <w:t>development</w:t>
      </w:r>
      <w:r w:rsidRPr="00F35D88">
        <w:rPr>
          <w:rFonts w:ascii="Times New Roman" w:hAnsi="Times New Roman"/>
          <w:color w:val="000000"/>
          <w:sz w:val="28"/>
          <w:lang w:val="ru-RU"/>
        </w:rPr>
        <w:t>), -</w:t>
      </w:r>
      <w:r>
        <w:rPr>
          <w:rFonts w:ascii="Times New Roman" w:hAnsi="Times New Roman"/>
          <w:color w:val="000000"/>
          <w:sz w:val="28"/>
        </w:rPr>
        <w:t>ness</w:t>
      </w:r>
      <w:r w:rsidRPr="00F35D88">
        <w:rPr>
          <w:rFonts w:ascii="Times New Roman" w:hAnsi="Times New Roman"/>
          <w:color w:val="000000"/>
          <w:sz w:val="28"/>
          <w:lang w:val="ru-RU"/>
        </w:rPr>
        <w:t xml:space="preserve"> (</w:t>
      </w:r>
      <w:r>
        <w:rPr>
          <w:rFonts w:ascii="Times New Roman" w:hAnsi="Times New Roman"/>
          <w:color w:val="000000"/>
          <w:sz w:val="28"/>
        </w:rPr>
        <w:t>darkness</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F35D88">
        <w:rPr>
          <w:rFonts w:ascii="Times New Roman" w:hAnsi="Times New Roman"/>
          <w:color w:val="000000"/>
          <w:sz w:val="28"/>
          <w:lang w:val="ru-RU"/>
        </w:rPr>
        <w:t xml:space="preserve"> (</w:t>
      </w:r>
      <w:r>
        <w:rPr>
          <w:rFonts w:ascii="Times New Roman" w:hAnsi="Times New Roman"/>
          <w:color w:val="000000"/>
          <w:sz w:val="28"/>
        </w:rPr>
        <w:t>friendly</w:t>
      </w:r>
      <w:r w:rsidRPr="00F35D88">
        <w:rPr>
          <w:rFonts w:ascii="Times New Roman" w:hAnsi="Times New Roman"/>
          <w:color w:val="000000"/>
          <w:sz w:val="28"/>
          <w:lang w:val="ru-RU"/>
        </w:rPr>
        <w:t>), -</w:t>
      </w:r>
      <w:r>
        <w:rPr>
          <w:rFonts w:ascii="Times New Roman" w:hAnsi="Times New Roman"/>
          <w:color w:val="000000"/>
          <w:sz w:val="28"/>
        </w:rPr>
        <w:t>ous</w:t>
      </w:r>
      <w:r w:rsidRPr="00F35D88">
        <w:rPr>
          <w:rFonts w:ascii="Times New Roman" w:hAnsi="Times New Roman"/>
          <w:color w:val="000000"/>
          <w:sz w:val="28"/>
          <w:lang w:val="ru-RU"/>
        </w:rPr>
        <w:t xml:space="preserve"> (</w:t>
      </w:r>
      <w:r>
        <w:rPr>
          <w:rFonts w:ascii="Times New Roman" w:hAnsi="Times New Roman"/>
          <w:color w:val="000000"/>
          <w:sz w:val="28"/>
        </w:rPr>
        <w:t>famous</w:t>
      </w:r>
      <w:r w:rsidRPr="00F35D88">
        <w:rPr>
          <w:rFonts w:ascii="Times New Roman" w:hAnsi="Times New Roman"/>
          <w:color w:val="000000"/>
          <w:sz w:val="28"/>
          <w:lang w:val="ru-RU"/>
        </w:rPr>
        <w:t>), -</w:t>
      </w:r>
      <w:r>
        <w:rPr>
          <w:rFonts w:ascii="Times New Roman" w:hAnsi="Times New Roman"/>
          <w:color w:val="000000"/>
          <w:sz w:val="28"/>
        </w:rPr>
        <w:t>y</w:t>
      </w:r>
      <w:r w:rsidRPr="00F35D88">
        <w:rPr>
          <w:rFonts w:ascii="Times New Roman" w:hAnsi="Times New Roman"/>
          <w:color w:val="000000"/>
          <w:sz w:val="28"/>
          <w:lang w:val="ru-RU"/>
        </w:rPr>
        <w:t xml:space="preserve"> (</w:t>
      </w:r>
      <w:r>
        <w:rPr>
          <w:rFonts w:ascii="Times New Roman" w:hAnsi="Times New Roman"/>
          <w:color w:val="000000"/>
          <w:sz w:val="28"/>
        </w:rPr>
        <w:t>busy</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F35D88">
        <w:rPr>
          <w:rFonts w:ascii="Times New Roman" w:hAnsi="Times New Roman"/>
          <w:color w:val="000000"/>
          <w:sz w:val="28"/>
          <w:lang w:val="ru-RU"/>
        </w:rPr>
        <w:t>-/</w:t>
      </w:r>
      <w:r>
        <w:rPr>
          <w:rFonts w:ascii="Times New Roman" w:hAnsi="Times New Roman"/>
          <w:color w:val="000000"/>
          <w:sz w:val="28"/>
        </w:rPr>
        <w:t>im</w:t>
      </w:r>
      <w:r w:rsidRPr="00F35D88">
        <w:rPr>
          <w:rFonts w:ascii="Times New Roman" w:hAnsi="Times New Roman"/>
          <w:color w:val="000000"/>
          <w:sz w:val="28"/>
          <w:lang w:val="ru-RU"/>
        </w:rPr>
        <w:t>- (</w:t>
      </w:r>
      <w:r>
        <w:rPr>
          <w:rFonts w:ascii="Times New Roman" w:hAnsi="Times New Roman"/>
          <w:color w:val="000000"/>
          <w:sz w:val="28"/>
        </w:rPr>
        <w:t>informal</w:t>
      </w:r>
      <w:r w:rsidRPr="00F35D88">
        <w:rPr>
          <w:rFonts w:ascii="Times New Roman" w:hAnsi="Times New Roman"/>
          <w:color w:val="000000"/>
          <w:sz w:val="28"/>
          <w:lang w:val="ru-RU"/>
        </w:rPr>
        <w:t xml:space="preserve">, </w:t>
      </w:r>
      <w:r>
        <w:rPr>
          <w:rFonts w:ascii="Times New Roman" w:hAnsi="Times New Roman"/>
          <w:color w:val="000000"/>
          <w:sz w:val="28"/>
        </w:rPr>
        <w:t>independently</w:t>
      </w:r>
      <w:r w:rsidRPr="00F35D88">
        <w:rPr>
          <w:rFonts w:ascii="Times New Roman" w:hAnsi="Times New Roman"/>
          <w:color w:val="000000"/>
          <w:sz w:val="28"/>
          <w:lang w:val="ru-RU"/>
        </w:rPr>
        <w:t xml:space="preserve">, </w:t>
      </w:r>
      <w:r>
        <w:rPr>
          <w:rFonts w:ascii="Times New Roman" w:hAnsi="Times New Roman"/>
          <w:color w:val="000000"/>
          <w:sz w:val="28"/>
        </w:rPr>
        <w:t>impossible</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словосложение: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35D88">
        <w:rPr>
          <w:rFonts w:ascii="Times New Roman" w:hAnsi="Times New Roman"/>
          <w:color w:val="000000"/>
          <w:sz w:val="28"/>
          <w:lang w:val="ru-RU"/>
        </w:rPr>
        <w:t xml:space="preserve"> (</w:t>
      </w:r>
      <w:r>
        <w:rPr>
          <w:rFonts w:ascii="Times New Roman" w:hAnsi="Times New Roman"/>
          <w:color w:val="000000"/>
          <w:sz w:val="28"/>
        </w:rPr>
        <w:t>blue</w:t>
      </w:r>
      <w:r w:rsidRPr="00F35D88">
        <w:rPr>
          <w:rFonts w:ascii="Times New Roman" w:hAnsi="Times New Roman"/>
          <w:color w:val="000000"/>
          <w:sz w:val="28"/>
          <w:lang w:val="ru-RU"/>
        </w:rPr>
        <w:t>-</w:t>
      </w:r>
      <w:r>
        <w:rPr>
          <w:rFonts w:ascii="Times New Roman" w:hAnsi="Times New Roman"/>
          <w:color w:val="000000"/>
          <w:sz w:val="28"/>
        </w:rPr>
        <w:t>eyed</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Грамматическая сторона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35D88">
        <w:rPr>
          <w:rFonts w:ascii="Times New Roman" w:hAnsi="Times New Roman"/>
          <w:color w:val="000000"/>
          <w:sz w:val="28"/>
          <w:lang w:val="ru-RU"/>
        </w:rPr>
        <w:t xml:space="preserve"> </w:t>
      </w:r>
      <w:r>
        <w:rPr>
          <w:rFonts w:ascii="Times New Roman" w:hAnsi="Times New Roman"/>
          <w:color w:val="000000"/>
          <w:sz w:val="28"/>
        </w:rPr>
        <w:t>Object</w:t>
      </w:r>
      <w:r w:rsidRPr="00F35D8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F35D88">
        <w:rPr>
          <w:rFonts w:ascii="Times New Roman" w:hAnsi="Times New Roman"/>
          <w:color w:val="000000"/>
          <w:sz w:val="28"/>
          <w:lang w:val="ru-RU"/>
        </w:rPr>
        <w:t xml:space="preserve"> 0, </w:t>
      </w:r>
      <w:r>
        <w:rPr>
          <w:rFonts w:ascii="Times New Roman" w:hAnsi="Times New Roman"/>
          <w:color w:val="000000"/>
          <w:sz w:val="28"/>
        </w:rPr>
        <w:t>Conditional</w:t>
      </w:r>
      <w:r w:rsidRPr="00F35D88">
        <w:rPr>
          <w:rFonts w:ascii="Times New Roman" w:hAnsi="Times New Roman"/>
          <w:color w:val="000000"/>
          <w:sz w:val="28"/>
          <w:lang w:val="ru-RU"/>
        </w:rPr>
        <w:t xml:space="preserve"> </w:t>
      </w:r>
      <w:r>
        <w:rPr>
          <w:rFonts w:ascii="Times New Roman" w:hAnsi="Times New Roman"/>
          <w:color w:val="000000"/>
          <w:sz w:val="28"/>
        </w:rPr>
        <w:t>I</w:t>
      </w:r>
      <w:r w:rsidRPr="00F35D88">
        <w:rPr>
          <w:rFonts w:ascii="Times New Roman" w:hAnsi="Times New Roman"/>
          <w:color w:val="000000"/>
          <w:sz w:val="28"/>
          <w:lang w:val="ru-RU"/>
        </w:rPr>
        <w:t>) характера.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35D88">
        <w:rPr>
          <w:rFonts w:ascii="Times New Roman" w:hAnsi="Times New Roman"/>
          <w:color w:val="000000"/>
          <w:sz w:val="28"/>
          <w:lang w:val="ru-RU"/>
        </w:rPr>
        <w:t xml:space="preserve"> </w:t>
      </w:r>
      <w:r>
        <w:rPr>
          <w:rFonts w:ascii="Times New Roman" w:hAnsi="Times New Roman"/>
          <w:color w:val="000000"/>
          <w:sz w:val="28"/>
        </w:rPr>
        <w:t>be</w:t>
      </w:r>
      <w:r w:rsidRPr="00F35D88">
        <w:rPr>
          <w:rFonts w:ascii="Times New Roman" w:hAnsi="Times New Roman"/>
          <w:color w:val="000000"/>
          <w:sz w:val="28"/>
          <w:lang w:val="ru-RU"/>
        </w:rPr>
        <w:t xml:space="preserve"> </w:t>
      </w:r>
      <w:r>
        <w:rPr>
          <w:rFonts w:ascii="Times New Roman" w:hAnsi="Times New Roman"/>
          <w:color w:val="000000"/>
          <w:sz w:val="28"/>
        </w:rPr>
        <w:t>going</w:t>
      </w:r>
      <w:r w:rsidRPr="00F35D88">
        <w:rPr>
          <w:rFonts w:ascii="Times New Roman" w:hAnsi="Times New Roman"/>
          <w:color w:val="000000"/>
          <w:sz w:val="28"/>
          <w:lang w:val="ru-RU"/>
        </w:rPr>
        <w:t xml:space="preserve"> </w:t>
      </w:r>
      <w:r>
        <w:rPr>
          <w:rFonts w:ascii="Times New Roman" w:hAnsi="Times New Roman"/>
          <w:color w:val="000000"/>
          <w:sz w:val="28"/>
        </w:rPr>
        <w:t>to</w:t>
      </w:r>
      <w:r w:rsidRPr="00F35D8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35D88">
        <w:rPr>
          <w:rFonts w:ascii="Times New Roman" w:hAnsi="Times New Roman"/>
          <w:color w:val="000000"/>
          <w:sz w:val="28"/>
          <w:lang w:val="ru-RU"/>
        </w:rPr>
        <w:t xml:space="preserve"> </w:t>
      </w:r>
      <w:r>
        <w:rPr>
          <w:rFonts w:ascii="Times New Roman" w:hAnsi="Times New Roman"/>
          <w:color w:val="000000"/>
          <w:sz w:val="28"/>
        </w:rPr>
        <w:t>Simple</w:t>
      </w:r>
      <w:r w:rsidRPr="00F35D88">
        <w:rPr>
          <w:rFonts w:ascii="Times New Roman" w:hAnsi="Times New Roman"/>
          <w:color w:val="000000"/>
          <w:sz w:val="28"/>
          <w:lang w:val="ru-RU"/>
        </w:rPr>
        <w:t xml:space="preserve"> </w:t>
      </w:r>
      <w:r>
        <w:rPr>
          <w:rFonts w:ascii="Times New Roman" w:hAnsi="Times New Roman"/>
          <w:color w:val="000000"/>
          <w:sz w:val="28"/>
        </w:rPr>
        <w:t>Tense</w:t>
      </w:r>
      <w:r w:rsidRPr="00F35D88">
        <w:rPr>
          <w:rFonts w:ascii="Times New Roman" w:hAnsi="Times New Roman"/>
          <w:color w:val="000000"/>
          <w:sz w:val="28"/>
          <w:lang w:val="ru-RU"/>
        </w:rPr>
        <w:t xml:space="preserve"> и </w:t>
      </w:r>
      <w:r>
        <w:rPr>
          <w:rFonts w:ascii="Times New Roman" w:hAnsi="Times New Roman"/>
          <w:color w:val="000000"/>
          <w:sz w:val="28"/>
        </w:rPr>
        <w:t>Present</w:t>
      </w:r>
      <w:r w:rsidRPr="00F35D88">
        <w:rPr>
          <w:rFonts w:ascii="Times New Roman" w:hAnsi="Times New Roman"/>
          <w:color w:val="000000"/>
          <w:sz w:val="28"/>
          <w:lang w:val="ru-RU"/>
        </w:rPr>
        <w:t xml:space="preserve"> </w:t>
      </w:r>
      <w:r>
        <w:rPr>
          <w:rFonts w:ascii="Times New Roman" w:hAnsi="Times New Roman"/>
          <w:color w:val="000000"/>
          <w:sz w:val="28"/>
        </w:rPr>
        <w:t>Continuous</w:t>
      </w:r>
      <w:r w:rsidRPr="00F35D88">
        <w:rPr>
          <w:rFonts w:ascii="Times New Roman" w:hAnsi="Times New Roman"/>
          <w:color w:val="000000"/>
          <w:sz w:val="28"/>
          <w:lang w:val="ru-RU"/>
        </w:rPr>
        <w:t xml:space="preserve"> </w:t>
      </w:r>
      <w:r>
        <w:rPr>
          <w:rFonts w:ascii="Times New Roman" w:hAnsi="Times New Roman"/>
          <w:color w:val="000000"/>
          <w:sz w:val="28"/>
        </w:rPr>
        <w:t>Tense</w:t>
      </w:r>
      <w:r w:rsidRPr="00F35D88">
        <w:rPr>
          <w:rFonts w:ascii="Times New Roman" w:hAnsi="Times New Roman"/>
          <w:color w:val="000000"/>
          <w:sz w:val="28"/>
          <w:lang w:val="ru-RU"/>
        </w:rPr>
        <w:t xml:space="preserve"> для выражения будущего действия.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Конструкция </w:t>
      </w:r>
      <w:r>
        <w:rPr>
          <w:rFonts w:ascii="Times New Roman" w:hAnsi="Times New Roman"/>
          <w:color w:val="000000"/>
          <w:sz w:val="28"/>
        </w:rPr>
        <w:t>used</w:t>
      </w:r>
      <w:r w:rsidRPr="00F35D88">
        <w:rPr>
          <w:rFonts w:ascii="Times New Roman" w:hAnsi="Times New Roman"/>
          <w:color w:val="000000"/>
          <w:sz w:val="28"/>
          <w:lang w:val="ru-RU"/>
        </w:rPr>
        <w:t xml:space="preserve"> </w:t>
      </w:r>
      <w:r>
        <w:rPr>
          <w:rFonts w:ascii="Times New Roman" w:hAnsi="Times New Roman"/>
          <w:color w:val="000000"/>
          <w:sz w:val="28"/>
        </w:rPr>
        <w:t>to</w:t>
      </w:r>
      <w:r w:rsidRPr="00F35D88">
        <w:rPr>
          <w:rFonts w:ascii="Times New Roman" w:hAnsi="Times New Roman"/>
          <w:color w:val="000000"/>
          <w:sz w:val="28"/>
          <w:lang w:val="ru-RU"/>
        </w:rPr>
        <w:t xml:space="preserve"> + инфинитив глагола.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35D88">
        <w:rPr>
          <w:rFonts w:ascii="Times New Roman" w:hAnsi="Times New Roman"/>
          <w:color w:val="000000"/>
          <w:sz w:val="28"/>
          <w:lang w:val="ru-RU"/>
        </w:rPr>
        <w:t>/</w:t>
      </w:r>
      <w:r>
        <w:rPr>
          <w:rFonts w:ascii="Times New Roman" w:hAnsi="Times New Roman"/>
          <w:color w:val="000000"/>
          <w:sz w:val="28"/>
        </w:rPr>
        <w:t>Past</w:t>
      </w:r>
      <w:r w:rsidRPr="00F35D88">
        <w:rPr>
          <w:rFonts w:ascii="Times New Roman" w:hAnsi="Times New Roman"/>
          <w:color w:val="000000"/>
          <w:sz w:val="28"/>
          <w:lang w:val="ru-RU"/>
        </w:rPr>
        <w:t xml:space="preserve"> </w:t>
      </w:r>
      <w:r>
        <w:rPr>
          <w:rFonts w:ascii="Times New Roman" w:hAnsi="Times New Roman"/>
          <w:color w:val="000000"/>
          <w:sz w:val="28"/>
        </w:rPr>
        <w:t>Simple</w:t>
      </w:r>
      <w:r w:rsidRPr="00F35D88">
        <w:rPr>
          <w:rFonts w:ascii="Times New Roman" w:hAnsi="Times New Roman"/>
          <w:color w:val="000000"/>
          <w:sz w:val="28"/>
          <w:lang w:val="ru-RU"/>
        </w:rPr>
        <w:t xml:space="preserve"> </w:t>
      </w:r>
      <w:r>
        <w:rPr>
          <w:rFonts w:ascii="Times New Roman" w:hAnsi="Times New Roman"/>
          <w:color w:val="000000"/>
          <w:sz w:val="28"/>
        </w:rPr>
        <w:t>Passive</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Предлоги, употребляемые с глаголами в страдательном залоге.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35D88">
        <w:rPr>
          <w:rFonts w:ascii="Times New Roman" w:hAnsi="Times New Roman"/>
          <w:color w:val="000000"/>
          <w:sz w:val="28"/>
          <w:lang w:val="ru-RU"/>
        </w:rPr>
        <w:t xml:space="preserve">, </w:t>
      </w:r>
      <w:r>
        <w:rPr>
          <w:rFonts w:ascii="Times New Roman" w:hAnsi="Times New Roman"/>
          <w:color w:val="000000"/>
          <w:sz w:val="28"/>
        </w:rPr>
        <w:t>high</w:t>
      </w:r>
      <w:r w:rsidRPr="00F35D88">
        <w:rPr>
          <w:rFonts w:ascii="Times New Roman" w:hAnsi="Times New Roman"/>
          <w:color w:val="000000"/>
          <w:sz w:val="28"/>
          <w:lang w:val="ru-RU"/>
        </w:rPr>
        <w:t xml:space="preserve">; </w:t>
      </w:r>
      <w:r>
        <w:rPr>
          <w:rFonts w:ascii="Times New Roman" w:hAnsi="Times New Roman"/>
          <w:color w:val="000000"/>
          <w:sz w:val="28"/>
        </w:rPr>
        <w:t>early</w:t>
      </w:r>
      <w:r w:rsidRPr="00F35D88">
        <w:rPr>
          <w:rFonts w:ascii="Times New Roman" w:hAnsi="Times New Roman"/>
          <w:color w:val="000000"/>
          <w:sz w:val="28"/>
          <w:lang w:val="ru-RU"/>
        </w:rPr>
        <w:t>).</w:t>
      </w:r>
    </w:p>
    <w:p w:rsidR="00D146E9" w:rsidRDefault="00F35D88">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Количественные числительные для обозначения больших чисел (до 1 000 000).</w:t>
      </w:r>
    </w:p>
    <w:p w:rsidR="00D146E9" w:rsidRPr="00F35D88" w:rsidRDefault="00F35D88">
      <w:pPr>
        <w:spacing w:after="0" w:line="264" w:lineRule="auto"/>
        <w:ind w:firstLine="600"/>
        <w:jc w:val="both"/>
        <w:rPr>
          <w:lang w:val="ru-RU"/>
        </w:rPr>
      </w:pPr>
      <w:r w:rsidRPr="00F35D88">
        <w:rPr>
          <w:rFonts w:ascii="Times New Roman" w:hAnsi="Times New Roman"/>
          <w:b/>
          <w:color w:val="000000"/>
          <w:sz w:val="28"/>
          <w:lang w:val="ru-RU"/>
        </w:rPr>
        <w:t>Социокультурные знания и умения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Развитие умений:</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правильно оформлять свой адрес на английском языке (в анкете);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кратко представлять Россию и страну (страны) изучаемого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D146E9" w:rsidRPr="00F35D88" w:rsidRDefault="00F35D88">
      <w:pPr>
        <w:spacing w:after="0" w:line="264" w:lineRule="auto"/>
        <w:ind w:firstLine="600"/>
        <w:jc w:val="both"/>
        <w:rPr>
          <w:lang w:val="ru-RU"/>
        </w:rPr>
      </w:pPr>
      <w:r w:rsidRPr="00F35D88">
        <w:rPr>
          <w:rFonts w:ascii="Times New Roman" w:hAnsi="Times New Roman"/>
          <w:b/>
          <w:color w:val="000000"/>
          <w:sz w:val="28"/>
          <w:lang w:val="ru-RU"/>
        </w:rPr>
        <w:t>Компенсаторные умения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Переспрашивать, просить повторить, уточняя значение незнакомых слов.</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Использование при формулировании собственных высказываний, ключевых слов, плана.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146E9" w:rsidRPr="00F35D88" w:rsidRDefault="00D146E9">
      <w:pPr>
        <w:spacing w:after="0" w:line="264" w:lineRule="auto"/>
        <w:ind w:left="120"/>
        <w:jc w:val="both"/>
        <w:rPr>
          <w:lang w:val="ru-RU"/>
        </w:rPr>
      </w:pPr>
    </w:p>
    <w:p w:rsidR="00D146E9" w:rsidRPr="00F35D88" w:rsidRDefault="00F35D88">
      <w:pPr>
        <w:spacing w:after="0" w:line="264" w:lineRule="auto"/>
        <w:ind w:left="120"/>
        <w:jc w:val="both"/>
        <w:rPr>
          <w:lang w:val="ru-RU"/>
        </w:rPr>
      </w:pPr>
      <w:r w:rsidRPr="00F35D88">
        <w:rPr>
          <w:rFonts w:ascii="Times New Roman" w:hAnsi="Times New Roman"/>
          <w:b/>
          <w:color w:val="000000"/>
          <w:sz w:val="28"/>
          <w:lang w:val="ru-RU"/>
        </w:rPr>
        <w:t>8 КЛАСС</w:t>
      </w:r>
    </w:p>
    <w:p w:rsidR="00D146E9" w:rsidRPr="00F35D88" w:rsidRDefault="00D146E9">
      <w:pPr>
        <w:spacing w:after="0" w:line="264" w:lineRule="auto"/>
        <w:ind w:left="120"/>
        <w:jc w:val="both"/>
        <w:rPr>
          <w:lang w:val="ru-RU"/>
        </w:rPr>
      </w:pPr>
    </w:p>
    <w:p w:rsidR="00D146E9" w:rsidRPr="00F35D88" w:rsidRDefault="00F35D88">
      <w:pPr>
        <w:spacing w:after="0" w:line="264" w:lineRule="auto"/>
        <w:ind w:firstLine="600"/>
        <w:jc w:val="both"/>
        <w:rPr>
          <w:lang w:val="ru-RU"/>
        </w:rPr>
      </w:pPr>
      <w:r w:rsidRPr="00F35D88">
        <w:rPr>
          <w:rFonts w:ascii="Times New Roman" w:hAnsi="Times New Roman"/>
          <w:b/>
          <w:color w:val="000000"/>
          <w:sz w:val="28"/>
          <w:lang w:val="ru-RU"/>
        </w:rPr>
        <w:t>Коммуникативные умения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Взаимоотношения в семье и с друзьями.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Внешность и характер человека (литературного персонажа).</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Покупки: одежда, обувь и продукты питания. Карманные деньги.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Виды отдыха в различное время года. Путешествия по России и иностранным странам.</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Природа: флора и фауна. Проблемы экологии. Климат, погода. Стихийные бедствия.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Условия проживания в городской (сельской) местности. Транспорт.</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F35D8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Говорение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Развитие коммуникативных умений </w:t>
      </w:r>
      <w:r w:rsidRPr="00F35D88">
        <w:rPr>
          <w:rFonts w:ascii="Times New Roman" w:hAnsi="Times New Roman"/>
          <w:color w:val="000000"/>
          <w:sz w:val="28"/>
          <w:u w:val="single"/>
          <w:lang w:val="ru-RU"/>
        </w:rPr>
        <w:t>диалогической речи</w:t>
      </w:r>
      <w:r w:rsidRPr="00F35D8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F35D88">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Объём диалога – до 7 реплик со стороны каждого собеседника.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Развитие коммуникативных умений </w:t>
      </w:r>
      <w:r w:rsidRPr="00F35D88">
        <w:rPr>
          <w:rFonts w:ascii="Times New Roman" w:hAnsi="Times New Roman"/>
          <w:color w:val="000000"/>
          <w:sz w:val="28"/>
          <w:u w:val="single"/>
          <w:lang w:val="ru-RU"/>
        </w:rPr>
        <w:t>монологической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повествование (сообщение);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выражение и аргументирование своего мнения по отношению </w:t>
      </w:r>
      <w:proofErr w:type="gramStart"/>
      <w:r w:rsidRPr="00F35D88">
        <w:rPr>
          <w:rFonts w:ascii="Times New Roman" w:hAnsi="Times New Roman"/>
          <w:color w:val="000000"/>
          <w:sz w:val="28"/>
          <w:lang w:val="ru-RU"/>
        </w:rPr>
        <w:t>к</w:t>
      </w:r>
      <w:proofErr w:type="gramEnd"/>
      <w:r w:rsidRPr="00F35D88">
        <w:rPr>
          <w:rFonts w:ascii="Times New Roman" w:hAnsi="Times New Roman"/>
          <w:color w:val="000000"/>
          <w:sz w:val="28"/>
          <w:lang w:val="ru-RU"/>
        </w:rPr>
        <w:t xml:space="preserve"> услышанному (прочитанному);</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изложение (пересказ) основного содержания, прочитанного (прослушанного) текста;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составление рассказа по картинкам;</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изложение результатов выполненной проектной работы. </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Объём монологического высказывания – 9–10 фраз.</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Аудирование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Время звучания текста (текстов) для аудирования – до 2 минут.</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Смысловое чтение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lastRenderedPageBreak/>
        <w:t>Объём текста (текстов) для чтения – 350–500 слов.</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Письменная речь</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Развитие умений письменной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составление плана (тезисов) устного или письменного сообщения;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F35D88">
        <w:rPr>
          <w:rFonts w:ascii="Times New Roman" w:hAnsi="Times New Roman"/>
          <w:color w:val="000000"/>
          <w:sz w:val="28"/>
          <w:lang w:val="ru-RU"/>
        </w:rPr>
        <w:t>Объём письма – до 110 слов;</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146E9" w:rsidRPr="00F35D88" w:rsidRDefault="00F35D88">
      <w:pPr>
        <w:spacing w:after="0" w:line="264" w:lineRule="auto"/>
        <w:ind w:firstLine="600"/>
        <w:jc w:val="both"/>
        <w:rPr>
          <w:lang w:val="ru-RU"/>
        </w:rPr>
      </w:pPr>
      <w:r w:rsidRPr="00F35D88">
        <w:rPr>
          <w:rFonts w:ascii="Times New Roman" w:hAnsi="Times New Roman"/>
          <w:b/>
          <w:color w:val="000000"/>
          <w:sz w:val="28"/>
          <w:lang w:val="ru-RU"/>
        </w:rPr>
        <w:t>Языковые знания и умения</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Фонетическая сторона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Объём текста для чтения вслух – до 110 слов.</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Графика, орфография и пунктуация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Правильное написание изученных слов.</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35D88">
        <w:rPr>
          <w:rFonts w:ascii="Times New Roman" w:hAnsi="Times New Roman"/>
          <w:color w:val="000000"/>
          <w:sz w:val="28"/>
          <w:lang w:val="ru-RU"/>
        </w:rPr>
        <w:t>/</w:t>
      </w:r>
      <w:r>
        <w:rPr>
          <w:rFonts w:ascii="Times New Roman" w:hAnsi="Times New Roman"/>
          <w:color w:val="000000"/>
          <w:sz w:val="28"/>
        </w:rPr>
        <w:t>first</w:t>
      </w:r>
      <w:r w:rsidRPr="00F35D88">
        <w:rPr>
          <w:rFonts w:ascii="Times New Roman" w:hAnsi="Times New Roman"/>
          <w:color w:val="000000"/>
          <w:sz w:val="28"/>
          <w:lang w:val="ru-RU"/>
        </w:rPr>
        <w:t xml:space="preserve"> </w:t>
      </w:r>
      <w:r>
        <w:rPr>
          <w:rFonts w:ascii="Times New Roman" w:hAnsi="Times New Roman"/>
          <w:color w:val="000000"/>
          <w:sz w:val="28"/>
        </w:rPr>
        <w:t>of</w:t>
      </w:r>
      <w:r w:rsidRPr="00F35D88">
        <w:rPr>
          <w:rFonts w:ascii="Times New Roman" w:hAnsi="Times New Roman"/>
          <w:color w:val="000000"/>
          <w:sz w:val="28"/>
          <w:lang w:val="ru-RU"/>
        </w:rPr>
        <w:t xml:space="preserve"> </w:t>
      </w:r>
      <w:r>
        <w:rPr>
          <w:rFonts w:ascii="Times New Roman" w:hAnsi="Times New Roman"/>
          <w:color w:val="000000"/>
          <w:sz w:val="28"/>
        </w:rPr>
        <w:t>all</w:t>
      </w:r>
      <w:r w:rsidRPr="00F35D88">
        <w:rPr>
          <w:rFonts w:ascii="Times New Roman" w:hAnsi="Times New Roman"/>
          <w:color w:val="000000"/>
          <w:sz w:val="28"/>
          <w:lang w:val="ru-RU"/>
        </w:rPr>
        <w:t xml:space="preserve">, </w:t>
      </w:r>
      <w:r>
        <w:rPr>
          <w:rFonts w:ascii="Times New Roman" w:hAnsi="Times New Roman"/>
          <w:color w:val="000000"/>
          <w:sz w:val="28"/>
        </w:rPr>
        <w:t>secondly</w:t>
      </w:r>
      <w:r w:rsidRPr="00F35D88">
        <w:rPr>
          <w:rFonts w:ascii="Times New Roman" w:hAnsi="Times New Roman"/>
          <w:color w:val="000000"/>
          <w:sz w:val="28"/>
          <w:lang w:val="ru-RU"/>
        </w:rPr>
        <w:t xml:space="preserve">, </w:t>
      </w:r>
      <w:r>
        <w:rPr>
          <w:rFonts w:ascii="Times New Roman" w:hAnsi="Times New Roman"/>
          <w:color w:val="000000"/>
          <w:sz w:val="28"/>
        </w:rPr>
        <w:t>finally</w:t>
      </w:r>
      <w:r w:rsidRPr="00F35D88">
        <w:rPr>
          <w:rFonts w:ascii="Times New Roman" w:hAnsi="Times New Roman"/>
          <w:color w:val="000000"/>
          <w:sz w:val="28"/>
          <w:lang w:val="ru-RU"/>
        </w:rPr>
        <w:t xml:space="preserve">; </w:t>
      </w:r>
      <w:r>
        <w:rPr>
          <w:rFonts w:ascii="Times New Roman" w:hAnsi="Times New Roman"/>
          <w:color w:val="000000"/>
          <w:sz w:val="28"/>
        </w:rPr>
        <w:t>on</w:t>
      </w:r>
      <w:r w:rsidRPr="00F35D88">
        <w:rPr>
          <w:rFonts w:ascii="Times New Roman" w:hAnsi="Times New Roman"/>
          <w:color w:val="000000"/>
          <w:sz w:val="28"/>
          <w:lang w:val="ru-RU"/>
        </w:rPr>
        <w:t xml:space="preserve"> </w:t>
      </w:r>
      <w:r>
        <w:rPr>
          <w:rFonts w:ascii="Times New Roman" w:hAnsi="Times New Roman"/>
          <w:color w:val="000000"/>
          <w:sz w:val="28"/>
        </w:rPr>
        <w:t>the</w:t>
      </w:r>
      <w:r w:rsidRPr="00F35D88">
        <w:rPr>
          <w:rFonts w:ascii="Times New Roman" w:hAnsi="Times New Roman"/>
          <w:color w:val="000000"/>
          <w:sz w:val="28"/>
          <w:lang w:val="ru-RU"/>
        </w:rPr>
        <w:t xml:space="preserve"> </w:t>
      </w:r>
      <w:r>
        <w:rPr>
          <w:rFonts w:ascii="Times New Roman" w:hAnsi="Times New Roman"/>
          <w:color w:val="000000"/>
          <w:sz w:val="28"/>
        </w:rPr>
        <w:t>one</w:t>
      </w:r>
      <w:r w:rsidRPr="00F35D88">
        <w:rPr>
          <w:rFonts w:ascii="Times New Roman" w:hAnsi="Times New Roman"/>
          <w:color w:val="000000"/>
          <w:sz w:val="28"/>
          <w:lang w:val="ru-RU"/>
        </w:rPr>
        <w:t xml:space="preserve"> </w:t>
      </w:r>
      <w:r>
        <w:rPr>
          <w:rFonts w:ascii="Times New Roman" w:hAnsi="Times New Roman"/>
          <w:color w:val="000000"/>
          <w:sz w:val="28"/>
        </w:rPr>
        <w:t>hand</w:t>
      </w:r>
      <w:r w:rsidRPr="00F35D88">
        <w:rPr>
          <w:rFonts w:ascii="Times New Roman" w:hAnsi="Times New Roman"/>
          <w:color w:val="000000"/>
          <w:sz w:val="28"/>
          <w:lang w:val="ru-RU"/>
        </w:rPr>
        <w:t xml:space="preserve">, </w:t>
      </w:r>
      <w:r>
        <w:rPr>
          <w:rFonts w:ascii="Times New Roman" w:hAnsi="Times New Roman"/>
          <w:color w:val="000000"/>
          <w:sz w:val="28"/>
        </w:rPr>
        <w:t>on</w:t>
      </w:r>
      <w:r w:rsidRPr="00F35D88">
        <w:rPr>
          <w:rFonts w:ascii="Times New Roman" w:hAnsi="Times New Roman"/>
          <w:color w:val="000000"/>
          <w:sz w:val="28"/>
          <w:lang w:val="ru-RU"/>
        </w:rPr>
        <w:t xml:space="preserve"> </w:t>
      </w:r>
      <w:r>
        <w:rPr>
          <w:rFonts w:ascii="Times New Roman" w:hAnsi="Times New Roman"/>
          <w:color w:val="000000"/>
          <w:sz w:val="28"/>
        </w:rPr>
        <w:t>the</w:t>
      </w:r>
      <w:r w:rsidRPr="00F35D88">
        <w:rPr>
          <w:rFonts w:ascii="Times New Roman" w:hAnsi="Times New Roman"/>
          <w:color w:val="000000"/>
          <w:sz w:val="28"/>
          <w:lang w:val="ru-RU"/>
        </w:rPr>
        <w:t xml:space="preserve"> </w:t>
      </w:r>
      <w:r>
        <w:rPr>
          <w:rFonts w:ascii="Times New Roman" w:hAnsi="Times New Roman"/>
          <w:color w:val="000000"/>
          <w:sz w:val="28"/>
        </w:rPr>
        <w:t>other</w:t>
      </w:r>
      <w:r w:rsidRPr="00F35D88">
        <w:rPr>
          <w:rFonts w:ascii="Times New Roman" w:hAnsi="Times New Roman"/>
          <w:color w:val="000000"/>
          <w:sz w:val="28"/>
          <w:lang w:val="ru-RU"/>
        </w:rPr>
        <w:t xml:space="preserve"> </w:t>
      </w:r>
      <w:r>
        <w:rPr>
          <w:rFonts w:ascii="Times New Roman" w:hAnsi="Times New Roman"/>
          <w:color w:val="000000"/>
          <w:sz w:val="28"/>
        </w:rPr>
        <w:t>hand</w:t>
      </w:r>
      <w:r w:rsidRPr="00F35D88">
        <w:rPr>
          <w:rFonts w:ascii="Times New Roman" w:hAnsi="Times New Roman"/>
          <w:color w:val="000000"/>
          <w:sz w:val="28"/>
          <w:lang w:val="ru-RU"/>
        </w:rPr>
        <w:t>), апострофа.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Лексическая сторона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F35D88">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Основные способы словообразования: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аффиксация: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F35D88">
        <w:rPr>
          <w:rFonts w:ascii="Times New Roman" w:hAnsi="Times New Roman"/>
          <w:color w:val="000000"/>
          <w:sz w:val="28"/>
          <w:lang w:val="ru-RU"/>
        </w:rPr>
        <w:t>/-</w:t>
      </w:r>
      <w:r>
        <w:rPr>
          <w:rFonts w:ascii="Times New Roman" w:hAnsi="Times New Roman"/>
          <w:color w:val="000000"/>
          <w:sz w:val="28"/>
        </w:rPr>
        <w:t>ence</w:t>
      </w:r>
      <w:r w:rsidRPr="00F35D88">
        <w:rPr>
          <w:rFonts w:ascii="Times New Roman" w:hAnsi="Times New Roman"/>
          <w:color w:val="000000"/>
          <w:sz w:val="28"/>
          <w:lang w:val="ru-RU"/>
        </w:rPr>
        <w:t xml:space="preserve"> (</w:t>
      </w:r>
      <w:r>
        <w:rPr>
          <w:rFonts w:ascii="Times New Roman" w:hAnsi="Times New Roman"/>
          <w:color w:val="000000"/>
          <w:sz w:val="28"/>
        </w:rPr>
        <w:t>performance</w:t>
      </w:r>
      <w:r w:rsidRPr="00F35D88">
        <w:rPr>
          <w:rFonts w:ascii="Times New Roman" w:hAnsi="Times New Roman"/>
          <w:color w:val="000000"/>
          <w:sz w:val="28"/>
          <w:lang w:val="ru-RU"/>
        </w:rPr>
        <w:t>/</w:t>
      </w:r>
      <w:r>
        <w:rPr>
          <w:rFonts w:ascii="Times New Roman" w:hAnsi="Times New Roman"/>
          <w:color w:val="000000"/>
          <w:sz w:val="28"/>
        </w:rPr>
        <w:t>residence</w:t>
      </w:r>
      <w:r w:rsidRPr="00F35D88">
        <w:rPr>
          <w:rFonts w:ascii="Times New Roman" w:hAnsi="Times New Roman"/>
          <w:color w:val="000000"/>
          <w:sz w:val="28"/>
          <w:lang w:val="ru-RU"/>
        </w:rPr>
        <w:t>), -</w:t>
      </w:r>
      <w:r>
        <w:rPr>
          <w:rFonts w:ascii="Times New Roman" w:hAnsi="Times New Roman"/>
          <w:color w:val="000000"/>
          <w:sz w:val="28"/>
        </w:rPr>
        <w:t>ity</w:t>
      </w:r>
      <w:r w:rsidRPr="00F35D88">
        <w:rPr>
          <w:rFonts w:ascii="Times New Roman" w:hAnsi="Times New Roman"/>
          <w:color w:val="000000"/>
          <w:sz w:val="28"/>
          <w:lang w:val="ru-RU"/>
        </w:rPr>
        <w:t xml:space="preserve"> (</w:t>
      </w:r>
      <w:r>
        <w:rPr>
          <w:rFonts w:ascii="Times New Roman" w:hAnsi="Times New Roman"/>
          <w:color w:val="000000"/>
          <w:sz w:val="28"/>
        </w:rPr>
        <w:t>activity</w:t>
      </w:r>
      <w:r w:rsidRPr="00F35D88">
        <w:rPr>
          <w:rFonts w:ascii="Times New Roman" w:hAnsi="Times New Roman"/>
          <w:color w:val="000000"/>
          <w:sz w:val="28"/>
          <w:lang w:val="ru-RU"/>
        </w:rPr>
        <w:t>); -</w:t>
      </w:r>
      <w:r>
        <w:rPr>
          <w:rFonts w:ascii="Times New Roman" w:hAnsi="Times New Roman"/>
          <w:color w:val="000000"/>
          <w:sz w:val="28"/>
        </w:rPr>
        <w:t>ship</w:t>
      </w:r>
      <w:r w:rsidRPr="00F35D88">
        <w:rPr>
          <w:rFonts w:ascii="Times New Roman" w:hAnsi="Times New Roman"/>
          <w:color w:val="000000"/>
          <w:sz w:val="28"/>
          <w:lang w:val="ru-RU"/>
        </w:rPr>
        <w:t xml:space="preserve"> (</w:t>
      </w:r>
      <w:r>
        <w:rPr>
          <w:rFonts w:ascii="Times New Roman" w:hAnsi="Times New Roman"/>
          <w:color w:val="000000"/>
          <w:sz w:val="28"/>
        </w:rPr>
        <w:t>friendship</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F35D88">
        <w:rPr>
          <w:rFonts w:ascii="Times New Roman" w:hAnsi="Times New Roman"/>
          <w:color w:val="000000"/>
          <w:sz w:val="28"/>
          <w:lang w:val="ru-RU"/>
        </w:rPr>
        <w:t>- (</w:t>
      </w:r>
      <w:r>
        <w:rPr>
          <w:rFonts w:ascii="Times New Roman" w:hAnsi="Times New Roman"/>
          <w:color w:val="000000"/>
          <w:sz w:val="28"/>
        </w:rPr>
        <w:t>international</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F35D88">
        <w:rPr>
          <w:rFonts w:ascii="Times New Roman" w:hAnsi="Times New Roman"/>
          <w:color w:val="000000"/>
          <w:sz w:val="28"/>
          <w:lang w:val="ru-RU"/>
        </w:rPr>
        <w:t xml:space="preserve"> и -</w:t>
      </w:r>
      <w:r>
        <w:rPr>
          <w:rFonts w:ascii="Times New Roman" w:hAnsi="Times New Roman"/>
          <w:color w:val="000000"/>
          <w:sz w:val="28"/>
        </w:rPr>
        <w:t>ing</w:t>
      </w:r>
      <w:r w:rsidRPr="00F35D88">
        <w:rPr>
          <w:rFonts w:ascii="Times New Roman" w:hAnsi="Times New Roman"/>
          <w:color w:val="000000"/>
          <w:sz w:val="28"/>
          <w:lang w:val="ru-RU"/>
        </w:rPr>
        <w:t xml:space="preserve"> (</w:t>
      </w:r>
      <w:r>
        <w:rPr>
          <w:rFonts w:ascii="Times New Roman" w:hAnsi="Times New Roman"/>
          <w:color w:val="000000"/>
          <w:sz w:val="28"/>
        </w:rPr>
        <w:t>interested</w:t>
      </w:r>
      <w:r w:rsidRPr="00F35D88">
        <w:rPr>
          <w:rFonts w:ascii="Times New Roman" w:hAnsi="Times New Roman"/>
          <w:color w:val="000000"/>
          <w:sz w:val="28"/>
          <w:lang w:val="ru-RU"/>
        </w:rPr>
        <w:t>/</w:t>
      </w:r>
      <w:r>
        <w:rPr>
          <w:rFonts w:ascii="Times New Roman" w:hAnsi="Times New Roman"/>
          <w:color w:val="000000"/>
          <w:sz w:val="28"/>
        </w:rPr>
        <w:t>interesting</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конверсия: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F35D88">
        <w:rPr>
          <w:rFonts w:ascii="Times New Roman" w:hAnsi="Times New Roman"/>
          <w:color w:val="000000"/>
          <w:sz w:val="28"/>
          <w:lang w:val="ru-RU"/>
        </w:rPr>
        <w:t xml:space="preserve"> </w:t>
      </w:r>
      <w:r>
        <w:rPr>
          <w:rFonts w:ascii="Times New Roman" w:hAnsi="Times New Roman"/>
          <w:color w:val="000000"/>
          <w:sz w:val="28"/>
        </w:rPr>
        <w:t>walk</w:t>
      </w:r>
      <w:r w:rsidRPr="00F35D88">
        <w:rPr>
          <w:rFonts w:ascii="Times New Roman" w:hAnsi="Times New Roman"/>
          <w:color w:val="000000"/>
          <w:sz w:val="28"/>
          <w:lang w:val="ru-RU"/>
        </w:rPr>
        <w:t xml:space="preserve"> – </w:t>
      </w:r>
      <w:r>
        <w:rPr>
          <w:rFonts w:ascii="Times New Roman" w:hAnsi="Times New Roman"/>
          <w:color w:val="000000"/>
          <w:sz w:val="28"/>
        </w:rPr>
        <w:t>a</w:t>
      </w:r>
      <w:r w:rsidRPr="00F35D88">
        <w:rPr>
          <w:rFonts w:ascii="Times New Roman" w:hAnsi="Times New Roman"/>
          <w:color w:val="000000"/>
          <w:sz w:val="28"/>
          <w:lang w:val="ru-RU"/>
        </w:rPr>
        <w:t xml:space="preserve"> </w:t>
      </w:r>
      <w:r>
        <w:rPr>
          <w:rFonts w:ascii="Times New Roman" w:hAnsi="Times New Roman"/>
          <w:color w:val="000000"/>
          <w:sz w:val="28"/>
        </w:rPr>
        <w:t>walk</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F35D88">
        <w:rPr>
          <w:rFonts w:ascii="Times New Roman" w:hAnsi="Times New Roman"/>
          <w:color w:val="000000"/>
          <w:sz w:val="28"/>
          <w:lang w:val="ru-RU"/>
        </w:rPr>
        <w:t xml:space="preserve"> </w:t>
      </w:r>
      <w:r>
        <w:rPr>
          <w:rFonts w:ascii="Times New Roman" w:hAnsi="Times New Roman"/>
          <w:color w:val="000000"/>
          <w:sz w:val="28"/>
        </w:rPr>
        <w:t>present</w:t>
      </w:r>
      <w:r w:rsidRPr="00F35D88">
        <w:rPr>
          <w:rFonts w:ascii="Times New Roman" w:hAnsi="Times New Roman"/>
          <w:color w:val="000000"/>
          <w:sz w:val="28"/>
          <w:lang w:val="ru-RU"/>
        </w:rPr>
        <w:t xml:space="preserve"> – </w:t>
      </w:r>
      <w:r>
        <w:rPr>
          <w:rFonts w:ascii="Times New Roman" w:hAnsi="Times New Roman"/>
          <w:color w:val="000000"/>
          <w:sz w:val="28"/>
        </w:rPr>
        <w:t>to</w:t>
      </w:r>
      <w:r w:rsidRPr="00F35D88">
        <w:rPr>
          <w:rFonts w:ascii="Times New Roman" w:hAnsi="Times New Roman"/>
          <w:color w:val="000000"/>
          <w:sz w:val="28"/>
          <w:lang w:val="ru-RU"/>
        </w:rPr>
        <w:t xml:space="preserve"> </w:t>
      </w:r>
      <w:r>
        <w:rPr>
          <w:rFonts w:ascii="Times New Roman" w:hAnsi="Times New Roman"/>
          <w:color w:val="000000"/>
          <w:sz w:val="28"/>
        </w:rPr>
        <w:t>present</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F35D88">
        <w:rPr>
          <w:rFonts w:ascii="Times New Roman" w:hAnsi="Times New Roman"/>
          <w:color w:val="000000"/>
          <w:sz w:val="28"/>
          <w:lang w:val="ru-RU"/>
        </w:rPr>
        <w:t xml:space="preserve"> – </w:t>
      </w:r>
      <w:r>
        <w:rPr>
          <w:rFonts w:ascii="Times New Roman" w:hAnsi="Times New Roman"/>
          <w:color w:val="000000"/>
          <w:sz w:val="28"/>
        </w:rPr>
        <w:t>the</w:t>
      </w:r>
      <w:r w:rsidRPr="00F35D88">
        <w:rPr>
          <w:rFonts w:ascii="Times New Roman" w:hAnsi="Times New Roman"/>
          <w:color w:val="000000"/>
          <w:sz w:val="28"/>
          <w:lang w:val="ru-RU"/>
        </w:rPr>
        <w:t xml:space="preserve"> </w:t>
      </w:r>
      <w:r>
        <w:rPr>
          <w:rFonts w:ascii="Times New Roman" w:hAnsi="Times New Roman"/>
          <w:color w:val="000000"/>
          <w:sz w:val="28"/>
        </w:rPr>
        <w:t>rich</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35D88">
        <w:rPr>
          <w:rFonts w:ascii="Times New Roman" w:hAnsi="Times New Roman"/>
          <w:color w:val="000000"/>
          <w:sz w:val="28"/>
          <w:lang w:val="ru-RU"/>
        </w:rPr>
        <w:t xml:space="preserve">, </w:t>
      </w:r>
      <w:r>
        <w:rPr>
          <w:rFonts w:ascii="Times New Roman" w:hAnsi="Times New Roman"/>
          <w:color w:val="000000"/>
          <w:sz w:val="28"/>
        </w:rPr>
        <w:t>however</w:t>
      </w:r>
      <w:r w:rsidRPr="00F35D88">
        <w:rPr>
          <w:rFonts w:ascii="Times New Roman" w:hAnsi="Times New Roman"/>
          <w:color w:val="000000"/>
          <w:sz w:val="28"/>
          <w:lang w:val="ru-RU"/>
        </w:rPr>
        <w:t xml:space="preserve">, </w:t>
      </w:r>
      <w:r>
        <w:rPr>
          <w:rFonts w:ascii="Times New Roman" w:hAnsi="Times New Roman"/>
          <w:color w:val="000000"/>
          <w:sz w:val="28"/>
        </w:rPr>
        <w:t>finally</w:t>
      </w:r>
      <w:r w:rsidRPr="00F35D88">
        <w:rPr>
          <w:rFonts w:ascii="Times New Roman" w:hAnsi="Times New Roman"/>
          <w:color w:val="000000"/>
          <w:sz w:val="28"/>
          <w:lang w:val="ru-RU"/>
        </w:rPr>
        <w:t xml:space="preserve">, </w:t>
      </w:r>
      <w:r>
        <w:rPr>
          <w:rFonts w:ascii="Times New Roman" w:hAnsi="Times New Roman"/>
          <w:color w:val="000000"/>
          <w:sz w:val="28"/>
        </w:rPr>
        <w:t>at</w:t>
      </w:r>
      <w:r w:rsidRPr="00F35D88">
        <w:rPr>
          <w:rFonts w:ascii="Times New Roman" w:hAnsi="Times New Roman"/>
          <w:color w:val="000000"/>
          <w:sz w:val="28"/>
          <w:lang w:val="ru-RU"/>
        </w:rPr>
        <w:t xml:space="preserve"> </w:t>
      </w:r>
      <w:r>
        <w:rPr>
          <w:rFonts w:ascii="Times New Roman" w:hAnsi="Times New Roman"/>
          <w:color w:val="000000"/>
          <w:sz w:val="28"/>
        </w:rPr>
        <w:t>last</w:t>
      </w:r>
      <w:r w:rsidRPr="00F35D88">
        <w:rPr>
          <w:rFonts w:ascii="Times New Roman" w:hAnsi="Times New Roman"/>
          <w:color w:val="000000"/>
          <w:sz w:val="28"/>
          <w:lang w:val="ru-RU"/>
        </w:rPr>
        <w:t xml:space="preserve">, </w:t>
      </w:r>
      <w:r>
        <w:rPr>
          <w:rFonts w:ascii="Times New Roman" w:hAnsi="Times New Roman"/>
          <w:color w:val="000000"/>
          <w:sz w:val="28"/>
        </w:rPr>
        <w:t>etc</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Грамматическая сторона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146E9" w:rsidRDefault="00F35D88">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35D88">
        <w:rPr>
          <w:rFonts w:ascii="Times New Roman" w:hAnsi="Times New Roman"/>
          <w:color w:val="000000"/>
          <w:sz w:val="28"/>
          <w:lang w:val="ru-RU"/>
        </w:rPr>
        <w:t xml:space="preserve"> </w:t>
      </w:r>
      <w:r>
        <w:rPr>
          <w:rFonts w:ascii="Times New Roman" w:hAnsi="Times New Roman"/>
          <w:color w:val="000000"/>
          <w:sz w:val="28"/>
        </w:rPr>
        <w:t>Perfect</w:t>
      </w:r>
      <w:r w:rsidRPr="00F35D88">
        <w:rPr>
          <w:rFonts w:ascii="Times New Roman" w:hAnsi="Times New Roman"/>
          <w:color w:val="000000"/>
          <w:sz w:val="28"/>
          <w:lang w:val="ru-RU"/>
        </w:rPr>
        <w:t xml:space="preserve"> </w:t>
      </w:r>
      <w:r>
        <w:rPr>
          <w:rFonts w:ascii="Times New Roman" w:hAnsi="Times New Roman"/>
          <w:color w:val="000000"/>
          <w:sz w:val="28"/>
        </w:rPr>
        <w:t>Tense</w:t>
      </w:r>
      <w:r w:rsidRPr="00F35D88">
        <w:rPr>
          <w:rFonts w:ascii="Times New Roman" w:hAnsi="Times New Roman"/>
          <w:color w:val="000000"/>
          <w:sz w:val="28"/>
          <w:lang w:val="ru-RU"/>
        </w:rPr>
        <w:t>. Согласование времен в рамках сложного предложения.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35D88">
        <w:rPr>
          <w:rFonts w:ascii="Times New Roman" w:hAnsi="Times New Roman"/>
          <w:color w:val="000000"/>
          <w:sz w:val="28"/>
          <w:lang w:val="ru-RU"/>
        </w:rPr>
        <w:t xml:space="preserve">, </w:t>
      </w:r>
      <w:r>
        <w:rPr>
          <w:rFonts w:ascii="Times New Roman" w:hAnsi="Times New Roman"/>
          <w:color w:val="000000"/>
          <w:sz w:val="28"/>
        </w:rPr>
        <w:t>police</w:t>
      </w:r>
      <w:r w:rsidRPr="00F35D88">
        <w:rPr>
          <w:rFonts w:ascii="Times New Roman" w:hAnsi="Times New Roman"/>
          <w:color w:val="000000"/>
          <w:sz w:val="28"/>
          <w:lang w:val="ru-RU"/>
        </w:rPr>
        <w:t>) со сказуемым.</w:t>
      </w:r>
    </w:p>
    <w:p w:rsidR="00D146E9" w:rsidRDefault="00F35D88">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146E9" w:rsidRDefault="00F35D88">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D146E9" w:rsidRDefault="00F35D88">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D146E9" w:rsidRDefault="00F35D88">
      <w:pPr>
        <w:spacing w:after="0" w:line="264" w:lineRule="auto"/>
        <w:ind w:firstLine="600"/>
        <w:jc w:val="both"/>
      </w:pPr>
      <w:r>
        <w:rPr>
          <w:rFonts w:ascii="Times New Roman" w:hAnsi="Times New Roman"/>
          <w:color w:val="000000"/>
          <w:sz w:val="28"/>
        </w:rPr>
        <w:t>Конструкция both … and ….</w:t>
      </w:r>
    </w:p>
    <w:p w:rsidR="00D146E9" w:rsidRDefault="00F35D88">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D146E9" w:rsidRDefault="00F35D88">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Модальные глаголы в косвенной речи в настоящем и прошедшем времени.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Наречия </w:t>
      </w:r>
      <w:r>
        <w:rPr>
          <w:rFonts w:ascii="Times New Roman" w:hAnsi="Times New Roman"/>
          <w:color w:val="000000"/>
          <w:sz w:val="28"/>
        </w:rPr>
        <w:t>too</w:t>
      </w:r>
      <w:r w:rsidRPr="00F35D88">
        <w:rPr>
          <w:rFonts w:ascii="Times New Roman" w:hAnsi="Times New Roman"/>
          <w:color w:val="000000"/>
          <w:sz w:val="28"/>
          <w:lang w:val="ru-RU"/>
        </w:rPr>
        <w:t xml:space="preserve"> – </w:t>
      </w:r>
      <w:r>
        <w:rPr>
          <w:rFonts w:ascii="Times New Roman" w:hAnsi="Times New Roman"/>
          <w:color w:val="000000"/>
          <w:sz w:val="28"/>
        </w:rPr>
        <w:t>enough</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F35D8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35D88">
        <w:rPr>
          <w:rFonts w:ascii="Times New Roman" w:hAnsi="Times New Roman"/>
          <w:color w:val="000000"/>
          <w:sz w:val="28"/>
          <w:lang w:val="ru-RU"/>
        </w:rPr>
        <w:t xml:space="preserve">, </w:t>
      </w:r>
      <w:r>
        <w:rPr>
          <w:rFonts w:ascii="Times New Roman" w:hAnsi="Times New Roman"/>
          <w:color w:val="000000"/>
          <w:sz w:val="28"/>
        </w:rPr>
        <w:t>nothing</w:t>
      </w:r>
      <w:r w:rsidRPr="00F35D88">
        <w:rPr>
          <w:rFonts w:ascii="Times New Roman" w:hAnsi="Times New Roman"/>
          <w:color w:val="000000"/>
          <w:sz w:val="28"/>
          <w:lang w:val="ru-RU"/>
        </w:rPr>
        <w:t xml:space="preserve"> и другие), </w:t>
      </w:r>
      <w:r>
        <w:rPr>
          <w:rFonts w:ascii="Times New Roman" w:hAnsi="Times New Roman"/>
          <w:color w:val="000000"/>
          <w:sz w:val="28"/>
        </w:rPr>
        <w:t>none</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b/>
          <w:color w:val="000000"/>
          <w:sz w:val="28"/>
          <w:lang w:val="ru-RU"/>
        </w:rPr>
        <w:t>Социокультурные знания и умения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Соблюдение нормы вежливости в межкультурном общении.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F35D88">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Развитие умений:</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146E9" w:rsidRPr="00F35D88" w:rsidRDefault="00F35D88">
      <w:pPr>
        <w:spacing w:after="0" w:line="264" w:lineRule="auto"/>
        <w:ind w:firstLine="600"/>
        <w:jc w:val="both"/>
        <w:rPr>
          <w:lang w:val="ru-RU"/>
        </w:rPr>
      </w:pPr>
      <w:r w:rsidRPr="00F35D88">
        <w:rPr>
          <w:rFonts w:ascii="Times New Roman" w:hAnsi="Times New Roman"/>
          <w:b/>
          <w:color w:val="000000"/>
          <w:sz w:val="28"/>
          <w:lang w:val="ru-RU"/>
        </w:rPr>
        <w:t>Компенсаторные умения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Переспрашивать, просить повторить, уточняя значение незнакомых слов.</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Использование при формулировании собственных высказываний, ключевых слов, плана.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146E9" w:rsidRPr="00F35D88" w:rsidRDefault="00D146E9">
      <w:pPr>
        <w:spacing w:after="0" w:line="264" w:lineRule="auto"/>
        <w:ind w:left="120"/>
        <w:jc w:val="both"/>
        <w:rPr>
          <w:lang w:val="ru-RU"/>
        </w:rPr>
      </w:pPr>
    </w:p>
    <w:p w:rsidR="00D146E9" w:rsidRPr="00F35D88" w:rsidRDefault="00F35D88">
      <w:pPr>
        <w:spacing w:after="0" w:line="264" w:lineRule="auto"/>
        <w:ind w:left="120"/>
        <w:jc w:val="both"/>
        <w:rPr>
          <w:lang w:val="ru-RU"/>
        </w:rPr>
      </w:pPr>
      <w:r w:rsidRPr="00F35D88">
        <w:rPr>
          <w:rFonts w:ascii="Times New Roman" w:hAnsi="Times New Roman"/>
          <w:b/>
          <w:color w:val="000000"/>
          <w:sz w:val="28"/>
          <w:lang w:val="ru-RU"/>
        </w:rPr>
        <w:t>9 КЛАСС</w:t>
      </w:r>
    </w:p>
    <w:p w:rsidR="00D146E9" w:rsidRPr="00F35D88" w:rsidRDefault="00D146E9">
      <w:pPr>
        <w:spacing w:after="0" w:line="264" w:lineRule="auto"/>
        <w:ind w:left="120"/>
        <w:jc w:val="both"/>
        <w:rPr>
          <w:lang w:val="ru-RU"/>
        </w:rPr>
      </w:pPr>
    </w:p>
    <w:p w:rsidR="00D146E9" w:rsidRPr="00F35D88" w:rsidRDefault="00F35D88">
      <w:pPr>
        <w:spacing w:after="0" w:line="264" w:lineRule="auto"/>
        <w:ind w:firstLine="600"/>
        <w:jc w:val="both"/>
        <w:rPr>
          <w:lang w:val="ru-RU"/>
        </w:rPr>
      </w:pPr>
      <w:r w:rsidRPr="00F35D88">
        <w:rPr>
          <w:rFonts w:ascii="Times New Roman" w:hAnsi="Times New Roman"/>
          <w:b/>
          <w:color w:val="000000"/>
          <w:sz w:val="28"/>
          <w:lang w:val="ru-RU"/>
        </w:rPr>
        <w:t>Коммуникативные умения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Взаимоотношения в семье и с друзьями. Конфликты и их разрешение.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Внешность и характер человека (литературного персонажа).</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F35D88">
        <w:rPr>
          <w:rFonts w:ascii="Times New Roman" w:hAnsi="Times New Roman"/>
          <w:color w:val="000000"/>
          <w:sz w:val="28"/>
          <w:lang w:val="ru-RU"/>
        </w:rPr>
        <w:t xml:space="preserve"> Роль книги в жизни подростка.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Покупки: одежда, обувь и продукты питания. Карманные деньги. Молодёжная мода.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Средства массовой информации (телевидение, радио, пресса, Интернет).</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Родная страна и страна (страны) изучаемого языка. </w:t>
      </w:r>
      <w:proofErr w:type="gramStart"/>
      <w:r w:rsidRPr="00F35D88">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Говорение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Развитие коммуникативных умений </w:t>
      </w:r>
      <w:r w:rsidRPr="00F35D88">
        <w:rPr>
          <w:rFonts w:ascii="Times New Roman" w:hAnsi="Times New Roman"/>
          <w:color w:val="000000"/>
          <w:sz w:val="28"/>
          <w:u w:val="single"/>
          <w:lang w:val="ru-RU"/>
        </w:rPr>
        <w:t>диалогической речи,</w:t>
      </w:r>
      <w:r w:rsidRPr="00F35D8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F35D88">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Развитие коммуникативных умений </w:t>
      </w:r>
      <w:r w:rsidRPr="00F35D88">
        <w:rPr>
          <w:rFonts w:ascii="Times New Roman" w:hAnsi="Times New Roman"/>
          <w:color w:val="000000"/>
          <w:sz w:val="28"/>
          <w:u w:val="single"/>
          <w:lang w:val="ru-RU"/>
        </w:rPr>
        <w:t>монологической речи</w:t>
      </w:r>
      <w:r w:rsidRPr="00F35D8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повествование (сообщение);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рассуждение;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F35D88">
        <w:rPr>
          <w:rFonts w:ascii="Times New Roman" w:hAnsi="Times New Roman"/>
          <w:color w:val="000000"/>
          <w:sz w:val="28"/>
          <w:lang w:val="ru-RU"/>
        </w:rPr>
        <w:t>к</w:t>
      </w:r>
      <w:proofErr w:type="gramEnd"/>
      <w:r w:rsidRPr="00F35D88">
        <w:rPr>
          <w:rFonts w:ascii="Times New Roman" w:hAnsi="Times New Roman"/>
          <w:color w:val="000000"/>
          <w:sz w:val="28"/>
          <w:lang w:val="ru-RU"/>
        </w:rPr>
        <w:t xml:space="preserve"> услышанному (прочитанному);</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составление рассказа по картинкам;</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изложение результатов выполненной проектной работы.</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Объём монологического высказывания – 10–12 фраз.</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Аудирование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F35D88">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F35D88">
        <w:rPr>
          <w:rFonts w:ascii="Times New Roman" w:hAnsi="Times New Roman"/>
          <w:color w:val="000000"/>
          <w:sz w:val="28"/>
          <w:lang w:val="ru-RU"/>
        </w:rPr>
        <w:t>2</w:t>
      </w:r>
      <w:proofErr w:type="gramEnd"/>
      <w:r w:rsidRPr="00F35D88">
        <w:rPr>
          <w:rFonts w:ascii="Times New Roman" w:hAnsi="Times New Roman"/>
          <w:color w:val="000000"/>
          <w:sz w:val="28"/>
          <w:lang w:val="ru-RU"/>
        </w:rPr>
        <w:t xml:space="preserve"> – допороговому уровню по общеевропейской шкале).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Время звучания текста (текстов) для аудирования – до 2 минут.</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Смысловое чтение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F35D88">
        <w:rPr>
          <w:rFonts w:ascii="Times New Roman" w:hAnsi="Times New Roman"/>
          <w:color w:val="000000"/>
          <w:sz w:val="28"/>
          <w:lang w:val="ru-RU"/>
        </w:rPr>
        <w:t>2</w:t>
      </w:r>
      <w:proofErr w:type="gramEnd"/>
      <w:r w:rsidRPr="00F35D88">
        <w:rPr>
          <w:rFonts w:ascii="Times New Roman" w:hAnsi="Times New Roman"/>
          <w:color w:val="000000"/>
          <w:sz w:val="28"/>
          <w:lang w:val="ru-RU"/>
        </w:rPr>
        <w:t xml:space="preserve"> – допороговому уровню по общеевропейской шкале).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Объём текста (текстов) для чтения – 500–600 слов.</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Письменная речь</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Развитие умений письменной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составление плана (тезисов) устного или письменного сообщения;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преобразование таблицы, схемы в текстовый вариант представления информации;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D146E9" w:rsidRPr="00F35D88" w:rsidRDefault="00F35D88">
      <w:pPr>
        <w:spacing w:after="0" w:line="264" w:lineRule="auto"/>
        <w:ind w:firstLine="600"/>
        <w:jc w:val="both"/>
        <w:rPr>
          <w:lang w:val="ru-RU"/>
        </w:rPr>
      </w:pPr>
      <w:r w:rsidRPr="00F35D88">
        <w:rPr>
          <w:rFonts w:ascii="Times New Roman" w:hAnsi="Times New Roman"/>
          <w:b/>
          <w:color w:val="000000"/>
          <w:sz w:val="28"/>
          <w:lang w:val="ru-RU"/>
        </w:rPr>
        <w:t>Языковые знания и умения</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Фонетическая сторона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F35D88">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Выражение модального значения, чувства и эмоции.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Объём текста для чтения вслух – до 110 слов.</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Графика, орфография и пунктуация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Правильное написание изученных слов.</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35D88">
        <w:rPr>
          <w:rFonts w:ascii="Times New Roman" w:hAnsi="Times New Roman"/>
          <w:color w:val="000000"/>
          <w:sz w:val="28"/>
          <w:lang w:val="ru-RU"/>
        </w:rPr>
        <w:t>/</w:t>
      </w:r>
      <w:r>
        <w:rPr>
          <w:rFonts w:ascii="Times New Roman" w:hAnsi="Times New Roman"/>
          <w:color w:val="000000"/>
          <w:sz w:val="28"/>
        </w:rPr>
        <w:t>first</w:t>
      </w:r>
      <w:r w:rsidRPr="00F35D88">
        <w:rPr>
          <w:rFonts w:ascii="Times New Roman" w:hAnsi="Times New Roman"/>
          <w:color w:val="000000"/>
          <w:sz w:val="28"/>
          <w:lang w:val="ru-RU"/>
        </w:rPr>
        <w:t xml:space="preserve"> </w:t>
      </w:r>
      <w:r>
        <w:rPr>
          <w:rFonts w:ascii="Times New Roman" w:hAnsi="Times New Roman"/>
          <w:color w:val="000000"/>
          <w:sz w:val="28"/>
        </w:rPr>
        <w:t>of</w:t>
      </w:r>
      <w:r w:rsidRPr="00F35D88">
        <w:rPr>
          <w:rFonts w:ascii="Times New Roman" w:hAnsi="Times New Roman"/>
          <w:color w:val="000000"/>
          <w:sz w:val="28"/>
          <w:lang w:val="ru-RU"/>
        </w:rPr>
        <w:t xml:space="preserve"> </w:t>
      </w:r>
      <w:r>
        <w:rPr>
          <w:rFonts w:ascii="Times New Roman" w:hAnsi="Times New Roman"/>
          <w:color w:val="000000"/>
          <w:sz w:val="28"/>
        </w:rPr>
        <w:t>all</w:t>
      </w:r>
      <w:r w:rsidRPr="00F35D88">
        <w:rPr>
          <w:rFonts w:ascii="Times New Roman" w:hAnsi="Times New Roman"/>
          <w:color w:val="000000"/>
          <w:sz w:val="28"/>
          <w:lang w:val="ru-RU"/>
        </w:rPr>
        <w:t xml:space="preserve">, </w:t>
      </w:r>
      <w:r>
        <w:rPr>
          <w:rFonts w:ascii="Times New Roman" w:hAnsi="Times New Roman"/>
          <w:color w:val="000000"/>
          <w:sz w:val="28"/>
        </w:rPr>
        <w:t>secondly</w:t>
      </w:r>
      <w:r w:rsidRPr="00F35D88">
        <w:rPr>
          <w:rFonts w:ascii="Times New Roman" w:hAnsi="Times New Roman"/>
          <w:color w:val="000000"/>
          <w:sz w:val="28"/>
          <w:lang w:val="ru-RU"/>
        </w:rPr>
        <w:t xml:space="preserve">, </w:t>
      </w:r>
      <w:r>
        <w:rPr>
          <w:rFonts w:ascii="Times New Roman" w:hAnsi="Times New Roman"/>
          <w:color w:val="000000"/>
          <w:sz w:val="28"/>
        </w:rPr>
        <w:t>finally</w:t>
      </w:r>
      <w:r w:rsidRPr="00F35D88">
        <w:rPr>
          <w:rFonts w:ascii="Times New Roman" w:hAnsi="Times New Roman"/>
          <w:color w:val="000000"/>
          <w:sz w:val="28"/>
          <w:lang w:val="ru-RU"/>
        </w:rPr>
        <w:t xml:space="preserve">; </w:t>
      </w:r>
      <w:r>
        <w:rPr>
          <w:rFonts w:ascii="Times New Roman" w:hAnsi="Times New Roman"/>
          <w:color w:val="000000"/>
          <w:sz w:val="28"/>
        </w:rPr>
        <w:t>on</w:t>
      </w:r>
      <w:r w:rsidRPr="00F35D88">
        <w:rPr>
          <w:rFonts w:ascii="Times New Roman" w:hAnsi="Times New Roman"/>
          <w:color w:val="000000"/>
          <w:sz w:val="28"/>
          <w:lang w:val="ru-RU"/>
        </w:rPr>
        <w:t xml:space="preserve"> </w:t>
      </w:r>
      <w:r>
        <w:rPr>
          <w:rFonts w:ascii="Times New Roman" w:hAnsi="Times New Roman"/>
          <w:color w:val="000000"/>
          <w:sz w:val="28"/>
        </w:rPr>
        <w:t>the</w:t>
      </w:r>
      <w:r w:rsidRPr="00F35D88">
        <w:rPr>
          <w:rFonts w:ascii="Times New Roman" w:hAnsi="Times New Roman"/>
          <w:color w:val="000000"/>
          <w:sz w:val="28"/>
          <w:lang w:val="ru-RU"/>
        </w:rPr>
        <w:t xml:space="preserve"> </w:t>
      </w:r>
      <w:r>
        <w:rPr>
          <w:rFonts w:ascii="Times New Roman" w:hAnsi="Times New Roman"/>
          <w:color w:val="000000"/>
          <w:sz w:val="28"/>
        </w:rPr>
        <w:t>one</w:t>
      </w:r>
      <w:r w:rsidRPr="00F35D88">
        <w:rPr>
          <w:rFonts w:ascii="Times New Roman" w:hAnsi="Times New Roman"/>
          <w:color w:val="000000"/>
          <w:sz w:val="28"/>
          <w:lang w:val="ru-RU"/>
        </w:rPr>
        <w:t xml:space="preserve"> </w:t>
      </w:r>
      <w:r>
        <w:rPr>
          <w:rFonts w:ascii="Times New Roman" w:hAnsi="Times New Roman"/>
          <w:color w:val="000000"/>
          <w:sz w:val="28"/>
        </w:rPr>
        <w:t>hand</w:t>
      </w:r>
      <w:r w:rsidRPr="00F35D88">
        <w:rPr>
          <w:rFonts w:ascii="Times New Roman" w:hAnsi="Times New Roman"/>
          <w:color w:val="000000"/>
          <w:sz w:val="28"/>
          <w:lang w:val="ru-RU"/>
        </w:rPr>
        <w:t xml:space="preserve">, </w:t>
      </w:r>
      <w:r>
        <w:rPr>
          <w:rFonts w:ascii="Times New Roman" w:hAnsi="Times New Roman"/>
          <w:color w:val="000000"/>
          <w:sz w:val="28"/>
        </w:rPr>
        <w:t>on</w:t>
      </w:r>
      <w:r w:rsidRPr="00F35D88">
        <w:rPr>
          <w:rFonts w:ascii="Times New Roman" w:hAnsi="Times New Roman"/>
          <w:color w:val="000000"/>
          <w:sz w:val="28"/>
          <w:lang w:val="ru-RU"/>
        </w:rPr>
        <w:t xml:space="preserve"> </w:t>
      </w:r>
      <w:r>
        <w:rPr>
          <w:rFonts w:ascii="Times New Roman" w:hAnsi="Times New Roman"/>
          <w:color w:val="000000"/>
          <w:sz w:val="28"/>
        </w:rPr>
        <w:t>the</w:t>
      </w:r>
      <w:r w:rsidRPr="00F35D88">
        <w:rPr>
          <w:rFonts w:ascii="Times New Roman" w:hAnsi="Times New Roman"/>
          <w:color w:val="000000"/>
          <w:sz w:val="28"/>
          <w:lang w:val="ru-RU"/>
        </w:rPr>
        <w:t xml:space="preserve"> </w:t>
      </w:r>
      <w:r>
        <w:rPr>
          <w:rFonts w:ascii="Times New Roman" w:hAnsi="Times New Roman"/>
          <w:color w:val="000000"/>
          <w:sz w:val="28"/>
        </w:rPr>
        <w:t>other</w:t>
      </w:r>
      <w:r w:rsidRPr="00F35D88">
        <w:rPr>
          <w:rFonts w:ascii="Times New Roman" w:hAnsi="Times New Roman"/>
          <w:color w:val="000000"/>
          <w:sz w:val="28"/>
          <w:lang w:val="ru-RU"/>
        </w:rPr>
        <w:t xml:space="preserve"> </w:t>
      </w:r>
      <w:r>
        <w:rPr>
          <w:rFonts w:ascii="Times New Roman" w:hAnsi="Times New Roman"/>
          <w:color w:val="000000"/>
          <w:sz w:val="28"/>
        </w:rPr>
        <w:t>hand</w:t>
      </w:r>
      <w:r w:rsidRPr="00F35D88">
        <w:rPr>
          <w:rFonts w:ascii="Times New Roman" w:hAnsi="Times New Roman"/>
          <w:color w:val="000000"/>
          <w:sz w:val="28"/>
          <w:lang w:val="ru-RU"/>
        </w:rPr>
        <w:t>), апострофа.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Лексическая сторона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F35D88">
        <w:rPr>
          <w:rFonts w:ascii="Times New Roman" w:hAnsi="Times New Roman"/>
          <w:color w:val="000000"/>
          <w:sz w:val="28"/>
          <w:lang w:val="ru-RU"/>
        </w:rPr>
        <w:t>дств св</w:t>
      </w:r>
      <w:proofErr w:type="gramEnd"/>
      <w:r w:rsidRPr="00F35D88">
        <w:rPr>
          <w:rFonts w:ascii="Times New Roman" w:hAnsi="Times New Roman"/>
          <w:color w:val="000000"/>
          <w:sz w:val="28"/>
          <w:lang w:val="ru-RU"/>
        </w:rPr>
        <w:t>язи для обеспечения логичности и целостности высказывания.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Основные способы словообразования: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аффиксация: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F35D88">
        <w:rPr>
          <w:rFonts w:ascii="Times New Roman" w:hAnsi="Times New Roman"/>
          <w:color w:val="000000"/>
          <w:sz w:val="28"/>
          <w:lang w:val="ru-RU"/>
        </w:rPr>
        <w:t xml:space="preserve">-, </w:t>
      </w:r>
      <w:r>
        <w:rPr>
          <w:rFonts w:ascii="Times New Roman" w:hAnsi="Times New Roman"/>
          <w:color w:val="000000"/>
          <w:sz w:val="28"/>
        </w:rPr>
        <w:t>over</w:t>
      </w:r>
      <w:r w:rsidRPr="00F35D88">
        <w:rPr>
          <w:rFonts w:ascii="Times New Roman" w:hAnsi="Times New Roman"/>
          <w:color w:val="000000"/>
          <w:sz w:val="28"/>
          <w:lang w:val="ru-RU"/>
        </w:rPr>
        <w:t xml:space="preserve">-, </w:t>
      </w:r>
      <w:r>
        <w:rPr>
          <w:rFonts w:ascii="Times New Roman" w:hAnsi="Times New Roman"/>
          <w:color w:val="000000"/>
          <w:sz w:val="28"/>
        </w:rPr>
        <w:t>dis</w:t>
      </w:r>
      <w:r w:rsidRPr="00F35D88">
        <w:rPr>
          <w:rFonts w:ascii="Times New Roman" w:hAnsi="Times New Roman"/>
          <w:color w:val="000000"/>
          <w:sz w:val="28"/>
          <w:lang w:val="ru-RU"/>
        </w:rPr>
        <w:t xml:space="preserve">-, </w:t>
      </w:r>
      <w:r>
        <w:rPr>
          <w:rFonts w:ascii="Times New Roman" w:hAnsi="Times New Roman"/>
          <w:color w:val="000000"/>
          <w:sz w:val="28"/>
        </w:rPr>
        <w:t>mis</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F35D88">
        <w:rPr>
          <w:rFonts w:ascii="Times New Roman" w:hAnsi="Times New Roman"/>
          <w:color w:val="000000"/>
          <w:sz w:val="28"/>
          <w:lang w:val="ru-RU"/>
        </w:rPr>
        <w:t>/-</w:t>
      </w:r>
      <w:r>
        <w:rPr>
          <w:rFonts w:ascii="Times New Roman" w:hAnsi="Times New Roman"/>
          <w:color w:val="000000"/>
          <w:sz w:val="28"/>
        </w:rPr>
        <w:t>ible</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F35D88">
        <w:rPr>
          <w:rFonts w:ascii="Times New Roman" w:hAnsi="Times New Roman"/>
          <w:color w:val="000000"/>
          <w:sz w:val="28"/>
          <w:lang w:val="ru-RU"/>
        </w:rPr>
        <w:t>-/</w:t>
      </w:r>
      <w:r>
        <w:rPr>
          <w:rFonts w:ascii="Times New Roman" w:hAnsi="Times New Roman"/>
          <w:color w:val="000000"/>
          <w:sz w:val="28"/>
        </w:rPr>
        <w:t>im</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словосложение: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35D88">
        <w:rPr>
          <w:rFonts w:ascii="Times New Roman" w:hAnsi="Times New Roman"/>
          <w:color w:val="000000"/>
          <w:sz w:val="28"/>
          <w:lang w:val="ru-RU"/>
        </w:rPr>
        <w:t xml:space="preserve"> (</w:t>
      </w:r>
      <w:r>
        <w:rPr>
          <w:rFonts w:ascii="Times New Roman" w:hAnsi="Times New Roman"/>
          <w:color w:val="000000"/>
          <w:sz w:val="28"/>
        </w:rPr>
        <w:t>eight</w:t>
      </w:r>
      <w:r w:rsidRPr="00F35D88">
        <w:rPr>
          <w:rFonts w:ascii="Times New Roman" w:hAnsi="Times New Roman"/>
          <w:color w:val="000000"/>
          <w:sz w:val="28"/>
          <w:lang w:val="ru-RU"/>
        </w:rPr>
        <w:t>-</w:t>
      </w:r>
      <w:r>
        <w:rPr>
          <w:rFonts w:ascii="Times New Roman" w:hAnsi="Times New Roman"/>
          <w:color w:val="000000"/>
          <w:sz w:val="28"/>
        </w:rPr>
        <w:t>legged</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35D88">
        <w:rPr>
          <w:rFonts w:ascii="Times New Roman" w:hAnsi="Times New Roman"/>
          <w:color w:val="000000"/>
          <w:sz w:val="28"/>
          <w:lang w:val="ru-RU"/>
        </w:rPr>
        <w:t>-</w:t>
      </w:r>
      <w:r>
        <w:rPr>
          <w:rFonts w:ascii="Times New Roman" w:hAnsi="Times New Roman"/>
          <w:color w:val="000000"/>
          <w:sz w:val="28"/>
        </w:rPr>
        <w:t>in</w:t>
      </w:r>
      <w:r w:rsidRPr="00F35D88">
        <w:rPr>
          <w:rFonts w:ascii="Times New Roman" w:hAnsi="Times New Roman"/>
          <w:color w:val="000000"/>
          <w:sz w:val="28"/>
          <w:lang w:val="ru-RU"/>
        </w:rPr>
        <w:t>-</w:t>
      </w:r>
      <w:r>
        <w:rPr>
          <w:rFonts w:ascii="Times New Roman" w:hAnsi="Times New Roman"/>
          <w:color w:val="000000"/>
          <w:sz w:val="28"/>
        </w:rPr>
        <w:t>law</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F35D88">
        <w:rPr>
          <w:rFonts w:ascii="Times New Roman" w:hAnsi="Times New Roman"/>
          <w:color w:val="000000"/>
          <w:sz w:val="28"/>
          <w:lang w:val="ru-RU"/>
        </w:rPr>
        <w:t>-</w:t>
      </w:r>
      <w:r>
        <w:rPr>
          <w:rFonts w:ascii="Times New Roman" w:hAnsi="Times New Roman"/>
          <w:color w:val="000000"/>
          <w:sz w:val="28"/>
        </w:rPr>
        <w:t>looking</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F35D88">
        <w:rPr>
          <w:rFonts w:ascii="Times New Roman" w:hAnsi="Times New Roman"/>
          <w:color w:val="000000"/>
          <w:sz w:val="28"/>
          <w:lang w:val="ru-RU"/>
        </w:rPr>
        <w:t>-</w:t>
      </w:r>
      <w:r>
        <w:rPr>
          <w:rFonts w:ascii="Times New Roman" w:hAnsi="Times New Roman"/>
          <w:color w:val="000000"/>
          <w:sz w:val="28"/>
        </w:rPr>
        <w:t>behaved</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конверсия: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F35D88">
        <w:rPr>
          <w:rFonts w:ascii="Times New Roman" w:hAnsi="Times New Roman"/>
          <w:color w:val="000000"/>
          <w:sz w:val="28"/>
          <w:lang w:val="ru-RU"/>
        </w:rPr>
        <w:t xml:space="preserve"> – </w:t>
      </w:r>
      <w:r>
        <w:rPr>
          <w:rFonts w:ascii="Times New Roman" w:hAnsi="Times New Roman"/>
          <w:color w:val="000000"/>
          <w:sz w:val="28"/>
        </w:rPr>
        <w:t>to</w:t>
      </w:r>
      <w:r w:rsidRPr="00F35D88">
        <w:rPr>
          <w:rFonts w:ascii="Times New Roman" w:hAnsi="Times New Roman"/>
          <w:color w:val="000000"/>
          <w:sz w:val="28"/>
          <w:lang w:val="ru-RU"/>
        </w:rPr>
        <w:t xml:space="preserve"> </w:t>
      </w:r>
      <w:r>
        <w:rPr>
          <w:rFonts w:ascii="Times New Roman" w:hAnsi="Times New Roman"/>
          <w:color w:val="000000"/>
          <w:sz w:val="28"/>
        </w:rPr>
        <w:t>cool</w:t>
      </w:r>
      <w:r w:rsidRPr="00F35D88">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35D88">
        <w:rPr>
          <w:rFonts w:ascii="Times New Roman" w:hAnsi="Times New Roman"/>
          <w:color w:val="000000"/>
          <w:sz w:val="28"/>
          <w:lang w:val="ru-RU"/>
        </w:rPr>
        <w:t xml:space="preserve">, </w:t>
      </w:r>
      <w:r>
        <w:rPr>
          <w:rFonts w:ascii="Times New Roman" w:hAnsi="Times New Roman"/>
          <w:color w:val="000000"/>
          <w:sz w:val="28"/>
        </w:rPr>
        <w:t>however</w:t>
      </w:r>
      <w:r w:rsidRPr="00F35D88">
        <w:rPr>
          <w:rFonts w:ascii="Times New Roman" w:hAnsi="Times New Roman"/>
          <w:color w:val="000000"/>
          <w:sz w:val="28"/>
          <w:lang w:val="ru-RU"/>
        </w:rPr>
        <w:t xml:space="preserve">, </w:t>
      </w:r>
      <w:r>
        <w:rPr>
          <w:rFonts w:ascii="Times New Roman" w:hAnsi="Times New Roman"/>
          <w:color w:val="000000"/>
          <w:sz w:val="28"/>
        </w:rPr>
        <w:t>finally</w:t>
      </w:r>
      <w:r w:rsidRPr="00F35D88">
        <w:rPr>
          <w:rFonts w:ascii="Times New Roman" w:hAnsi="Times New Roman"/>
          <w:color w:val="000000"/>
          <w:sz w:val="28"/>
          <w:lang w:val="ru-RU"/>
        </w:rPr>
        <w:t xml:space="preserve">, </w:t>
      </w:r>
      <w:r>
        <w:rPr>
          <w:rFonts w:ascii="Times New Roman" w:hAnsi="Times New Roman"/>
          <w:color w:val="000000"/>
          <w:sz w:val="28"/>
        </w:rPr>
        <w:t>at</w:t>
      </w:r>
      <w:r w:rsidRPr="00F35D88">
        <w:rPr>
          <w:rFonts w:ascii="Times New Roman" w:hAnsi="Times New Roman"/>
          <w:color w:val="000000"/>
          <w:sz w:val="28"/>
          <w:lang w:val="ru-RU"/>
        </w:rPr>
        <w:t xml:space="preserve"> </w:t>
      </w:r>
      <w:r>
        <w:rPr>
          <w:rFonts w:ascii="Times New Roman" w:hAnsi="Times New Roman"/>
          <w:color w:val="000000"/>
          <w:sz w:val="28"/>
        </w:rPr>
        <w:t>last</w:t>
      </w:r>
      <w:r w:rsidRPr="00F35D88">
        <w:rPr>
          <w:rFonts w:ascii="Times New Roman" w:hAnsi="Times New Roman"/>
          <w:color w:val="000000"/>
          <w:sz w:val="28"/>
          <w:lang w:val="ru-RU"/>
        </w:rPr>
        <w:t xml:space="preserve">, </w:t>
      </w:r>
      <w:r>
        <w:rPr>
          <w:rFonts w:ascii="Times New Roman" w:hAnsi="Times New Roman"/>
          <w:color w:val="000000"/>
          <w:sz w:val="28"/>
        </w:rPr>
        <w:t>etc</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i/>
          <w:color w:val="000000"/>
          <w:sz w:val="28"/>
          <w:lang w:val="ru-RU"/>
        </w:rPr>
        <w:t>Грамматическая сторона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146E9" w:rsidRDefault="00F35D88">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35D88">
        <w:rPr>
          <w:rFonts w:ascii="Times New Roman" w:hAnsi="Times New Roman"/>
          <w:color w:val="000000"/>
          <w:sz w:val="28"/>
          <w:lang w:val="ru-RU"/>
        </w:rPr>
        <w:t xml:space="preserve"> </w:t>
      </w:r>
      <w:r>
        <w:rPr>
          <w:rFonts w:ascii="Times New Roman" w:hAnsi="Times New Roman"/>
          <w:color w:val="000000"/>
          <w:sz w:val="28"/>
        </w:rPr>
        <w:t>II</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F35D88">
        <w:rPr>
          <w:rFonts w:ascii="Times New Roman" w:hAnsi="Times New Roman"/>
          <w:color w:val="000000"/>
          <w:sz w:val="28"/>
          <w:lang w:val="ru-RU"/>
        </w:rPr>
        <w:t xml:space="preserve"> </w:t>
      </w:r>
      <w:r>
        <w:rPr>
          <w:rFonts w:ascii="Times New Roman" w:hAnsi="Times New Roman"/>
          <w:color w:val="000000"/>
          <w:sz w:val="28"/>
        </w:rPr>
        <w:t>prefer</w:t>
      </w:r>
      <w:r w:rsidRPr="00F35D88">
        <w:rPr>
          <w:rFonts w:ascii="Times New Roman" w:hAnsi="Times New Roman"/>
          <w:color w:val="000000"/>
          <w:sz w:val="28"/>
          <w:lang w:val="ru-RU"/>
        </w:rPr>
        <w:t xml:space="preserve"> …/</w:t>
      </w:r>
      <w:r>
        <w:rPr>
          <w:rFonts w:ascii="Times New Roman" w:hAnsi="Times New Roman"/>
          <w:color w:val="000000"/>
          <w:sz w:val="28"/>
        </w:rPr>
        <w:t>I</w:t>
      </w:r>
      <w:r w:rsidRPr="00F35D88">
        <w:rPr>
          <w:rFonts w:ascii="Times New Roman" w:hAnsi="Times New Roman"/>
          <w:color w:val="000000"/>
          <w:sz w:val="28"/>
          <w:lang w:val="ru-RU"/>
        </w:rPr>
        <w:t>’</w:t>
      </w:r>
      <w:r>
        <w:rPr>
          <w:rFonts w:ascii="Times New Roman" w:hAnsi="Times New Roman"/>
          <w:color w:val="000000"/>
          <w:sz w:val="28"/>
        </w:rPr>
        <w:t>d</w:t>
      </w:r>
      <w:r w:rsidRPr="00F35D88">
        <w:rPr>
          <w:rFonts w:ascii="Times New Roman" w:hAnsi="Times New Roman"/>
          <w:color w:val="000000"/>
          <w:sz w:val="28"/>
          <w:lang w:val="ru-RU"/>
        </w:rPr>
        <w:t xml:space="preserve"> </w:t>
      </w:r>
      <w:r>
        <w:rPr>
          <w:rFonts w:ascii="Times New Roman" w:hAnsi="Times New Roman"/>
          <w:color w:val="000000"/>
          <w:sz w:val="28"/>
        </w:rPr>
        <w:t>prefer</w:t>
      </w:r>
      <w:r w:rsidRPr="00F35D88">
        <w:rPr>
          <w:rFonts w:ascii="Times New Roman" w:hAnsi="Times New Roman"/>
          <w:color w:val="000000"/>
          <w:sz w:val="28"/>
          <w:lang w:val="ru-RU"/>
        </w:rPr>
        <w:t xml:space="preserve"> …/</w:t>
      </w:r>
      <w:r>
        <w:rPr>
          <w:rFonts w:ascii="Times New Roman" w:hAnsi="Times New Roman"/>
          <w:color w:val="000000"/>
          <w:sz w:val="28"/>
        </w:rPr>
        <w:t>I</w:t>
      </w:r>
      <w:r w:rsidRPr="00F35D88">
        <w:rPr>
          <w:rFonts w:ascii="Times New Roman" w:hAnsi="Times New Roman"/>
          <w:color w:val="000000"/>
          <w:sz w:val="28"/>
          <w:lang w:val="ru-RU"/>
        </w:rPr>
        <w:t>’</w:t>
      </w:r>
      <w:r>
        <w:rPr>
          <w:rFonts w:ascii="Times New Roman" w:hAnsi="Times New Roman"/>
          <w:color w:val="000000"/>
          <w:sz w:val="28"/>
        </w:rPr>
        <w:t>d</w:t>
      </w:r>
      <w:r w:rsidRPr="00F35D88">
        <w:rPr>
          <w:rFonts w:ascii="Times New Roman" w:hAnsi="Times New Roman"/>
          <w:color w:val="000000"/>
          <w:sz w:val="28"/>
          <w:lang w:val="ru-RU"/>
        </w:rPr>
        <w:t xml:space="preserve"> </w:t>
      </w:r>
      <w:r>
        <w:rPr>
          <w:rFonts w:ascii="Times New Roman" w:hAnsi="Times New Roman"/>
          <w:color w:val="000000"/>
          <w:sz w:val="28"/>
        </w:rPr>
        <w:t>rather</w:t>
      </w:r>
      <w:r w:rsidRPr="00F35D88">
        <w:rPr>
          <w:rFonts w:ascii="Times New Roman" w:hAnsi="Times New Roman"/>
          <w:color w:val="000000"/>
          <w:sz w:val="28"/>
          <w:lang w:val="ru-RU"/>
        </w:rPr>
        <w:t xml:space="preserve"> ….</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Конструкция </w:t>
      </w:r>
      <w:r>
        <w:rPr>
          <w:rFonts w:ascii="Times New Roman" w:hAnsi="Times New Roman"/>
          <w:color w:val="000000"/>
          <w:sz w:val="28"/>
        </w:rPr>
        <w:t>I</w:t>
      </w:r>
      <w:r w:rsidRPr="00F35D88">
        <w:rPr>
          <w:rFonts w:ascii="Times New Roman" w:hAnsi="Times New Roman"/>
          <w:color w:val="000000"/>
          <w:sz w:val="28"/>
          <w:lang w:val="ru-RU"/>
        </w:rPr>
        <w:t xml:space="preserve"> </w:t>
      </w:r>
      <w:r>
        <w:rPr>
          <w:rFonts w:ascii="Times New Roman" w:hAnsi="Times New Roman"/>
          <w:color w:val="000000"/>
          <w:sz w:val="28"/>
        </w:rPr>
        <w:t>wish</w:t>
      </w:r>
      <w:r w:rsidRPr="00F35D88">
        <w:rPr>
          <w:rFonts w:ascii="Times New Roman" w:hAnsi="Times New Roman"/>
          <w:color w:val="000000"/>
          <w:sz w:val="28"/>
          <w:lang w:val="ru-RU"/>
        </w:rPr>
        <w:t xml:space="preserve"> ….</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35D88">
        <w:rPr>
          <w:rFonts w:ascii="Times New Roman" w:hAnsi="Times New Roman"/>
          <w:color w:val="000000"/>
          <w:sz w:val="28"/>
          <w:lang w:val="ru-RU"/>
        </w:rPr>
        <w:t xml:space="preserve"> … </w:t>
      </w:r>
      <w:r>
        <w:rPr>
          <w:rFonts w:ascii="Times New Roman" w:hAnsi="Times New Roman"/>
          <w:color w:val="000000"/>
          <w:sz w:val="28"/>
        </w:rPr>
        <w:t>or</w:t>
      </w:r>
      <w:r w:rsidRPr="00F35D88">
        <w:rPr>
          <w:rFonts w:ascii="Times New Roman" w:hAnsi="Times New Roman"/>
          <w:color w:val="000000"/>
          <w:sz w:val="28"/>
          <w:lang w:val="ru-RU"/>
        </w:rPr>
        <w:t xml:space="preserve">, </w:t>
      </w:r>
      <w:r>
        <w:rPr>
          <w:rFonts w:ascii="Times New Roman" w:hAnsi="Times New Roman"/>
          <w:color w:val="000000"/>
          <w:sz w:val="28"/>
        </w:rPr>
        <w:t>neither</w:t>
      </w:r>
      <w:r w:rsidRPr="00F35D88">
        <w:rPr>
          <w:rFonts w:ascii="Times New Roman" w:hAnsi="Times New Roman"/>
          <w:color w:val="000000"/>
          <w:sz w:val="28"/>
          <w:lang w:val="ru-RU"/>
        </w:rPr>
        <w:t xml:space="preserve"> … </w:t>
      </w:r>
      <w:r>
        <w:rPr>
          <w:rFonts w:ascii="Times New Roman" w:hAnsi="Times New Roman"/>
          <w:color w:val="000000"/>
          <w:sz w:val="28"/>
        </w:rPr>
        <w:t>nor</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F35D88">
        <w:rPr>
          <w:rFonts w:ascii="Times New Roman" w:hAnsi="Times New Roman"/>
          <w:color w:val="000000"/>
          <w:sz w:val="28"/>
          <w:lang w:val="ru-RU"/>
        </w:rPr>
        <w:t>/</w:t>
      </w:r>
      <w:r>
        <w:rPr>
          <w:rFonts w:ascii="Times New Roman" w:hAnsi="Times New Roman"/>
          <w:color w:val="000000"/>
          <w:sz w:val="28"/>
        </w:rPr>
        <w:t>Past</w:t>
      </w:r>
      <w:r w:rsidRPr="00F35D88">
        <w:rPr>
          <w:rFonts w:ascii="Times New Roman" w:hAnsi="Times New Roman"/>
          <w:color w:val="000000"/>
          <w:sz w:val="28"/>
          <w:lang w:val="ru-RU"/>
        </w:rPr>
        <w:t>/</w:t>
      </w:r>
      <w:r>
        <w:rPr>
          <w:rFonts w:ascii="Times New Roman" w:hAnsi="Times New Roman"/>
          <w:color w:val="000000"/>
          <w:sz w:val="28"/>
        </w:rPr>
        <w:t>Future</w:t>
      </w:r>
      <w:r w:rsidRPr="00F35D88">
        <w:rPr>
          <w:rFonts w:ascii="Times New Roman" w:hAnsi="Times New Roman"/>
          <w:color w:val="000000"/>
          <w:sz w:val="28"/>
          <w:lang w:val="ru-RU"/>
        </w:rPr>
        <w:t xml:space="preserve"> </w:t>
      </w:r>
      <w:r>
        <w:rPr>
          <w:rFonts w:ascii="Times New Roman" w:hAnsi="Times New Roman"/>
          <w:color w:val="000000"/>
          <w:sz w:val="28"/>
        </w:rPr>
        <w:t>Simple</w:t>
      </w:r>
      <w:r w:rsidRPr="00F35D88">
        <w:rPr>
          <w:rFonts w:ascii="Times New Roman" w:hAnsi="Times New Roman"/>
          <w:color w:val="000000"/>
          <w:sz w:val="28"/>
          <w:lang w:val="ru-RU"/>
        </w:rPr>
        <w:t xml:space="preserve"> </w:t>
      </w:r>
      <w:r>
        <w:rPr>
          <w:rFonts w:ascii="Times New Roman" w:hAnsi="Times New Roman"/>
          <w:color w:val="000000"/>
          <w:sz w:val="28"/>
        </w:rPr>
        <w:t>Tense</w:t>
      </w:r>
      <w:r w:rsidRPr="00F35D88">
        <w:rPr>
          <w:rFonts w:ascii="Times New Roman" w:hAnsi="Times New Roman"/>
          <w:color w:val="000000"/>
          <w:sz w:val="28"/>
          <w:lang w:val="ru-RU"/>
        </w:rPr>
        <w:t xml:space="preserve">, </w:t>
      </w:r>
      <w:r>
        <w:rPr>
          <w:rFonts w:ascii="Times New Roman" w:hAnsi="Times New Roman"/>
          <w:color w:val="000000"/>
          <w:sz w:val="28"/>
        </w:rPr>
        <w:t>Present</w:t>
      </w:r>
      <w:r w:rsidRPr="00F35D88">
        <w:rPr>
          <w:rFonts w:ascii="Times New Roman" w:hAnsi="Times New Roman"/>
          <w:color w:val="000000"/>
          <w:sz w:val="28"/>
          <w:lang w:val="ru-RU"/>
        </w:rPr>
        <w:t>/</w:t>
      </w:r>
      <w:r>
        <w:rPr>
          <w:rFonts w:ascii="Times New Roman" w:hAnsi="Times New Roman"/>
          <w:color w:val="000000"/>
          <w:sz w:val="28"/>
        </w:rPr>
        <w:t>Past</w:t>
      </w:r>
      <w:r w:rsidRPr="00F35D88">
        <w:rPr>
          <w:rFonts w:ascii="Times New Roman" w:hAnsi="Times New Roman"/>
          <w:color w:val="000000"/>
          <w:sz w:val="28"/>
          <w:lang w:val="ru-RU"/>
        </w:rPr>
        <w:t xml:space="preserve"> </w:t>
      </w:r>
      <w:r>
        <w:rPr>
          <w:rFonts w:ascii="Times New Roman" w:hAnsi="Times New Roman"/>
          <w:color w:val="000000"/>
          <w:sz w:val="28"/>
        </w:rPr>
        <w:t>Perfect</w:t>
      </w:r>
      <w:r w:rsidRPr="00F35D88">
        <w:rPr>
          <w:rFonts w:ascii="Times New Roman" w:hAnsi="Times New Roman"/>
          <w:color w:val="000000"/>
          <w:sz w:val="28"/>
          <w:lang w:val="ru-RU"/>
        </w:rPr>
        <w:t xml:space="preserve"> </w:t>
      </w:r>
      <w:r>
        <w:rPr>
          <w:rFonts w:ascii="Times New Roman" w:hAnsi="Times New Roman"/>
          <w:color w:val="000000"/>
          <w:sz w:val="28"/>
        </w:rPr>
        <w:t>Tense</w:t>
      </w:r>
      <w:r w:rsidRPr="00F35D88">
        <w:rPr>
          <w:rFonts w:ascii="Times New Roman" w:hAnsi="Times New Roman"/>
          <w:color w:val="000000"/>
          <w:sz w:val="28"/>
          <w:lang w:val="ru-RU"/>
        </w:rPr>
        <w:t xml:space="preserve">, </w:t>
      </w:r>
      <w:r>
        <w:rPr>
          <w:rFonts w:ascii="Times New Roman" w:hAnsi="Times New Roman"/>
          <w:color w:val="000000"/>
          <w:sz w:val="28"/>
        </w:rPr>
        <w:t>Present</w:t>
      </w:r>
      <w:r w:rsidRPr="00F35D88">
        <w:rPr>
          <w:rFonts w:ascii="Times New Roman" w:hAnsi="Times New Roman"/>
          <w:color w:val="000000"/>
          <w:sz w:val="28"/>
          <w:lang w:val="ru-RU"/>
        </w:rPr>
        <w:t>/</w:t>
      </w:r>
      <w:r>
        <w:rPr>
          <w:rFonts w:ascii="Times New Roman" w:hAnsi="Times New Roman"/>
          <w:color w:val="000000"/>
          <w:sz w:val="28"/>
        </w:rPr>
        <w:t>Past</w:t>
      </w:r>
      <w:r w:rsidRPr="00F35D88">
        <w:rPr>
          <w:rFonts w:ascii="Times New Roman" w:hAnsi="Times New Roman"/>
          <w:color w:val="000000"/>
          <w:sz w:val="28"/>
          <w:lang w:val="ru-RU"/>
        </w:rPr>
        <w:t xml:space="preserve"> </w:t>
      </w:r>
      <w:r>
        <w:rPr>
          <w:rFonts w:ascii="Times New Roman" w:hAnsi="Times New Roman"/>
          <w:color w:val="000000"/>
          <w:sz w:val="28"/>
        </w:rPr>
        <w:t>Continuous</w:t>
      </w:r>
      <w:r w:rsidRPr="00F35D88">
        <w:rPr>
          <w:rFonts w:ascii="Times New Roman" w:hAnsi="Times New Roman"/>
          <w:color w:val="000000"/>
          <w:sz w:val="28"/>
          <w:lang w:val="ru-RU"/>
        </w:rPr>
        <w:t xml:space="preserve"> </w:t>
      </w:r>
      <w:r>
        <w:rPr>
          <w:rFonts w:ascii="Times New Roman" w:hAnsi="Times New Roman"/>
          <w:color w:val="000000"/>
          <w:sz w:val="28"/>
        </w:rPr>
        <w:t>Tense</w:t>
      </w:r>
      <w:r w:rsidRPr="00F35D88">
        <w:rPr>
          <w:rFonts w:ascii="Times New Roman" w:hAnsi="Times New Roman"/>
          <w:color w:val="000000"/>
          <w:sz w:val="28"/>
          <w:lang w:val="ru-RU"/>
        </w:rPr>
        <w:t xml:space="preserve">, </w:t>
      </w:r>
      <w:r>
        <w:rPr>
          <w:rFonts w:ascii="Times New Roman" w:hAnsi="Times New Roman"/>
          <w:color w:val="000000"/>
          <w:sz w:val="28"/>
        </w:rPr>
        <w:t>Future</w:t>
      </w:r>
      <w:r w:rsidRPr="00F35D88">
        <w:rPr>
          <w:rFonts w:ascii="Times New Roman" w:hAnsi="Times New Roman"/>
          <w:color w:val="000000"/>
          <w:sz w:val="28"/>
          <w:lang w:val="ru-RU"/>
        </w:rPr>
        <w:t>-</w:t>
      </w:r>
      <w:r>
        <w:rPr>
          <w:rFonts w:ascii="Times New Roman" w:hAnsi="Times New Roman"/>
          <w:color w:val="000000"/>
          <w:sz w:val="28"/>
        </w:rPr>
        <w:t>in</w:t>
      </w:r>
      <w:r w:rsidRPr="00F35D88">
        <w:rPr>
          <w:rFonts w:ascii="Times New Roman" w:hAnsi="Times New Roman"/>
          <w:color w:val="000000"/>
          <w:sz w:val="28"/>
          <w:lang w:val="ru-RU"/>
        </w:rPr>
        <w:t>-</w:t>
      </w:r>
      <w:r>
        <w:rPr>
          <w:rFonts w:ascii="Times New Roman" w:hAnsi="Times New Roman"/>
          <w:color w:val="000000"/>
          <w:sz w:val="28"/>
        </w:rPr>
        <w:t>the</w:t>
      </w:r>
      <w:r w:rsidRPr="00F35D88">
        <w:rPr>
          <w:rFonts w:ascii="Times New Roman" w:hAnsi="Times New Roman"/>
          <w:color w:val="000000"/>
          <w:sz w:val="28"/>
          <w:lang w:val="ru-RU"/>
        </w:rPr>
        <w:t>-</w:t>
      </w:r>
      <w:r>
        <w:rPr>
          <w:rFonts w:ascii="Times New Roman" w:hAnsi="Times New Roman"/>
          <w:color w:val="000000"/>
          <w:sz w:val="28"/>
        </w:rPr>
        <w:t>Past</w:t>
      </w:r>
      <w:r w:rsidRPr="00F35D8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35D88">
        <w:rPr>
          <w:rFonts w:ascii="Times New Roman" w:hAnsi="Times New Roman"/>
          <w:color w:val="000000"/>
          <w:sz w:val="28"/>
          <w:lang w:val="ru-RU"/>
        </w:rPr>
        <w:t>/</w:t>
      </w:r>
      <w:r>
        <w:rPr>
          <w:rFonts w:ascii="Times New Roman" w:hAnsi="Times New Roman"/>
          <w:color w:val="000000"/>
          <w:sz w:val="28"/>
        </w:rPr>
        <w:t>Past</w:t>
      </w:r>
      <w:r w:rsidRPr="00F35D88">
        <w:rPr>
          <w:rFonts w:ascii="Times New Roman" w:hAnsi="Times New Roman"/>
          <w:color w:val="000000"/>
          <w:sz w:val="28"/>
          <w:lang w:val="ru-RU"/>
        </w:rPr>
        <w:t xml:space="preserve"> </w:t>
      </w:r>
      <w:r>
        <w:rPr>
          <w:rFonts w:ascii="Times New Roman" w:hAnsi="Times New Roman"/>
          <w:color w:val="000000"/>
          <w:sz w:val="28"/>
        </w:rPr>
        <w:t>Simple</w:t>
      </w:r>
      <w:r w:rsidRPr="00F35D88">
        <w:rPr>
          <w:rFonts w:ascii="Times New Roman" w:hAnsi="Times New Roman"/>
          <w:color w:val="000000"/>
          <w:sz w:val="28"/>
          <w:lang w:val="ru-RU"/>
        </w:rPr>
        <w:t xml:space="preserve"> </w:t>
      </w:r>
      <w:r>
        <w:rPr>
          <w:rFonts w:ascii="Times New Roman" w:hAnsi="Times New Roman"/>
          <w:color w:val="000000"/>
          <w:sz w:val="28"/>
        </w:rPr>
        <w:t>Passive</w:t>
      </w:r>
      <w:r w:rsidRPr="00F35D88">
        <w:rPr>
          <w:rFonts w:ascii="Times New Roman" w:hAnsi="Times New Roman"/>
          <w:color w:val="000000"/>
          <w:sz w:val="28"/>
          <w:lang w:val="ru-RU"/>
        </w:rPr>
        <w:t xml:space="preserve">, </w:t>
      </w:r>
      <w:r>
        <w:rPr>
          <w:rFonts w:ascii="Times New Roman" w:hAnsi="Times New Roman"/>
          <w:color w:val="000000"/>
          <w:sz w:val="28"/>
        </w:rPr>
        <w:t>Present</w:t>
      </w:r>
      <w:r w:rsidRPr="00F35D88">
        <w:rPr>
          <w:rFonts w:ascii="Times New Roman" w:hAnsi="Times New Roman"/>
          <w:color w:val="000000"/>
          <w:sz w:val="28"/>
          <w:lang w:val="ru-RU"/>
        </w:rPr>
        <w:t xml:space="preserve"> </w:t>
      </w:r>
      <w:r>
        <w:rPr>
          <w:rFonts w:ascii="Times New Roman" w:hAnsi="Times New Roman"/>
          <w:color w:val="000000"/>
          <w:sz w:val="28"/>
        </w:rPr>
        <w:t>Perfect</w:t>
      </w:r>
      <w:r w:rsidRPr="00F35D88">
        <w:rPr>
          <w:rFonts w:ascii="Times New Roman" w:hAnsi="Times New Roman"/>
          <w:color w:val="000000"/>
          <w:sz w:val="28"/>
          <w:lang w:val="ru-RU"/>
        </w:rPr>
        <w:t xml:space="preserve"> </w:t>
      </w:r>
      <w:r>
        <w:rPr>
          <w:rFonts w:ascii="Times New Roman" w:hAnsi="Times New Roman"/>
          <w:color w:val="000000"/>
          <w:sz w:val="28"/>
        </w:rPr>
        <w:t>Passive</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35D88">
        <w:rPr>
          <w:rFonts w:ascii="Times New Roman" w:hAnsi="Times New Roman"/>
          <w:color w:val="000000"/>
          <w:sz w:val="28"/>
          <w:lang w:val="ru-RU"/>
        </w:rPr>
        <w:t xml:space="preserve"> </w:t>
      </w:r>
      <w:r>
        <w:rPr>
          <w:rFonts w:ascii="Times New Roman" w:hAnsi="Times New Roman"/>
          <w:color w:val="000000"/>
          <w:sz w:val="28"/>
        </w:rPr>
        <w:t>long</w:t>
      </w:r>
      <w:r w:rsidRPr="00F35D88">
        <w:rPr>
          <w:rFonts w:ascii="Times New Roman" w:hAnsi="Times New Roman"/>
          <w:color w:val="000000"/>
          <w:sz w:val="28"/>
          <w:lang w:val="ru-RU"/>
        </w:rPr>
        <w:t xml:space="preserve"> </w:t>
      </w:r>
      <w:r>
        <w:rPr>
          <w:rFonts w:ascii="Times New Roman" w:hAnsi="Times New Roman"/>
          <w:color w:val="000000"/>
          <w:sz w:val="28"/>
        </w:rPr>
        <w:t>blond</w:t>
      </w:r>
      <w:r w:rsidRPr="00F35D88">
        <w:rPr>
          <w:rFonts w:ascii="Times New Roman" w:hAnsi="Times New Roman"/>
          <w:color w:val="000000"/>
          <w:sz w:val="28"/>
          <w:lang w:val="ru-RU"/>
        </w:rPr>
        <w:t xml:space="preserve"> </w:t>
      </w:r>
      <w:r>
        <w:rPr>
          <w:rFonts w:ascii="Times New Roman" w:hAnsi="Times New Roman"/>
          <w:color w:val="000000"/>
          <w:sz w:val="28"/>
        </w:rPr>
        <w:t>hair</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b/>
          <w:color w:val="000000"/>
          <w:sz w:val="28"/>
          <w:lang w:val="ru-RU"/>
        </w:rPr>
        <w:t>Социокультурные знания и умения</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F35D88">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Соблюдение норм вежливости в межкультурном общении. </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Развитие умений:</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правильно оформлять свой адрес на английском языке (в анкете);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кратко представлять Россию и страну (страны) изучаемого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146E9" w:rsidRPr="00F35D88" w:rsidRDefault="00F35D88">
      <w:pPr>
        <w:spacing w:after="0" w:line="264" w:lineRule="auto"/>
        <w:ind w:firstLine="600"/>
        <w:jc w:val="both"/>
        <w:rPr>
          <w:lang w:val="ru-RU"/>
        </w:rPr>
      </w:pPr>
      <w:r w:rsidRPr="00F35D88">
        <w:rPr>
          <w:rFonts w:ascii="Times New Roman" w:hAnsi="Times New Roman"/>
          <w:b/>
          <w:color w:val="000000"/>
          <w:sz w:val="28"/>
          <w:lang w:val="ru-RU"/>
        </w:rPr>
        <w:t>Компенсаторные умения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lastRenderedPageBreak/>
        <w:t>Переспрашивать, просить повторить, уточняя значение незнакомых слов.</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Использование при формулировании собственных высказываний, ключевых слов, плана.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146E9" w:rsidRPr="00F35D88" w:rsidRDefault="00D146E9">
      <w:pPr>
        <w:rPr>
          <w:lang w:val="ru-RU"/>
        </w:rPr>
        <w:sectPr w:rsidR="00D146E9" w:rsidRPr="00F35D88">
          <w:pgSz w:w="11906" w:h="16383"/>
          <w:pgMar w:top="1134" w:right="850" w:bottom="1134" w:left="1701" w:header="720" w:footer="720" w:gutter="0"/>
          <w:cols w:space="720"/>
        </w:sectPr>
      </w:pPr>
      <w:bookmarkStart w:id="3" w:name="block-40471386"/>
    </w:p>
    <w:bookmarkEnd w:id="3"/>
    <w:p w:rsidR="00D146E9" w:rsidRPr="00F35D88" w:rsidRDefault="00F35D88">
      <w:pPr>
        <w:spacing w:after="0" w:line="264" w:lineRule="auto"/>
        <w:ind w:left="120"/>
        <w:jc w:val="both"/>
        <w:rPr>
          <w:lang w:val="ru-RU"/>
        </w:rPr>
      </w:pPr>
      <w:r w:rsidRPr="00F35D8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146E9" w:rsidRPr="00F35D88" w:rsidRDefault="00D146E9">
      <w:pPr>
        <w:spacing w:after="0" w:line="264" w:lineRule="auto"/>
        <w:ind w:left="120"/>
        <w:jc w:val="both"/>
        <w:rPr>
          <w:lang w:val="ru-RU"/>
        </w:rPr>
      </w:pPr>
    </w:p>
    <w:p w:rsidR="00D146E9" w:rsidRPr="00F35D88" w:rsidRDefault="00F35D88">
      <w:pPr>
        <w:spacing w:after="0" w:line="264" w:lineRule="auto"/>
        <w:ind w:left="120"/>
        <w:jc w:val="both"/>
        <w:rPr>
          <w:lang w:val="ru-RU"/>
        </w:rPr>
      </w:pPr>
      <w:r w:rsidRPr="00F35D88">
        <w:rPr>
          <w:rFonts w:ascii="Times New Roman" w:hAnsi="Times New Roman"/>
          <w:b/>
          <w:color w:val="000000"/>
          <w:sz w:val="28"/>
          <w:lang w:val="ru-RU"/>
        </w:rPr>
        <w:t>ЛИЧНОСТНЫЕ РЕЗУЛЬТАТЫ</w:t>
      </w:r>
    </w:p>
    <w:p w:rsidR="00D146E9" w:rsidRPr="00F35D88" w:rsidRDefault="00D146E9">
      <w:pPr>
        <w:spacing w:after="0" w:line="264" w:lineRule="auto"/>
        <w:ind w:left="120"/>
        <w:jc w:val="both"/>
        <w:rPr>
          <w:lang w:val="ru-RU"/>
        </w:rPr>
      </w:pP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146E9" w:rsidRDefault="00F35D88">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D146E9" w:rsidRPr="00F35D88" w:rsidRDefault="00F35D88">
      <w:pPr>
        <w:numPr>
          <w:ilvl w:val="0"/>
          <w:numId w:val="1"/>
        </w:numPr>
        <w:spacing w:after="0" w:line="264" w:lineRule="auto"/>
        <w:jc w:val="both"/>
        <w:rPr>
          <w:lang w:val="ru-RU"/>
        </w:rPr>
      </w:pPr>
      <w:r w:rsidRPr="00F35D8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146E9" w:rsidRPr="00F35D88" w:rsidRDefault="00F35D88">
      <w:pPr>
        <w:numPr>
          <w:ilvl w:val="0"/>
          <w:numId w:val="1"/>
        </w:numPr>
        <w:spacing w:after="0" w:line="264" w:lineRule="auto"/>
        <w:jc w:val="both"/>
        <w:rPr>
          <w:lang w:val="ru-RU"/>
        </w:rPr>
      </w:pPr>
      <w:r w:rsidRPr="00F35D8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D146E9" w:rsidRPr="00F35D88" w:rsidRDefault="00F35D88">
      <w:pPr>
        <w:numPr>
          <w:ilvl w:val="0"/>
          <w:numId w:val="1"/>
        </w:numPr>
        <w:spacing w:after="0" w:line="264" w:lineRule="auto"/>
        <w:jc w:val="both"/>
        <w:rPr>
          <w:lang w:val="ru-RU"/>
        </w:rPr>
      </w:pPr>
      <w:r w:rsidRPr="00F35D88">
        <w:rPr>
          <w:rFonts w:ascii="Times New Roman" w:hAnsi="Times New Roman"/>
          <w:color w:val="000000"/>
          <w:sz w:val="28"/>
          <w:lang w:val="ru-RU"/>
        </w:rPr>
        <w:t>неприятие любых форм экстремизма, дискриминации;</w:t>
      </w:r>
    </w:p>
    <w:p w:rsidR="00D146E9" w:rsidRPr="00F35D88" w:rsidRDefault="00F35D88">
      <w:pPr>
        <w:numPr>
          <w:ilvl w:val="0"/>
          <w:numId w:val="1"/>
        </w:numPr>
        <w:spacing w:after="0" w:line="264" w:lineRule="auto"/>
        <w:jc w:val="both"/>
        <w:rPr>
          <w:lang w:val="ru-RU"/>
        </w:rPr>
      </w:pPr>
      <w:r w:rsidRPr="00F35D88">
        <w:rPr>
          <w:rFonts w:ascii="Times New Roman" w:hAnsi="Times New Roman"/>
          <w:color w:val="000000"/>
          <w:sz w:val="28"/>
          <w:lang w:val="ru-RU"/>
        </w:rPr>
        <w:t>понимание роли различных социальных институтов в жизни человека;</w:t>
      </w:r>
    </w:p>
    <w:p w:rsidR="00D146E9" w:rsidRPr="00F35D88" w:rsidRDefault="00F35D88">
      <w:pPr>
        <w:numPr>
          <w:ilvl w:val="0"/>
          <w:numId w:val="1"/>
        </w:numPr>
        <w:spacing w:after="0" w:line="264" w:lineRule="auto"/>
        <w:jc w:val="both"/>
        <w:rPr>
          <w:lang w:val="ru-RU"/>
        </w:rPr>
      </w:pPr>
      <w:r w:rsidRPr="00F35D8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146E9" w:rsidRPr="00F35D88" w:rsidRDefault="00F35D88">
      <w:pPr>
        <w:numPr>
          <w:ilvl w:val="0"/>
          <w:numId w:val="1"/>
        </w:numPr>
        <w:spacing w:after="0" w:line="264" w:lineRule="auto"/>
        <w:jc w:val="both"/>
        <w:rPr>
          <w:lang w:val="ru-RU"/>
        </w:rPr>
      </w:pPr>
      <w:r w:rsidRPr="00F35D88">
        <w:rPr>
          <w:rFonts w:ascii="Times New Roman" w:hAnsi="Times New Roman"/>
          <w:color w:val="000000"/>
          <w:sz w:val="28"/>
          <w:lang w:val="ru-RU"/>
        </w:rPr>
        <w:t>представление о способах противодействия коррупции;</w:t>
      </w:r>
    </w:p>
    <w:p w:rsidR="00D146E9" w:rsidRPr="00F35D88" w:rsidRDefault="00F35D88">
      <w:pPr>
        <w:numPr>
          <w:ilvl w:val="0"/>
          <w:numId w:val="1"/>
        </w:numPr>
        <w:spacing w:after="0" w:line="264" w:lineRule="auto"/>
        <w:jc w:val="both"/>
        <w:rPr>
          <w:lang w:val="ru-RU"/>
        </w:rPr>
      </w:pPr>
      <w:r w:rsidRPr="00F35D8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146E9" w:rsidRPr="00F35D88" w:rsidRDefault="00F35D88">
      <w:pPr>
        <w:numPr>
          <w:ilvl w:val="0"/>
          <w:numId w:val="1"/>
        </w:numPr>
        <w:spacing w:after="0" w:line="264" w:lineRule="auto"/>
        <w:jc w:val="both"/>
        <w:rPr>
          <w:lang w:val="ru-RU"/>
        </w:rPr>
      </w:pPr>
      <w:r w:rsidRPr="00F35D8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D146E9" w:rsidRDefault="00F35D88">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D146E9" w:rsidRPr="00F35D88" w:rsidRDefault="00F35D88">
      <w:pPr>
        <w:numPr>
          <w:ilvl w:val="0"/>
          <w:numId w:val="2"/>
        </w:numPr>
        <w:spacing w:after="0" w:line="264" w:lineRule="auto"/>
        <w:jc w:val="both"/>
        <w:rPr>
          <w:lang w:val="ru-RU"/>
        </w:rPr>
      </w:pPr>
      <w:r w:rsidRPr="00F35D8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F35D8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D146E9" w:rsidRPr="00F35D88" w:rsidRDefault="00F35D88">
      <w:pPr>
        <w:numPr>
          <w:ilvl w:val="0"/>
          <w:numId w:val="2"/>
        </w:numPr>
        <w:spacing w:after="0" w:line="264" w:lineRule="auto"/>
        <w:jc w:val="both"/>
        <w:rPr>
          <w:lang w:val="ru-RU"/>
        </w:rPr>
      </w:pPr>
      <w:r w:rsidRPr="00F35D8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146E9" w:rsidRPr="00F35D88" w:rsidRDefault="00F35D88">
      <w:pPr>
        <w:numPr>
          <w:ilvl w:val="0"/>
          <w:numId w:val="2"/>
        </w:numPr>
        <w:spacing w:after="0" w:line="264" w:lineRule="auto"/>
        <w:jc w:val="both"/>
        <w:rPr>
          <w:lang w:val="ru-RU"/>
        </w:rPr>
      </w:pPr>
      <w:r w:rsidRPr="00F35D8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146E9" w:rsidRDefault="00F35D88">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D146E9" w:rsidRPr="00F35D88" w:rsidRDefault="00F35D88">
      <w:pPr>
        <w:numPr>
          <w:ilvl w:val="0"/>
          <w:numId w:val="3"/>
        </w:numPr>
        <w:spacing w:after="0" w:line="264" w:lineRule="auto"/>
        <w:jc w:val="both"/>
        <w:rPr>
          <w:lang w:val="ru-RU"/>
        </w:rPr>
      </w:pPr>
      <w:r w:rsidRPr="00F35D88">
        <w:rPr>
          <w:rFonts w:ascii="Times New Roman" w:hAnsi="Times New Roman"/>
          <w:color w:val="000000"/>
          <w:sz w:val="28"/>
          <w:lang w:val="ru-RU"/>
        </w:rPr>
        <w:t>ориентация на моральные ценности и нормы в ситуациях нравственного выбора;</w:t>
      </w:r>
    </w:p>
    <w:p w:rsidR="00D146E9" w:rsidRPr="00F35D88" w:rsidRDefault="00F35D88">
      <w:pPr>
        <w:numPr>
          <w:ilvl w:val="0"/>
          <w:numId w:val="3"/>
        </w:numPr>
        <w:spacing w:after="0" w:line="264" w:lineRule="auto"/>
        <w:jc w:val="both"/>
        <w:rPr>
          <w:lang w:val="ru-RU"/>
        </w:rPr>
      </w:pPr>
      <w:r w:rsidRPr="00F35D8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146E9" w:rsidRPr="00F35D88" w:rsidRDefault="00F35D88">
      <w:pPr>
        <w:numPr>
          <w:ilvl w:val="0"/>
          <w:numId w:val="3"/>
        </w:numPr>
        <w:spacing w:after="0" w:line="264" w:lineRule="auto"/>
        <w:jc w:val="both"/>
        <w:rPr>
          <w:lang w:val="ru-RU"/>
        </w:rPr>
      </w:pPr>
      <w:r w:rsidRPr="00F35D8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146E9" w:rsidRDefault="00F35D88">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D146E9" w:rsidRPr="00F35D88" w:rsidRDefault="00F35D88">
      <w:pPr>
        <w:numPr>
          <w:ilvl w:val="0"/>
          <w:numId w:val="4"/>
        </w:numPr>
        <w:spacing w:after="0" w:line="264" w:lineRule="auto"/>
        <w:jc w:val="both"/>
        <w:rPr>
          <w:lang w:val="ru-RU"/>
        </w:rPr>
      </w:pPr>
      <w:r w:rsidRPr="00F35D8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146E9" w:rsidRPr="00F35D88" w:rsidRDefault="00F35D88">
      <w:pPr>
        <w:numPr>
          <w:ilvl w:val="0"/>
          <w:numId w:val="4"/>
        </w:numPr>
        <w:spacing w:after="0" w:line="264" w:lineRule="auto"/>
        <w:jc w:val="both"/>
        <w:rPr>
          <w:lang w:val="ru-RU"/>
        </w:rPr>
      </w:pPr>
      <w:r w:rsidRPr="00F35D8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D146E9" w:rsidRPr="00F35D88" w:rsidRDefault="00F35D88">
      <w:pPr>
        <w:numPr>
          <w:ilvl w:val="0"/>
          <w:numId w:val="4"/>
        </w:numPr>
        <w:spacing w:after="0" w:line="264" w:lineRule="auto"/>
        <w:jc w:val="both"/>
        <w:rPr>
          <w:lang w:val="ru-RU"/>
        </w:rPr>
      </w:pPr>
      <w:r w:rsidRPr="00F35D8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D146E9" w:rsidRPr="00F35D88" w:rsidRDefault="00F35D88">
      <w:pPr>
        <w:numPr>
          <w:ilvl w:val="0"/>
          <w:numId w:val="4"/>
        </w:numPr>
        <w:spacing w:after="0" w:line="264" w:lineRule="auto"/>
        <w:jc w:val="both"/>
        <w:rPr>
          <w:lang w:val="ru-RU"/>
        </w:rPr>
      </w:pPr>
      <w:r w:rsidRPr="00F35D88">
        <w:rPr>
          <w:rFonts w:ascii="Times New Roman" w:hAnsi="Times New Roman"/>
          <w:color w:val="000000"/>
          <w:sz w:val="28"/>
          <w:lang w:val="ru-RU"/>
        </w:rPr>
        <w:t>стремление к самовыражению в разных видах искусства.</w:t>
      </w:r>
    </w:p>
    <w:p w:rsidR="00D146E9" w:rsidRPr="00F35D88" w:rsidRDefault="00F35D88">
      <w:pPr>
        <w:spacing w:after="0" w:line="264" w:lineRule="auto"/>
        <w:ind w:left="120"/>
        <w:jc w:val="both"/>
        <w:rPr>
          <w:lang w:val="ru-RU"/>
        </w:rPr>
      </w:pPr>
      <w:r w:rsidRPr="00F35D88">
        <w:rPr>
          <w:rFonts w:ascii="Times New Roman" w:hAnsi="Times New Roman"/>
          <w:b/>
          <w:color w:val="000000"/>
          <w:sz w:val="28"/>
          <w:lang w:val="ru-RU"/>
        </w:rPr>
        <w:t>5)</w:t>
      </w:r>
      <w:r w:rsidRPr="00F35D88">
        <w:rPr>
          <w:rFonts w:ascii="Times New Roman" w:hAnsi="Times New Roman"/>
          <w:color w:val="000000"/>
          <w:sz w:val="28"/>
          <w:lang w:val="ru-RU"/>
        </w:rPr>
        <w:t xml:space="preserve"> </w:t>
      </w:r>
      <w:r w:rsidRPr="00F35D8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146E9" w:rsidRDefault="00F35D88">
      <w:pPr>
        <w:numPr>
          <w:ilvl w:val="0"/>
          <w:numId w:val="5"/>
        </w:numPr>
        <w:spacing w:after="0" w:line="264" w:lineRule="auto"/>
        <w:jc w:val="both"/>
      </w:pPr>
      <w:r>
        <w:rPr>
          <w:rFonts w:ascii="Times New Roman" w:hAnsi="Times New Roman"/>
          <w:color w:val="000000"/>
          <w:sz w:val="28"/>
        </w:rPr>
        <w:t>осознание ценности жизни;</w:t>
      </w:r>
    </w:p>
    <w:p w:rsidR="00D146E9" w:rsidRPr="00F35D88" w:rsidRDefault="00F35D88">
      <w:pPr>
        <w:numPr>
          <w:ilvl w:val="0"/>
          <w:numId w:val="5"/>
        </w:numPr>
        <w:spacing w:after="0" w:line="264" w:lineRule="auto"/>
        <w:jc w:val="both"/>
        <w:rPr>
          <w:lang w:val="ru-RU"/>
        </w:rPr>
      </w:pPr>
      <w:r w:rsidRPr="00F35D8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146E9" w:rsidRPr="00F35D88" w:rsidRDefault="00F35D88">
      <w:pPr>
        <w:numPr>
          <w:ilvl w:val="0"/>
          <w:numId w:val="5"/>
        </w:numPr>
        <w:spacing w:after="0" w:line="264" w:lineRule="auto"/>
        <w:jc w:val="both"/>
        <w:rPr>
          <w:lang w:val="ru-RU"/>
        </w:rPr>
      </w:pPr>
      <w:r w:rsidRPr="00F35D8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146E9" w:rsidRPr="00F35D88" w:rsidRDefault="00F35D88">
      <w:pPr>
        <w:numPr>
          <w:ilvl w:val="0"/>
          <w:numId w:val="5"/>
        </w:numPr>
        <w:spacing w:after="0" w:line="264" w:lineRule="auto"/>
        <w:jc w:val="both"/>
        <w:rPr>
          <w:lang w:val="ru-RU"/>
        </w:rPr>
      </w:pPr>
      <w:r w:rsidRPr="00F35D88">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F35D88">
        <w:rPr>
          <w:rFonts w:ascii="Times New Roman" w:hAnsi="Times New Roman"/>
          <w:color w:val="000000"/>
          <w:sz w:val="28"/>
          <w:lang w:val="ru-RU"/>
        </w:rPr>
        <w:t>Интернет-среде</w:t>
      </w:r>
      <w:proofErr w:type="gramEnd"/>
      <w:r w:rsidRPr="00F35D88">
        <w:rPr>
          <w:rFonts w:ascii="Times New Roman" w:hAnsi="Times New Roman"/>
          <w:color w:val="000000"/>
          <w:sz w:val="28"/>
          <w:lang w:val="ru-RU"/>
        </w:rPr>
        <w:t>;</w:t>
      </w:r>
    </w:p>
    <w:p w:rsidR="00D146E9" w:rsidRPr="00F35D88" w:rsidRDefault="00F35D88">
      <w:pPr>
        <w:numPr>
          <w:ilvl w:val="0"/>
          <w:numId w:val="5"/>
        </w:numPr>
        <w:spacing w:after="0" w:line="264" w:lineRule="auto"/>
        <w:jc w:val="both"/>
        <w:rPr>
          <w:lang w:val="ru-RU"/>
        </w:rPr>
      </w:pPr>
      <w:r w:rsidRPr="00F35D8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146E9" w:rsidRPr="00F35D88" w:rsidRDefault="00F35D88">
      <w:pPr>
        <w:numPr>
          <w:ilvl w:val="0"/>
          <w:numId w:val="5"/>
        </w:numPr>
        <w:spacing w:after="0" w:line="264" w:lineRule="auto"/>
        <w:jc w:val="both"/>
        <w:rPr>
          <w:lang w:val="ru-RU"/>
        </w:rPr>
      </w:pPr>
      <w:r w:rsidRPr="00F35D88">
        <w:rPr>
          <w:rFonts w:ascii="Times New Roman" w:hAnsi="Times New Roman"/>
          <w:color w:val="000000"/>
          <w:sz w:val="28"/>
          <w:lang w:val="ru-RU"/>
        </w:rPr>
        <w:t xml:space="preserve">умение </w:t>
      </w:r>
      <w:proofErr w:type="gramStart"/>
      <w:r w:rsidRPr="00F35D88">
        <w:rPr>
          <w:rFonts w:ascii="Times New Roman" w:hAnsi="Times New Roman"/>
          <w:color w:val="000000"/>
          <w:sz w:val="28"/>
          <w:lang w:val="ru-RU"/>
        </w:rPr>
        <w:t>принимать себя и других, не осуждая</w:t>
      </w:r>
      <w:proofErr w:type="gramEnd"/>
      <w:r w:rsidRPr="00F35D88">
        <w:rPr>
          <w:rFonts w:ascii="Times New Roman" w:hAnsi="Times New Roman"/>
          <w:color w:val="000000"/>
          <w:sz w:val="28"/>
          <w:lang w:val="ru-RU"/>
        </w:rPr>
        <w:t>;</w:t>
      </w:r>
    </w:p>
    <w:p w:rsidR="00D146E9" w:rsidRPr="00F35D88" w:rsidRDefault="00F35D88">
      <w:pPr>
        <w:numPr>
          <w:ilvl w:val="0"/>
          <w:numId w:val="5"/>
        </w:numPr>
        <w:spacing w:after="0" w:line="264" w:lineRule="auto"/>
        <w:jc w:val="both"/>
        <w:rPr>
          <w:lang w:val="ru-RU"/>
        </w:rPr>
      </w:pPr>
      <w:r w:rsidRPr="00F35D8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D146E9" w:rsidRPr="00F35D88" w:rsidRDefault="00F35D88">
      <w:pPr>
        <w:numPr>
          <w:ilvl w:val="0"/>
          <w:numId w:val="5"/>
        </w:numPr>
        <w:spacing w:after="0" w:line="264" w:lineRule="auto"/>
        <w:jc w:val="both"/>
        <w:rPr>
          <w:lang w:val="ru-RU"/>
        </w:rPr>
      </w:pPr>
      <w:r w:rsidRPr="00F35D8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D146E9" w:rsidRDefault="00F35D88">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D146E9" w:rsidRPr="00F35D88" w:rsidRDefault="00F35D88">
      <w:pPr>
        <w:numPr>
          <w:ilvl w:val="0"/>
          <w:numId w:val="6"/>
        </w:numPr>
        <w:spacing w:after="0" w:line="264" w:lineRule="auto"/>
        <w:jc w:val="both"/>
        <w:rPr>
          <w:lang w:val="ru-RU"/>
        </w:rPr>
      </w:pPr>
      <w:r w:rsidRPr="00F35D8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146E9" w:rsidRPr="00F35D88" w:rsidRDefault="00F35D88">
      <w:pPr>
        <w:numPr>
          <w:ilvl w:val="0"/>
          <w:numId w:val="6"/>
        </w:numPr>
        <w:spacing w:after="0" w:line="264" w:lineRule="auto"/>
        <w:jc w:val="both"/>
        <w:rPr>
          <w:lang w:val="ru-RU"/>
        </w:rPr>
      </w:pPr>
      <w:r w:rsidRPr="00F35D8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146E9" w:rsidRPr="00F35D88" w:rsidRDefault="00F35D88">
      <w:pPr>
        <w:numPr>
          <w:ilvl w:val="0"/>
          <w:numId w:val="6"/>
        </w:numPr>
        <w:spacing w:after="0" w:line="264" w:lineRule="auto"/>
        <w:jc w:val="both"/>
        <w:rPr>
          <w:lang w:val="ru-RU"/>
        </w:rPr>
      </w:pPr>
      <w:r w:rsidRPr="00F35D8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146E9" w:rsidRPr="00F35D88" w:rsidRDefault="00F35D88">
      <w:pPr>
        <w:numPr>
          <w:ilvl w:val="0"/>
          <w:numId w:val="6"/>
        </w:numPr>
        <w:spacing w:after="0" w:line="264" w:lineRule="auto"/>
        <w:jc w:val="both"/>
        <w:rPr>
          <w:lang w:val="ru-RU"/>
        </w:rPr>
      </w:pPr>
      <w:r w:rsidRPr="00F35D88">
        <w:rPr>
          <w:rFonts w:ascii="Times New Roman" w:hAnsi="Times New Roman"/>
          <w:color w:val="000000"/>
          <w:sz w:val="28"/>
          <w:lang w:val="ru-RU"/>
        </w:rPr>
        <w:t>готовность адаптироваться в профессиональной среде;</w:t>
      </w:r>
    </w:p>
    <w:p w:rsidR="00D146E9" w:rsidRPr="00F35D88" w:rsidRDefault="00F35D88">
      <w:pPr>
        <w:numPr>
          <w:ilvl w:val="0"/>
          <w:numId w:val="6"/>
        </w:numPr>
        <w:spacing w:after="0" w:line="264" w:lineRule="auto"/>
        <w:jc w:val="both"/>
        <w:rPr>
          <w:lang w:val="ru-RU"/>
        </w:rPr>
      </w:pPr>
      <w:r w:rsidRPr="00F35D88">
        <w:rPr>
          <w:rFonts w:ascii="Times New Roman" w:hAnsi="Times New Roman"/>
          <w:color w:val="000000"/>
          <w:sz w:val="28"/>
          <w:lang w:val="ru-RU"/>
        </w:rPr>
        <w:t>уважение к труду и результатам трудовой деятельности;</w:t>
      </w:r>
    </w:p>
    <w:p w:rsidR="00D146E9" w:rsidRPr="00F35D88" w:rsidRDefault="00F35D88">
      <w:pPr>
        <w:numPr>
          <w:ilvl w:val="0"/>
          <w:numId w:val="6"/>
        </w:numPr>
        <w:spacing w:after="0" w:line="264" w:lineRule="auto"/>
        <w:jc w:val="both"/>
        <w:rPr>
          <w:lang w:val="ru-RU"/>
        </w:rPr>
      </w:pPr>
      <w:r w:rsidRPr="00F35D8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146E9" w:rsidRDefault="00F35D88">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D146E9" w:rsidRPr="00F35D88" w:rsidRDefault="00F35D88">
      <w:pPr>
        <w:numPr>
          <w:ilvl w:val="0"/>
          <w:numId w:val="7"/>
        </w:numPr>
        <w:spacing w:after="0" w:line="264" w:lineRule="auto"/>
        <w:jc w:val="both"/>
        <w:rPr>
          <w:lang w:val="ru-RU"/>
        </w:rPr>
      </w:pPr>
      <w:r w:rsidRPr="00F35D8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146E9" w:rsidRPr="00F35D88" w:rsidRDefault="00F35D88">
      <w:pPr>
        <w:numPr>
          <w:ilvl w:val="0"/>
          <w:numId w:val="7"/>
        </w:numPr>
        <w:spacing w:after="0" w:line="264" w:lineRule="auto"/>
        <w:jc w:val="both"/>
        <w:rPr>
          <w:lang w:val="ru-RU"/>
        </w:rPr>
      </w:pPr>
      <w:r w:rsidRPr="00F35D8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146E9" w:rsidRPr="00F35D88" w:rsidRDefault="00F35D88">
      <w:pPr>
        <w:numPr>
          <w:ilvl w:val="0"/>
          <w:numId w:val="7"/>
        </w:numPr>
        <w:spacing w:after="0" w:line="264" w:lineRule="auto"/>
        <w:jc w:val="both"/>
        <w:rPr>
          <w:lang w:val="ru-RU"/>
        </w:rPr>
      </w:pPr>
      <w:r w:rsidRPr="00F35D8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D146E9" w:rsidRPr="00F35D88" w:rsidRDefault="00F35D88">
      <w:pPr>
        <w:numPr>
          <w:ilvl w:val="0"/>
          <w:numId w:val="7"/>
        </w:numPr>
        <w:spacing w:after="0" w:line="264" w:lineRule="auto"/>
        <w:jc w:val="both"/>
        <w:rPr>
          <w:lang w:val="ru-RU"/>
        </w:rPr>
      </w:pPr>
      <w:r w:rsidRPr="00F35D88">
        <w:rPr>
          <w:rFonts w:ascii="Times New Roman" w:hAnsi="Times New Roman"/>
          <w:color w:val="000000"/>
          <w:sz w:val="28"/>
          <w:lang w:val="ru-RU"/>
        </w:rPr>
        <w:t>готовность к участию в практической деятельности экологической направленности.</w:t>
      </w:r>
    </w:p>
    <w:p w:rsidR="00D146E9" w:rsidRDefault="00F35D88">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D146E9" w:rsidRPr="00F35D88" w:rsidRDefault="00F35D88">
      <w:pPr>
        <w:numPr>
          <w:ilvl w:val="0"/>
          <w:numId w:val="8"/>
        </w:numPr>
        <w:spacing w:after="0" w:line="264" w:lineRule="auto"/>
        <w:jc w:val="both"/>
        <w:rPr>
          <w:lang w:val="ru-RU"/>
        </w:rPr>
      </w:pPr>
      <w:r w:rsidRPr="00F35D8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146E9" w:rsidRPr="00F35D88" w:rsidRDefault="00F35D88">
      <w:pPr>
        <w:numPr>
          <w:ilvl w:val="0"/>
          <w:numId w:val="8"/>
        </w:numPr>
        <w:spacing w:after="0" w:line="264" w:lineRule="auto"/>
        <w:jc w:val="both"/>
        <w:rPr>
          <w:lang w:val="ru-RU"/>
        </w:rPr>
      </w:pPr>
      <w:r w:rsidRPr="00F35D88">
        <w:rPr>
          <w:rFonts w:ascii="Times New Roman" w:hAnsi="Times New Roman"/>
          <w:color w:val="000000"/>
          <w:sz w:val="28"/>
          <w:lang w:val="ru-RU"/>
        </w:rPr>
        <w:t>овладение языковой и читательской культурой как средством познания мира;</w:t>
      </w:r>
    </w:p>
    <w:p w:rsidR="00D146E9" w:rsidRPr="00F35D88" w:rsidRDefault="00F35D88">
      <w:pPr>
        <w:numPr>
          <w:ilvl w:val="0"/>
          <w:numId w:val="8"/>
        </w:numPr>
        <w:spacing w:after="0" w:line="264" w:lineRule="auto"/>
        <w:jc w:val="both"/>
        <w:rPr>
          <w:lang w:val="ru-RU"/>
        </w:rPr>
      </w:pPr>
      <w:r w:rsidRPr="00F35D8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146E9" w:rsidRPr="00F35D88" w:rsidRDefault="00F35D88">
      <w:pPr>
        <w:spacing w:after="0" w:line="264" w:lineRule="auto"/>
        <w:ind w:left="120"/>
        <w:jc w:val="both"/>
        <w:rPr>
          <w:lang w:val="ru-RU"/>
        </w:rPr>
      </w:pPr>
      <w:r w:rsidRPr="00F35D88">
        <w:rPr>
          <w:rFonts w:ascii="Times New Roman" w:hAnsi="Times New Roman"/>
          <w:b/>
          <w:color w:val="000000"/>
          <w:sz w:val="28"/>
          <w:lang w:val="ru-RU"/>
        </w:rPr>
        <w:t>9)</w:t>
      </w:r>
      <w:r w:rsidRPr="00F35D88">
        <w:rPr>
          <w:rFonts w:ascii="Times New Roman" w:hAnsi="Times New Roman"/>
          <w:color w:val="000000"/>
          <w:sz w:val="28"/>
          <w:lang w:val="ru-RU"/>
        </w:rPr>
        <w:t xml:space="preserve"> </w:t>
      </w:r>
      <w:r w:rsidRPr="00F35D88">
        <w:rPr>
          <w:rFonts w:ascii="Times New Roman" w:hAnsi="Times New Roman"/>
          <w:b/>
          <w:color w:val="000000"/>
          <w:sz w:val="28"/>
          <w:lang w:val="ru-RU"/>
        </w:rPr>
        <w:t xml:space="preserve">адаптации </w:t>
      </w:r>
      <w:proofErr w:type="gramStart"/>
      <w:r w:rsidRPr="00F35D88">
        <w:rPr>
          <w:rFonts w:ascii="Times New Roman" w:hAnsi="Times New Roman"/>
          <w:b/>
          <w:color w:val="000000"/>
          <w:sz w:val="28"/>
          <w:lang w:val="ru-RU"/>
        </w:rPr>
        <w:t>обучающегося</w:t>
      </w:r>
      <w:proofErr w:type="gramEnd"/>
      <w:r w:rsidRPr="00F35D88">
        <w:rPr>
          <w:rFonts w:ascii="Times New Roman" w:hAnsi="Times New Roman"/>
          <w:b/>
          <w:color w:val="000000"/>
          <w:sz w:val="28"/>
          <w:lang w:val="ru-RU"/>
        </w:rPr>
        <w:t xml:space="preserve"> к изменяющимся условиям социальной и природной среды:</w:t>
      </w:r>
    </w:p>
    <w:p w:rsidR="00D146E9" w:rsidRPr="00F35D88" w:rsidRDefault="00F35D88">
      <w:pPr>
        <w:numPr>
          <w:ilvl w:val="0"/>
          <w:numId w:val="9"/>
        </w:numPr>
        <w:spacing w:after="0" w:line="264" w:lineRule="auto"/>
        <w:jc w:val="both"/>
        <w:rPr>
          <w:lang w:val="ru-RU"/>
        </w:rPr>
      </w:pPr>
      <w:r w:rsidRPr="00F35D8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146E9" w:rsidRPr="00F35D88" w:rsidRDefault="00F35D88">
      <w:pPr>
        <w:numPr>
          <w:ilvl w:val="0"/>
          <w:numId w:val="9"/>
        </w:numPr>
        <w:spacing w:after="0" w:line="264" w:lineRule="auto"/>
        <w:jc w:val="both"/>
        <w:rPr>
          <w:lang w:val="ru-RU"/>
        </w:rPr>
      </w:pPr>
      <w:r w:rsidRPr="00F35D8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D146E9" w:rsidRPr="00F35D88" w:rsidRDefault="00F35D88">
      <w:pPr>
        <w:numPr>
          <w:ilvl w:val="0"/>
          <w:numId w:val="9"/>
        </w:numPr>
        <w:spacing w:after="0" w:line="264" w:lineRule="auto"/>
        <w:jc w:val="both"/>
        <w:rPr>
          <w:lang w:val="ru-RU"/>
        </w:rPr>
      </w:pPr>
      <w:r w:rsidRPr="00F35D8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146E9" w:rsidRPr="00F35D88" w:rsidRDefault="00F35D88">
      <w:pPr>
        <w:numPr>
          <w:ilvl w:val="0"/>
          <w:numId w:val="9"/>
        </w:numPr>
        <w:spacing w:after="0" w:line="264" w:lineRule="auto"/>
        <w:jc w:val="both"/>
        <w:rPr>
          <w:lang w:val="ru-RU"/>
        </w:rPr>
      </w:pPr>
      <w:r w:rsidRPr="00F35D8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146E9" w:rsidRPr="00F35D88" w:rsidRDefault="00F35D88">
      <w:pPr>
        <w:numPr>
          <w:ilvl w:val="0"/>
          <w:numId w:val="9"/>
        </w:numPr>
        <w:spacing w:after="0" w:line="264" w:lineRule="auto"/>
        <w:jc w:val="both"/>
        <w:rPr>
          <w:lang w:val="ru-RU"/>
        </w:rPr>
      </w:pPr>
      <w:r w:rsidRPr="00F35D8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146E9" w:rsidRPr="00F35D88" w:rsidRDefault="00F35D88">
      <w:pPr>
        <w:numPr>
          <w:ilvl w:val="0"/>
          <w:numId w:val="9"/>
        </w:numPr>
        <w:spacing w:after="0" w:line="264" w:lineRule="auto"/>
        <w:jc w:val="both"/>
        <w:rPr>
          <w:lang w:val="ru-RU"/>
        </w:rPr>
      </w:pPr>
      <w:r w:rsidRPr="00F35D88">
        <w:rPr>
          <w:rFonts w:ascii="Times New Roman" w:hAnsi="Times New Roman"/>
          <w:color w:val="000000"/>
          <w:sz w:val="28"/>
          <w:lang w:val="ru-RU"/>
        </w:rPr>
        <w:t>умение анализировать и выявлять взаимосвязи природы, общества и экономики;</w:t>
      </w:r>
    </w:p>
    <w:p w:rsidR="00D146E9" w:rsidRPr="00F35D88" w:rsidRDefault="00F35D88">
      <w:pPr>
        <w:numPr>
          <w:ilvl w:val="0"/>
          <w:numId w:val="9"/>
        </w:numPr>
        <w:spacing w:after="0" w:line="264" w:lineRule="auto"/>
        <w:jc w:val="both"/>
        <w:rPr>
          <w:lang w:val="ru-RU"/>
        </w:rPr>
      </w:pPr>
      <w:r w:rsidRPr="00F35D8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146E9" w:rsidRPr="00F35D88" w:rsidRDefault="00F35D88">
      <w:pPr>
        <w:numPr>
          <w:ilvl w:val="0"/>
          <w:numId w:val="9"/>
        </w:numPr>
        <w:spacing w:after="0" w:line="264" w:lineRule="auto"/>
        <w:jc w:val="both"/>
        <w:rPr>
          <w:lang w:val="ru-RU"/>
        </w:rPr>
      </w:pPr>
      <w:r w:rsidRPr="00F35D8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D146E9" w:rsidRPr="00F35D88" w:rsidRDefault="00F35D88">
      <w:pPr>
        <w:numPr>
          <w:ilvl w:val="0"/>
          <w:numId w:val="9"/>
        </w:numPr>
        <w:spacing w:after="0" w:line="264" w:lineRule="auto"/>
        <w:jc w:val="both"/>
        <w:rPr>
          <w:lang w:val="ru-RU"/>
        </w:rPr>
      </w:pPr>
      <w:r w:rsidRPr="00F35D8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146E9" w:rsidRPr="00F35D88" w:rsidRDefault="00F35D88">
      <w:pPr>
        <w:numPr>
          <w:ilvl w:val="0"/>
          <w:numId w:val="9"/>
        </w:numPr>
        <w:spacing w:after="0" w:line="264" w:lineRule="auto"/>
        <w:jc w:val="both"/>
        <w:rPr>
          <w:lang w:val="ru-RU"/>
        </w:rPr>
      </w:pPr>
      <w:r w:rsidRPr="00F35D88">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F35D88">
        <w:rPr>
          <w:rFonts w:ascii="Times New Roman" w:hAnsi="Times New Roman"/>
          <w:color w:val="000000"/>
          <w:sz w:val="28"/>
          <w:lang w:val="ru-RU"/>
        </w:rPr>
        <w:t>позитивное</w:t>
      </w:r>
      <w:proofErr w:type="gramEnd"/>
      <w:r w:rsidRPr="00F35D88">
        <w:rPr>
          <w:rFonts w:ascii="Times New Roman" w:hAnsi="Times New Roman"/>
          <w:color w:val="000000"/>
          <w:sz w:val="28"/>
          <w:lang w:val="ru-RU"/>
        </w:rPr>
        <w:t xml:space="preserve"> в произошедшей ситуации;</w:t>
      </w:r>
    </w:p>
    <w:p w:rsidR="00D146E9" w:rsidRPr="00F35D88" w:rsidRDefault="00F35D88">
      <w:pPr>
        <w:numPr>
          <w:ilvl w:val="0"/>
          <w:numId w:val="9"/>
        </w:numPr>
        <w:spacing w:after="0" w:line="264" w:lineRule="auto"/>
        <w:jc w:val="both"/>
        <w:rPr>
          <w:lang w:val="ru-RU"/>
        </w:rPr>
      </w:pPr>
      <w:r w:rsidRPr="00F35D88">
        <w:rPr>
          <w:rFonts w:ascii="Times New Roman" w:hAnsi="Times New Roman"/>
          <w:color w:val="000000"/>
          <w:sz w:val="28"/>
          <w:lang w:val="ru-RU"/>
        </w:rPr>
        <w:t>быть готовым действовать в отсутствие гарантий успеха.</w:t>
      </w:r>
    </w:p>
    <w:p w:rsidR="00D146E9" w:rsidRPr="00F35D88" w:rsidRDefault="00D146E9">
      <w:pPr>
        <w:spacing w:after="0" w:line="264" w:lineRule="auto"/>
        <w:ind w:left="120"/>
        <w:jc w:val="both"/>
        <w:rPr>
          <w:lang w:val="ru-RU"/>
        </w:rPr>
      </w:pPr>
    </w:p>
    <w:p w:rsidR="00D146E9" w:rsidRPr="00F35D88" w:rsidRDefault="00F35D88">
      <w:pPr>
        <w:spacing w:after="0" w:line="264" w:lineRule="auto"/>
        <w:ind w:left="120"/>
        <w:jc w:val="both"/>
        <w:rPr>
          <w:lang w:val="ru-RU"/>
        </w:rPr>
      </w:pPr>
      <w:r w:rsidRPr="00F35D88">
        <w:rPr>
          <w:rFonts w:ascii="Times New Roman" w:hAnsi="Times New Roman"/>
          <w:b/>
          <w:color w:val="000000"/>
          <w:sz w:val="28"/>
          <w:lang w:val="ru-RU"/>
        </w:rPr>
        <w:t>МЕТАПРЕДМЕТНЫЕ РЕЗУЛЬТАТЫ</w:t>
      </w:r>
    </w:p>
    <w:p w:rsidR="00D146E9" w:rsidRPr="00F35D88" w:rsidRDefault="00D146E9">
      <w:pPr>
        <w:spacing w:after="0" w:line="264" w:lineRule="auto"/>
        <w:ind w:left="120"/>
        <w:jc w:val="both"/>
        <w:rPr>
          <w:lang w:val="ru-RU"/>
        </w:rPr>
      </w:pP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146E9" w:rsidRPr="00F35D88" w:rsidRDefault="00D146E9">
      <w:pPr>
        <w:spacing w:after="0" w:line="264" w:lineRule="auto"/>
        <w:ind w:left="120"/>
        <w:jc w:val="both"/>
        <w:rPr>
          <w:lang w:val="ru-RU"/>
        </w:rPr>
      </w:pPr>
    </w:p>
    <w:p w:rsidR="00D146E9" w:rsidRPr="00F35D88" w:rsidRDefault="00F35D88">
      <w:pPr>
        <w:spacing w:after="0" w:line="264" w:lineRule="auto"/>
        <w:ind w:left="120"/>
        <w:jc w:val="both"/>
        <w:rPr>
          <w:lang w:val="ru-RU"/>
        </w:rPr>
      </w:pPr>
      <w:r w:rsidRPr="00F35D88">
        <w:rPr>
          <w:rFonts w:ascii="Times New Roman" w:hAnsi="Times New Roman"/>
          <w:b/>
          <w:color w:val="000000"/>
          <w:sz w:val="28"/>
          <w:lang w:val="ru-RU"/>
        </w:rPr>
        <w:t>Познавательные универсальные учебные действия</w:t>
      </w:r>
    </w:p>
    <w:p w:rsidR="00D146E9" w:rsidRPr="00F35D88" w:rsidRDefault="00D146E9">
      <w:pPr>
        <w:spacing w:after="0" w:line="264" w:lineRule="auto"/>
        <w:ind w:left="120"/>
        <w:jc w:val="both"/>
        <w:rPr>
          <w:lang w:val="ru-RU"/>
        </w:rPr>
      </w:pPr>
    </w:p>
    <w:p w:rsidR="00D146E9" w:rsidRPr="00F35D88" w:rsidRDefault="00F35D88">
      <w:pPr>
        <w:spacing w:after="0" w:line="264" w:lineRule="auto"/>
        <w:ind w:left="120"/>
        <w:jc w:val="both"/>
        <w:rPr>
          <w:lang w:val="ru-RU"/>
        </w:rPr>
      </w:pPr>
      <w:r w:rsidRPr="00F35D88">
        <w:rPr>
          <w:rFonts w:ascii="Times New Roman" w:hAnsi="Times New Roman"/>
          <w:b/>
          <w:color w:val="000000"/>
          <w:sz w:val="28"/>
          <w:lang w:val="ru-RU"/>
        </w:rPr>
        <w:t>Базовые логические действия:</w:t>
      </w:r>
    </w:p>
    <w:p w:rsidR="00D146E9" w:rsidRPr="00F35D88" w:rsidRDefault="00F35D88">
      <w:pPr>
        <w:numPr>
          <w:ilvl w:val="0"/>
          <w:numId w:val="10"/>
        </w:numPr>
        <w:spacing w:after="0" w:line="264" w:lineRule="auto"/>
        <w:jc w:val="both"/>
        <w:rPr>
          <w:lang w:val="ru-RU"/>
        </w:rPr>
      </w:pPr>
      <w:r w:rsidRPr="00F35D88">
        <w:rPr>
          <w:rFonts w:ascii="Times New Roman" w:hAnsi="Times New Roman"/>
          <w:color w:val="000000"/>
          <w:sz w:val="28"/>
          <w:lang w:val="ru-RU"/>
        </w:rPr>
        <w:t>выявлять и характеризовать существенные признаки объектов (явлений);</w:t>
      </w:r>
    </w:p>
    <w:p w:rsidR="00D146E9" w:rsidRPr="00F35D88" w:rsidRDefault="00F35D88">
      <w:pPr>
        <w:numPr>
          <w:ilvl w:val="0"/>
          <w:numId w:val="10"/>
        </w:numPr>
        <w:spacing w:after="0" w:line="264" w:lineRule="auto"/>
        <w:jc w:val="both"/>
        <w:rPr>
          <w:lang w:val="ru-RU"/>
        </w:rPr>
      </w:pPr>
      <w:r w:rsidRPr="00F35D8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146E9" w:rsidRPr="00F35D88" w:rsidRDefault="00F35D88">
      <w:pPr>
        <w:numPr>
          <w:ilvl w:val="0"/>
          <w:numId w:val="10"/>
        </w:numPr>
        <w:spacing w:after="0" w:line="264" w:lineRule="auto"/>
        <w:jc w:val="both"/>
        <w:rPr>
          <w:lang w:val="ru-RU"/>
        </w:rPr>
      </w:pPr>
      <w:r w:rsidRPr="00F35D8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146E9" w:rsidRPr="00F35D88" w:rsidRDefault="00F35D88">
      <w:pPr>
        <w:numPr>
          <w:ilvl w:val="0"/>
          <w:numId w:val="10"/>
        </w:numPr>
        <w:spacing w:after="0" w:line="264" w:lineRule="auto"/>
        <w:jc w:val="both"/>
        <w:rPr>
          <w:lang w:val="ru-RU"/>
        </w:rPr>
      </w:pPr>
      <w:r w:rsidRPr="00F35D88">
        <w:rPr>
          <w:rFonts w:ascii="Times New Roman" w:hAnsi="Times New Roman"/>
          <w:color w:val="000000"/>
          <w:sz w:val="28"/>
          <w:lang w:val="ru-RU"/>
        </w:rPr>
        <w:t>предлагать критерии для выявления закономерностей и противоречий;</w:t>
      </w:r>
    </w:p>
    <w:p w:rsidR="00D146E9" w:rsidRPr="00F35D88" w:rsidRDefault="00F35D88">
      <w:pPr>
        <w:numPr>
          <w:ilvl w:val="0"/>
          <w:numId w:val="10"/>
        </w:numPr>
        <w:spacing w:after="0" w:line="264" w:lineRule="auto"/>
        <w:jc w:val="both"/>
        <w:rPr>
          <w:lang w:val="ru-RU"/>
        </w:rPr>
      </w:pPr>
      <w:r w:rsidRPr="00F35D88">
        <w:rPr>
          <w:rFonts w:ascii="Times New Roman" w:hAnsi="Times New Roman"/>
          <w:color w:val="000000"/>
          <w:sz w:val="28"/>
          <w:lang w:val="ru-RU"/>
        </w:rPr>
        <w:t>выявлять дефицит информации, данных, необходимых для решения поставленной задачи;</w:t>
      </w:r>
    </w:p>
    <w:p w:rsidR="00D146E9" w:rsidRPr="00F35D88" w:rsidRDefault="00F35D88">
      <w:pPr>
        <w:numPr>
          <w:ilvl w:val="0"/>
          <w:numId w:val="10"/>
        </w:numPr>
        <w:spacing w:after="0" w:line="264" w:lineRule="auto"/>
        <w:jc w:val="both"/>
        <w:rPr>
          <w:lang w:val="ru-RU"/>
        </w:rPr>
      </w:pPr>
      <w:r w:rsidRPr="00F35D88">
        <w:rPr>
          <w:rFonts w:ascii="Times New Roman" w:hAnsi="Times New Roman"/>
          <w:color w:val="000000"/>
          <w:sz w:val="28"/>
          <w:lang w:val="ru-RU"/>
        </w:rPr>
        <w:t>выявлять причинно-следственные связи при изучении явлений и процессов;</w:t>
      </w:r>
    </w:p>
    <w:p w:rsidR="00D146E9" w:rsidRPr="00F35D88" w:rsidRDefault="00F35D88">
      <w:pPr>
        <w:numPr>
          <w:ilvl w:val="0"/>
          <w:numId w:val="10"/>
        </w:numPr>
        <w:spacing w:after="0" w:line="264" w:lineRule="auto"/>
        <w:jc w:val="both"/>
        <w:rPr>
          <w:lang w:val="ru-RU"/>
        </w:rPr>
      </w:pPr>
      <w:r w:rsidRPr="00F35D8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146E9" w:rsidRPr="00F35D88" w:rsidRDefault="00F35D88">
      <w:pPr>
        <w:numPr>
          <w:ilvl w:val="0"/>
          <w:numId w:val="10"/>
        </w:numPr>
        <w:spacing w:after="0" w:line="264" w:lineRule="auto"/>
        <w:jc w:val="both"/>
        <w:rPr>
          <w:lang w:val="ru-RU"/>
        </w:rPr>
      </w:pPr>
      <w:r w:rsidRPr="00F35D8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146E9" w:rsidRDefault="00F35D88">
      <w:pPr>
        <w:spacing w:after="0" w:line="264" w:lineRule="auto"/>
        <w:ind w:left="120"/>
        <w:jc w:val="both"/>
      </w:pPr>
      <w:r>
        <w:rPr>
          <w:rFonts w:ascii="Times New Roman" w:hAnsi="Times New Roman"/>
          <w:b/>
          <w:color w:val="000000"/>
          <w:sz w:val="28"/>
        </w:rPr>
        <w:t>Базовые исследовательские действия:</w:t>
      </w:r>
    </w:p>
    <w:p w:rsidR="00D146E9" w:rsidRPr="00F35D88" w:rsidRDefault="00F35D88">
      <w:pPr>
        <w:numPr>
          <w:ilvl w:val="0"/>
          <w:numId w:val="11"/>
        </w:numPr>
        <w:spacing w:after="0" w:line="264" w:lineRule="auto"/>
        <w:jc w:val="both"/>
        <w:rPr>
          <w:lang w:val="ru-RU"/>
        </w:rPr>
      </w:pPr>
      <w:r w:rsidRPr="00F35D88">
        <w:rPr>
          <w:rFonts w:ascii="Times New Roman" w:hAnsi="Times New Roman"/>
          <w:color w:val="000000"/>
          <w:sz w:val="28"/>
          <w:lang w:val="ru-RU"/>
        </w:rPr>
        <w:t>использовать вопросы как исследовательский инструмент познания;</w:t>
      </w:r>
    </w:p>
    <w:p w:rsidR="00D146E9" w:rsidRPr="00F35D88" w:rsidRDefault="00F35D88">
      <w:pPr>
        <w:numPr>
          <w:ilvl w:val="0"/>
          <w:numId w:val="11"/>
        </w:numPr>
        <w:spacing w:after="0" w:line="264" w:lineRule="auto"/>
        <w:jc w:val="both"/>
        <w:rPr>
          <w:lang w:val="ru-RU"/>
        </w:rPr>
      </w:pPr>
      <w:r w:rsidRPr="00F35D8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146E9" w:rsidRPr="00F35D88" w:rsidRDefault="00F35D88">
      <w:pPr>
        <w:numPr>
          <w:ilvl w:val="0"/>
          <w:numId w:val="11"/>
        </w:numPr>
        <w:spacing w:after="0" w:line="264" w:lineRule="auto"/>
        <w:jc w:val="both"/>
        <w:rPr>
          <w:lang w:val="ru-RU"/>
        </w:rPr>
      </w:pPr>
      <w:r w:rsidRPr="00F35D8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146E9" w:rsidRPr="00F35D88" w:rsidRDefault="00F35D88">
      <w:pPr>
        <w:numPr>
          <w:ilvl w:val="0"/>
          <w:numId w:val="11"/>
        </w:numPr>
        <w:spacing w:after="0" w:line="264" w:lineRule="auto"/>
        <w:jc w:val="both"/>
        <w:rPr>
          <w:lang w:val="ru-RU"/>
        </w:rPr>
      </w:pPr>
      <w:r w:rsidRPr="00F35D8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146E9" w:rsidRPr="00F35D88" w:rsidRDefault="00F35D88">
      <w:pPr>
        <w:numPr>
          <w:ilvl w:val="0"/>
          <w:numId w:val="11"/>
        </w:numPr>
        <w:spacing w:after="0" w:line="264" w:lineRule="auto"/>
        <w:jc w:val="both"/>
        <w:rPr>
          <w:lang w:val="ru-RU"/>
        </w:rPr>
      </w:pPr>
      <w:r w:rsidRPr="00F35D8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146E9" w:rsidRPr="00F35D88" w:rsidRDefault="00F35D88">
      <w:pPr>
        <w:numPr>
          <w:ilvl w:val="0"/>
          <w:numId w:val="11"/>
        </w:numPr>
        <w:spacing w:after="0" w:line="264" w:lineRule="auto"/>
        <w:jc w:val="both"/>
        <w:rPr>
          <w:lang w:val="ru-RU"/>
        </w:rPr>
      </w:pPr>
      <w:r w:rsidRPr="00F35D8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146E9" w:rsidRPr="00F35D88" w:rsidRDefault="00F35D88">
      <w:pPr>
        <w:numPr>
          <w:ilvl w:val="0"/>
          <w:numId w:val="11"/>
        </w:numPr>
        <w:spacing w:after="0" w:line="264" w:lineRule="auto"/>
        <w:jc w:val="both"/>
        <w:rPr>
          <w:lang w:val="ru-RU"/>
        </w:rPr>
      </w:pPr>
      <w:r w:rsidRPr="00F35D8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146E9" w:rsidRDefault="00F35D88">
      <w:pPr>
        <w:spacing w:after="0" w:line="264" w:lineRule="auto"/>
        <w:ind w:left="120"/>
        <w:jc w:val="both"/>
      </w:pPr>
      <w:r>
        <w:rPr>
          <w:rFonts w:ascii="Times New Roman" w:hAnsi="Times New Roman"/>
          <w:b/>
          <w:color w:val="000000"/>
          <w:sz w:val="28"/>
        </w:rPr>
        <w:t>Работа с информацией:</w:t>
      </w:r>
    </w:p>
    <w:p w:rsidR="00D146E9" w:rsidRPr="00F35D88" w:rsidRDefault="00F35D88">
      <w:pPr>
        <w:numPr>
          <w:ilvl w:val="0"/>
          <w:numId w:val="12"/>
        </w:numPr>
        <w:spacing w:after="0" w:line="264" w:lineRule="auto"/>
        <w:jc w:val="both"/>
        <w:rPr>
          <w:lang w:val="ru-RU"/>
        </w:rPr>
      </w:pPr>
      <w:r w:rsidRPr="00F35D8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146E9" w:rsidRPr="00F35D88" w:rsidRDefault="00F35D88">
      <w:pPr>
        <w:numPr>
          <w:ilvl w:val="0"/>
          <w:numId w:val="12"/>
        </w:numPr>
        <w:spacing w:after="0" w:line="264" w:lineRule="auto"/>
        <w:jc w:val="both"/>
        <w:rPr>
          <w:lang w:val="ru-RU"/>
        </w:rPr>
      </w:pPr>
      <w:r w:rsidRPr="00F35D8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146E9" w:rsidRPr="00F35D88" w:rsidRDefault="00F35D88">
      <w:pPr>
        <w:numPr>
          <w:ilvl w:val="0"/>
          <w:numId w:val="12"/>
        </w:numPr>
        <w:spacing w:after="0" w:line="264" w:lineRule="auto"/>
        <w:jc w:val="both"/>
        <w:rPr>
          <w:lang w:val="ru-RU"/>
        </w:rPr>
      </w:pPr>
      <w:r w:rsidRPr="00F35D8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146E9" w:rsidRPr="00F35D88" w:rsidRDefault="00F35D88">
      <w:pPr>
        <w:numPr>
          <w:ilvl w:val="0"/>
          <w:numId w:val="12"/>
        </w:numPr>
        <w:spacing w:after="0" w:line="264" w:lineRule="auto"/>
        <w:jc w:val="both"/>
        <w:rPr>
          <w:lang w:val="ru-RU"/>
        </w:rPr>
      </w:pPr>
      <w:r w:rsidRPr="00F35D8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146E9" w:rsidRPr="00F35D88" w:rsidRDefault="00F35D88">
      <w:pPr>
        <w:numPr>
          <w:ilvl w:val="0"/>
          <w:numId w:val="12"/>
        </w:numPr>
        <w:spacing w:after="0" w:line="264" w:lineRule="auto"/>
        <w:jc w:val="both"/>
        <w:rPr>
          <w:lang w:val="ru-RU"/>
        </w:rPr>
      </w:pPr>
      <w:r w:rsidRPr="00F35D8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D146E9" w:rsidRPr="00F35D88" w:rsidRDefault="00F35D88">
      <w:pPr>
        <w:numPr>
          <w:ilvl w:val="0"/>
          <w:numId w:val="12"/>
        </w:numPr>
        <w:spacing w:after="0" w:line="264" w:lineRule="auto"/>
        <w:jc w:val="both"/>
        <w:rPr>
          <w:lang w:val="ru-RU"/>
        </w:rPr>
      </w:pPr>
      <w:r w:rsidRPr="00F35D88">
        <w:rPr>
          <w:rFonts w:ascii="Times New Roman" w:hAnsi="Times New Roman"/>
          <w:color w:val="000000"/>
          <w:sz w:val="28"/>
          <w:lang w:val="ru-RU"/>
        </w:rPr>
        <w:t>эффективно запоминать и систематизировать информацию.</w:t>
      </w:r>
    </w:p>
    <w:p w:rsidR="00D146E9" w:rsidRPr="00F35D88" w:rsidRDefault="00D146E9">
      <w:pPr>
        <w:spacing w:after="0" w:line="264" w:lineRule="auto"/>
        <w:ind w:left="120"/>
        <w:jc w:val="both"/>
        <w:rPr>
          <w:lang w:val="ru-RU"/>
        </w:rPr>
      </w:pPr>
    </w:p>
    <w:p w:rsidR="00D146E9" w:rsidRPr="00F35D88" w:rsidRDefault="00F35D88">
      <w:pPr>
        <w:spacing w:after="0" w:line="264" w:lineRule="auto"/>
        <w:ind w:left="120"/>
        <w:jc w:val="both"/>
        <w:rPr>
          <w:lang w:val="ru-RU"/>
        </w:rPr>
      </w:pPr>
      <w:r w:rsidRPr="00F35D88">
        <w:rPr>
          <w:rFonts w:ascii="Times New Roman" w:hAnsi="Times New Roman"/>
          <w:b/>
          <w:color w:val="000000"/>
          <w:sz w:val="28"/>
          <w:lang w:val="ru-RU"/>
        </w:rPr>
        <w:t>Коммуникативные универсальные учебные действия</w:t>
      </w:r>
    </w:p>
    <w:p w:rsidR="00D146E9" w:rsidRPr="00F35D88" w:rsidRDefault="00D146E9">
      <w:pPr>
        <w:spacing w:after="0" w:line="264" w:lineRule="auto"/>
        <w:ind w:left="120"/>
        <w:jc w:val="both"/>
        <w:rPr>
          <w:lang w:val="ru-RU"/>
        </w:rPr>
      </w:pPr>
    </w:p>
    <w:p w:rsidR="00D146E9" w:rsidRPr="00F35D88" w:rsidRDefault="00F35D88">
      <w:pPr>
        <w:spacing w:after="0" w:line="264" w:lineRule="auto"/>
        <w:ind w:firstLine="600"/>
        <w:jc w:val="both"/>
        <w:rPr>
          <w:lang w:val="ru-RU"/>
        </w:rPr>
      </w:pPr>
      <w:r w:rsidRPr="00F35D88">
        <w:rPr>
          <w:rFonts w:ascii="Times New Roman" w:hAnsi="Times New Roman"/>
          <w:b/>
          <w:color w:val="000000"/>
          <w:sz w:val="28"/>
          <w:lang w:val="ru-RU"/>
        </w:rPr>
        <w:t>Общение:</w:t>
      </w:r>
    </w:p>
    <w:p w:rsidR="00D146E9" w:rsidRPr="00F35D88" w:rsidRDefault="00F35D88">
      <w:pPr>
        <w:numPr>
          <w:ilvl w:val="0"/>
          <w:numId w:val="13"/>
        </w:numPr>
        <w:spacing w:after="0" w:line="264" w:lineRule="auto"/>
        <w:jc w:val="both"/>
        <w:rPr>
          <w:lang w:val="ru-RU"/>
        </w:rPr>
      </w:pPr>
      <w:r w:rsidRPr="00F35D8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146E9" w:rsidRPr="00F35D88" w:rsidRDefault="00F35D88">
      <w:pPr>
        <w:numPr>
          <w:ilvl w:val="0"/>
          <w:numId w:val="13"/>
        </w:numPr>
        <w:spacing w:after="0" w:line="264" w:lineRule="auto"/>
        <w:jc w:val="both"/>
        <w:rPr>
          <w:lang w:val="ru-RU"/>
        </w:rPr>
      </w:pPr>
      <w:r w:rsidRPr="00F35D88">
        <w:rPr>
          <w:rFonts w:ascii="Times New Roman" w:hAnsi="Times New Roman"/>
          <w:color w:val="000000"/>
          <w:sz w:val="28"/>
          <w:lang w:val="ru-RU"/>
        </w:rPr>
        <w:t>выражать себя (свою точку зрения) в устных и письменных текстах;</w:t>
      </w:r>
    </w:p>
    <w:p w:rsidR="00D146E9" w:rsidRPr="00F35D88" w:rsidRDefault="00F35D88">
      <w:pPr>
        <w:numPr>
          <w:ilvl w:val="0"/>
          <w:numId w:val="13"/>
        </w:numPr>
        <w:spacing w:after="0" w:line="264" w:lineRule="auto"/>
        <w:jc w:val="both"/>
        <w:rPr>
          <w:lang w:val="ru-RU"/>
        </w:rPr>
      </w:pPr>
      <w:r w:rsidRPr="00F35D8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146E9" w:rsidRPr="00F35D88" w:rsidRDefault="00F35D88">
      <w:pPr>
        <w:numPr>
          <w:ilvl w:val="0"/>
          <w:numId w:val="13"/>
        </w:numPr>
        <w:spacing w:after="0" w:line="264" w:lineRule="auto"/>
        <w:jc w:val="both"/>
        <w:rPr>
          <w:lang w:val="ru-RU"/>
        </w:rPr>
      </w:pPr>
      <w:r w:rsidRPr="00F35D8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146E9" w:rsidRPr="00F35D88" w:rsidRDefault="00F35D88">
      <w:pPr>
        <w:numPr>
          <w:ilvl w:val="0"/>
          <w:numId w:val="13"/>
        </w:numPr>
        <w:spacing w:after="0" w:line="264" w:lineRule="auto"/>
        <w:jc w:val="both"/>
        <w:rPr>
          <w:lang w:val="ru-RU"/>
        </w:rPr>
      </w:pPr>
      <w:r w:rsidRPr="00F35D8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146E9" w:rsidRPr="00F35D88" w:rsidRDefault="00F35D88">
      <w:pPr>
        <w:numPr>
          <w:ilvl w:val="0"/>
          <w:numId w:val="13"/>
        </w:numPr>
        <w:spacing w:after="0" w:line="264" w:lineRule="auto"/>
        <w:jc w:val="both"/>
        <w:rPr>
          <w:lang w:val="ru-RU"/>
        </w:rPr>
      </w:pPr>
      <w:r w:rsidRPr="00F35D8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146E9" w:rsidRPr="00F35D88" w:rsidRDefault="00F35D88">
      <w:pPr>
        <w:numPr>
          <w:ilvl w:val="0"/>
          <w:numId w:val="13"/>
        </w:numPr>
        <w:spacing w:after="0" w:line="264" w:lineRule="auto"/>
        <w:jc w:val="both"/>
        <w:rPr>
          <w:lang w:val="ru-RU"/>
        </w:rPr>
      </w:pPr>
      <w:r w:rsidRPr="00F35D8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D146E9" w:rsidRPr="00F35D88" w:rsidRDefault="00F35D88">
      <w:pPr>
        <w:numPr>
          <w:ilvl w:val="0"/>
          <w:numId w:val="13"/>
        </w:numPr>
        <w:spacing w:after="0" w:line="264" w:lineRule="auto"/>
        <w:jc w:val="both"/>
        <w:rPr>
          <w:lang w:val="ru-RU"/>
        </w:rPr>
      </w:pPr>
      <w:r w:rsidRPr="00F35D8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146E9" w:rsidRPr="00F35D88" w:rsidRDefault="00F35D88">
      <w:pPr>
        <w:spacing w:after="0" w:line="264" w:lineRule="auto"/>
        <w:ind w:firstLine="600"/>
        <w:jc w:val="both"/>
        <w:rPr>
          <w:lang w:val="ru-RU"/>
        </w:rPr>
      </w:pPr>
      <w:r w:rsidRPr="00F35D88">
        <w:rPr>
          <w:rFonts w:ascii="Times New Roman" w:hAnsi="Times New Roman"/>
          <w:b/>
          <w:color w:val="000000"/>
          <w:sz w:val="28"/>
          <w:lang w:val="ru-RU"/>
        </w:rPr>
        <w:t>Регулятивные универсальные учебные действия</w:t>
      </w:r>
    </w:p>
    <w:p w:rsidR="00D146E9" w:rsidRPr="00F35D88" w:rsidRDefault="00F35D88">
      <w:pPr>
        <w:spacing w:after="0" w:line="264" w:lineRule="auto"/>
        <w:ind w:firstLine="600"/>
        <w:jc w:val="both"/>
        <w:rPr>
          <w:lang w:val="ru-RU"/>
        </w:rPr>
      </w:pPr>
      <w:r w:rsidRPr="00F35D88">
        <w:rPr>
          <w:rFonts w:ascii="Times New Roman" w:hAnsi="Times New Roman"/>
          <w:b/>
          <w:color w:val="000000"/>
          <w:sz w:val="28"/>
          <w:lang w:val="ru-RU"/>
        </w:rPr>
        <w:t>Совместная деятельность</w:t>
      </w:r>
    </w:p>
    <w:p w:rsidR="00D146E9" w:rsidRPr="00F35D88" w:rsidRDefault="00F35D88">
      <w:pPr>
        <w:numPr>
          <w:ilvl w:val="0"/>
          <w:numId w:val="14"/>
        </w:numPr>
        <w:spacing w:after="0" w:line="264" w:lineRule="auto"/>
        <w:jc w:val="both"/>
        <w:rPr>
          <w:lang w:val="ru-RU"/>
        </w:rPr>
      </w:pPr>
      <w:r w:rsidRPr="00F35D8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146E9" w:rsidRPr="00F35D88" w:rsidRDefault="00F35D88">
      <w:pPr>
        <w:numPr>
          <w:ilvl w:val="0"/>
          <w:numId w:val="14"/>
        </w:numPr>
        <w:spacing w:after="0" w:line="264" w:lineRule="auto"/>
        <w:jc w:val="both"/>
        <w:rPr>
          <w:lang w:val="ru-RU"/>
        </w:rPr>
      </w:pPr>
      <w:r w:rsidRPr="00F35D8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146E9" w:rsidRPr="00F35D88" w:rsidRDefault="00F35D88">
      <w:pPr>
        <w:numPr>
          <w:ilvl w:val="0"/>
          <w:numId w:val="14"/>
        </w:numPr>
        <w:spacing w:after="0" w:line="264" w:lineRule="auto"/>
        <w:jc w:val="both"/>
        <w:rPr>
          <w:lang w:val="ru-RU"/>
        </w:rPr>
      </w:pPr>
      <w:r w:rsidRPr="00F35D8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D146E9" w:rsidRPr="00F35D88" w:rsidRDefault="00F35D88">
      <w:pPr>
        <w:numPr>
          <w:ilvl w:val="0"/>
          <w:numId w:val="14"/>
        </w:numPr>
        <w:spacing w:after="0" w:line="264" w:lineRule="auto"/>
        <w:jc w:val="both"/>
        <w:rPr>
          <w:lang w:val="ru-RU"/>
        </w:rPr>
      </w:pPr>
      <w:r w:rsidRPr="00F35D8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146E9" w:rsidRPr="00F35D88" w:rsidRDefault="00F35D88">
      <w:pPr>
        <w:numPr>
          <w:ilvl w:val="0"/>
          <w:numId w:val="14"/>
        </w:numPr>
        <w:spacing w:after="0" w:line="264" w:lineRule="auto"/>
        <w:jc w:val="both"/>
        <w:rPr>
          <w:lang w:val="ru-RU"/>
        </w:rPr>
      </w:pPr>
      <w:r w:rsidRPr="00F35D8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146E9" w:rsidRPr="00F35D88" w:rsidRDefault="00F35D88">
      <w:pPr>
        <w:numPr>
          <w:ilvl w:val="0"/>
          <w:numId w:val="14"/>
        </w:numPr>
        <w:spacing w:after="0" w:line="264" w:lineRule="auto"/>
        <w:jc w:val="both"/>
        <w:rPr>
          <w:lang w:val="ru-RU"/>
        </w:rPr>
      </w:pPr>
      <w:r w:rsidRPr="00F35D8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146E9" w:rsidRPr="00F35D88" w:rsidRDefault="00F35D88">
      <w:pPr>
        <w:numPr>
          <w:ilvl w:val="0"/>
          <w:numId w:val="14"/>
        </w:numPr>
        <w:spacing w:after="0" w:line="264" w:lineRule="auto"/>
        <w:jc w:val="both"/>
        <w:rPr>
          <w:lang w:val="ru-RU"/>
        </w:rPr>
      </w:pPr>
      <w:r w:rsidRPr="00F35D8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146E9" w:rsidRDefault="00F35D88">
      <w:pPr>
        <w:spacing w:after="0" w:line="264" w:lineRule="auto"/>
        <w:ind w:firstLine="600"/>
        <w:jc w:val="both"/>
      </w:pPr>
      <w:r>
        <w:rPr>
          <w:rFonts w:ascii="Times New Roman" w:hAnsi="Times New Roman"/>
          <w:b/>
          <w:color w:val="333333"/>
          <w:sz w:val="28"/>
        </w:rPr>
        <w:t>Самоорганизация</w:t>
      </w:r>
    </w:p>
    <w:p w:rsidR="00D146E9" w:rsidRPr="00F35D88" w:rsidRDefault="00F35D88">
      <w:pPr>
        <w:numPr>
          <w:ilvl w:val="0"/>
          <w:numId w:val="15"/>
        </w:numPr>
        <w:spacing w:after="0" w:line="264" w:lineRule="auto"/>
        <w:jc w:val="both"/>
        <w:rPr>
          <w:lang w:val="ru-RU"/>
        </w:rPr>
      </w:pPr>
      <w:r w:rsidRPr="00F35D88">
        <w:rPr>
          <w:rFonts w:ascii="Times New Roman" w:hAnsi="Times New Roman"/>
          <w:color w:val="000000"/>
          <w:sz w:val="28"/>
          <w:lang w:val="ru-RU"/>
        </w:rPr>
        <w:t>выявлять проблемы для решения в жизненных и учебных ситуациях;</w:t>
      </w:r>
    </w:p>
    <w:p w:rsidR="00D146E9" w:rsidRPr="00F35D88" w:rsidRDefault="00F35D88">
      <w:pPr>
        <w:numPr>
          <w:ilvl w:val="0"/>
          <w:numId w:val="15"/>
        </w:numPr>
        <w:spacing w:after="0" w:line="264" w:lineRule="auto"/>
        <w:jc w:val="both"/>
        <w:rPr>
          <w:lang w:val="ru-RU"/>
        </w:rPr>
      </w:pPr>
      <w:r w:rsidRPr="00F35D8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146E9" w:rsidRPr="00F35D88" w:rsidRDefault="00F35D88">
      <w:pPr>
        <w:numPr>
          <w:ilvl w:val="0"/>
          <w:numId w:val="15"/>
        </w:numPr>
        <w:spacing w:after="0" w:line="264" w:lineRule="auto"/>
        <w:jc w:val="both"/>
        <w:rPr>
          <w:lang w:val="ru-RU"/>
        </w:rPr>
      </w:pPr>
      <w:r w:rsidRPr="00F35D8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146E9" w:rsidRPr="00F35D88" w:rsidRDefault="00F35D88">
      <w:pPr>
        <w:numPr>
          <w:ilvl w:val="0"/>
          <w:numId w:val="15"/>
        </w:numPr>
        <w:spacing w:after="0" w:line="264" w:lineRule="auto"/>
        <w:jc w:val="both"/>
        <w:rPr>
          <w:lang w:val="ru-RU"/>
        </w:rPr>
      </w:pPr>
      <w:r w:rsidRPr="00F35D8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146E9" w:rsidRPr="00F35D88" w:rsidRDefault="00F35D88">
      <w:pPr>
        <w:numPr>
          <w:ilvl w:val="0"/>
          <w:numId w:val="15"/>
        </w:numPr>
        <w:spacing w:after="0" w:line="264" w:lineRule="auto"/>
        <w:jc w:val="both"/>
        <w:rPr>
          <w:lang w:val="ru-RU"/>
        </w:rPr>
      </w:pPr>
      <w:r w:rsidRPr="00F35D88">
        <w:rPr>
          <w:rFonts w:ascii="Times New Roman" w:hAnsi="Times New Roman"/>
          <w:color w:val="000000"/>
          <w:sz w:val="28"/>
          <w:lang w:val="ru-RU"/>
        </w:rPr>
        <w:t>проводить выбор и брать ответственность за решение.</w:t>
      </w:r>
    </w:p>
    <w:p w:rsidR="00D146E9" w:rsidRDefault="00F35D88">
      <w:pPr>
        <w:spacing w:after="0" w:line="264" w:lineRule="auto"/>
        <w:ind w:firstLine="600"/>
        <w:jc w:val="both"/>
      </w:pPr>
      <w:r>
        <w:rPr>
          <w:rFonts w:ascii="Times New Roman" w:hAnsi="Times New Roman"/>
          <w:b/>
          <w:color w:val="000000"/>
          <w:sz w:val="28"/>
        </w:rPr>
        <w:t>Самоконтроль</w:t>
      </w:r>
    </w:p>
    <w:p w:rsidR="00D146E9" w:rsidRPr="00F35D88" w:rsidRDefault="00F35D88">
      <w:pPr>
        <w:numPr>
          <w:ilvl w:val="0"/>
          <w:numId w:val="16"/>
        </w:numPr>
        <w:spacing w:after="0" w:line="264" w:lineRule="auto"/>
        <w:jc w:val="both"/>
        <w:rPr>
          <w:lang w:val="ru-RU"/>
        </w:rPr>
      </w:pPr>
      <w:r w:rsidRPr="00F35D88">
        <w:rPr>
          <w:rFonts w:ascii="Times New Roman" w:hAnsi="Times New Roman"/>
          <w:color w:val="000000"/>
          <w:sz w:val="28"/>
          <w:lang w:val="ru-RU"/>
        </w:rPr>
        <w:t>владеть способами самоконтроля, самомотивации и рефлексии;</w:t>
      </w:r>
    </w:p>
    <w:p w:rsidR="00D146E9" w:rsidRPr="00F35D88" w:rsidRDefault="00F35D88">
      <w:pPr>
        <w:numPr>
          <w:ilvl w:val="0"/>
          <w:numId w:val="16"/>
        </w:numPr>
        <w:spacing w:after="0" w:line="264" w:lineRule="auto"/>
        <w:jc w:val="both"/>
        <w:rPr>
          <w:lang w:val="ru-RU"/>
        </w:rPr>
      </w:pPr>
      <w:r w:rsidRPr="00F35D88">
        <w:rPr>
          <w:rFonts w:ascii="Times New Roman" w:hAnsi="Times New Roman"/>
          <w:color w:val="000000"/>
          <w:sz w:val="28"/>
          <w:lang w:val="ru-RU"/>
        </w:rPr>
        <w:t>давать оценку ситуации и предлагать план её изменения;</w:t>
      </w:r>
    </w:p>
    <w:p w:rsidR="00D146E9" w:rsidRPr="00F35D88" w:rsidRDefault="00F35D88">
      <w:pPr>
        <w:numPr>
          <w:ilvl w:val="0"/>
          <w:numId w:val="16"/>
        </w:numPr>
        <w:spacing w:after="0" w:line="264" w:lineRule="auto"/>
        <w:jc w:val="both"/>
        <w:rPr>
          <w:lang w:val="ru-RU"/>
        </w:rPr>
      </w:pPr>
      <w:r w:rsidRPr="00F35D8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146E9" w:rsidRPr="00F35D88" w:rsidRDefault="00F35D88">
      <w:pPr>
        <w:numPr>
          <w:ilvl w:val="0"/>
          <w:numId w:val="16"/>
        </w:numPr>
        <w:spacing w:after="0" w:line="264" w:lineRule="auto"/>
        <w:jc w:val="both"/>
        <w:rPr>
          <w:lang w:val="ru-RU"/>
        </w:rPr>
      </w:pPr>
      <w:r w:rsidRPr="00F35D88">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F35D88">
        <w:rPr>
          <w:rFonts w:ascii="Times New Roman" w:hAnsi="Times New Roman"/>
          <w:color w:val="000000"/>
          <w:sz w:val="28"/>
          <w:lang w:val="ru-RU"/>
        </w:rPr>
        <w:t>позитивное</w:t>
      </w:r>
      <w:proofErr w:type="gramEnd"/>
      <w:r w:rsidRPr="00F35D88">
        <w:rPr>
          <w:rFonts w:ascii="Times New Roman" w:hAnsi="Times New Roman"/>
          <w:color w:val="000000"/>
          <w:sz w:val="28"/>
          <w:lang w:val="ru-RU"/>
        </w:rPr>
        <w:t xml:space="preserve"> в произошедшей ситуации;</w:t>
      </w:r>
    </w:p>
    <w:p w:rsidR="00D146E9" w:rsidRPr="00F35D88" w:rsidRDefault="00F35D88">
      <w:pPr>
        <w:numPr>
          <w:ilvl w:val="0"/>
          <w:numId w:val="16"/>
        </w:numPr>
        <w:spacing w:after="0" w:line="264" w:lineRule="auto"/>
        <w:jc w:val="both"/>
        <w:rPr>
          <w:lang w:val="ru-RU"/>
        </w:rPr>
      </w:pPr>
      <w:r w:rsidRPr="00F35D8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146E9" w:rsidRPr="00F35D88" w:rsidRDefault="00F35D88">
      <w:pPr>
        <w:numPr>
          <w:ilvl w:val="0"/>
          <w:numId w:val="16"/>
        </w:numPr>
        <w:spacing w:after="0" w:line="264" w:lineRule="auto"/>
        <w:jc w:val="both"/>
        <w:rPr>
          <w:lang w:val="ru-RU"/>
        </w:rPr>
      </w:pPr>
      <w:r w:rsidRPr="00F35D88">
        <w:rPr>
          <w:rFonts w:ascii="Times New Roman" w:hAnsi="Times New Roman"/>
          <w:color w:val="000000"/>
          <w:sz w:val="28"/>
          <w:lang w:val="ru-RU"/>
        </w:rPr>
        <w:t>оценивать соответствие результата цели и условиям.</w:t>
      </w:r>
    </w:p>
    <w:p w:rsidR="00D146E9" w:rsidRDefault="00F35D88">
      <w:pPr>
        <w:spacing w:after="0" w:line="264" w:lineRule="auto"/>
        <w:ind w:firstLine="600"/>
        <w:jc w:val="both"/>
      </w:pPr>
      <w:r>
        <w:rPr>
          <w:rFonts w:ascii="Times New Roman" w:hAnsi="Times New Roman"/>
          <w:b/>
          <w:color w:val="000000"/>
          <w:sz w:val="28"/>
        </w:rPr>
        <w:t xml:space="preserve">Эмоциональный интеллект </w:t>
      </w:r>
    </w:p>
    <w:p w:rsidR="00D146E9" w:rsidRPr="00F35D88" w:rsidRDefault="00F35D88">
      <w:pPr>
        <w:numPr>
          <w:ilvl w:val="0"/>
          <w:numId w:val="17"/>
        </w:numPr>
        <w:spacing w:after="0" w:line="264" w:lineRule="auto"/>
        <w:jc w:val="both"/>
        <w:rPr>
          <w:lang w:val="ru-RU"/>
        </w:rPr>
      </w:pPr>
      <w:r w:rsidRPr="00F35D88">
        <w:rPr>
          <w:rFonts w:ascii="Times New Roman" w:hAnsi="Times New Roman"/>
          <w:color w:val="000000"/>
          <w:sz w:val="28"/>
          <w:lang w:val="ru-RU"/>
        </w:rPr>
        <w:t>различать, называть и управлять собственными эмоциями и эмоциями других;</w:t>
      </w:r>
    </w:p>
    <w:p w:rsidR="00D146E9" w:rsidRPr="00F35D88" w:rsidRDefault="00F35D88">
      <w:pPr>
        <w:numPr>
          <w:ilvl w:val="0"/>
          <w:numId w:val="17"/>
        </w:numPr>
        <w:spacing w:after="0" w:line="264" w:lineRule="auto"/>
        <w:jc w:val="both"/>
        <w:rPr>
          <w:lang w:val="ru-RU"/>
        </w:rPr>
      </w:pPr>
      <w:r w:rsidRPr="00F35D88">
        <w:rPr>
          <w:rFonts w:ascii="Times New Roman" w:hAnsi="Times New Roman"/>
          <w:color w:val="000000"/>
          <w:sz w:val="28"/>
          <w:lang w:val="ru-RU"/>
        </w:rPr>
        <w:t>выявлять и анализировать причины эмоций;</w:t>
      </w:r>
    </w:p>
    <w:p w:rsidR="00D146E9" w:rsidRPr="00F35D88" w:rsidRDefault="00F35D88">
      <w:pPr>
        <w:numPr>
          <w:ilvl w:val="0"/>
          <w:numId w:val="17"/>
        </w:numPr>
        <w:spacing w:after="0" w:line="264" w:lineRule="auto"/>
        <w:jc w:val="both"/>
        <w:rPr>
          <w:lang w:val="ru-RU"/>
        </w:rPr>
      </w:pPr>
      <w:r w:rsidRPr="00F35D88">
        <w:rPr>
          <w:rFonts w:ascii="Times New Roman" w:hAnsi="Times New Roman"/>
          <w:color w:val="000000"/>
          <w:sz w:val="28"/>
          <w:lang w:val="ru-RU"/>
        </w:rPr>
        <w:t>ставить себя на место другого человека, понимать мотивы и намерения другого;</w:t>
      </w:r>
    </w:p>
    <w:p w:rsidR="00D146E9" w:rsidRDefault="00F35D88">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D146E9" w:rsidRDefault="00F35D88">
      <w:pPr>
        <w:spacing w:after="0" w:line="264" w:lineRule="auto"/>
        <w:ind w:firstLine="600"/>
        <w:jc w:val="both"/>
      </w:pPr>
      <w:r>
        <w:rPr>
          <w:rFonts w:ascii="Times New Roman" w:hAnsi="Times New Roman"/>
          <w:b/>
          <w:color w:val="000000"/>
          <w:sz w:val="28"/>
        </w:rPr>
        <w:t>Принимать себя и других</w:t>
      </w:r>
    </w:p>
    <w:p w:rsidR="00D146E9" w:rsidRPr="00F35D88" w:rsidRDefault="00F35D88">
      <w:pPr>
        <w:numPr>
          <w:ilvl w:val="0"/>
          <w:numId w:val="18"/>
        </w:numPr>
        <w:spacing w:after="0" w:line="264" w:lineRule="auto"/>
        <w:jc w:val="both"/>
        <w:rPr>
          <w:lang w:val="ru-RU"/>
        </w:rPr>
      </w:pPr>
      <w:r w:rsidRPr="00F35D8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D146E9" w:rsidRPr="00F35D88" w:rsidRDefault="00F35D88">
      <w:pPr>
        <w:numPr>
          <w:ilvl w:val="0"/>
          <w:numId w:val="18"/>
        </w:numPr>
        <w:spacing w:after="0" w:line="264" w:lineRule="auto"/>
        <w:jc w:val="both"/>
        <w:rPr>
          <w:lang w:val="ru-RU"/>
        </w:rPr>
      </w:pPr>
      <w:proofErr w:type="gramStart"/>
      <w:r w:rsidRPr="00F35D88">
        <w:rPr>
          <w:rFonts w:ascii="Times New Roman" w:hAnsi="Times New Roman"/>
          <w:color w:val="000000"/>
          <w:sz w:val="28"/>
          <w:lang w:val="ru-RU"/>
        </w:rPr>
        <w:t>принимать себя и других, не осуждая</w:t>
      </w:r>
      <w:proofErr w:type="gramEnd"/>
      <w:r w:rsidRPr="00F35D88">
        <w:rPr>
          <w:rFonts w:ascii="Times New Roman" w:hAnsi="Times New Roman"/>
          <w:color w:val="000000"/>
          <w:sz w:val="28"/>
          <w:lang w:val="ru-RU"/>
        </w:rPr>
        <w:t>;</w:t>
      </w:r>
    </w:p>
    <w:p w:rsidR="00D146E9" w:rsidRDefault="00F35D88">
      <w:pPr>
        <w:numPr>
          <w:ilvl w:val="0"/>
          <w:numId w:val="18"/>
        </w:numPr>
        <w:spacing w:after="0" w:line="264" w:lineRule="auto"/>
        <w:jc w:val="both"/>
      </w:pPr>
      <w:r>
        <w:rPr>
          <w:rFonts w:ascii="Times New Roman" w:hAnsi="Times New Roman"/>
          <w:color w:val="000000"/>
          <w:sz w:val="28"/>
        </w:rPr>
        <w:t>открытость себе и другим;</w:t>
      </w:r>
    </w:p>
    <w:p w:rsidR="00D146E9" w:rsidRPr="00F35D88" w:rsidRDefault="00F35D88">
      <w:pPr>
        <w:numPr>
          <w:ilvl w:val="0"/>
          <w:numId w:val="18"/>
        </w:numPr>
        <w:spacing w:after="0" w:line="264" w:lineRule="auto"/>
        <w:jc w:val="both"/>
        <w:rPr>
          <w:lang w:val="ru-RU"/>
        </w:rPr>
      </w:pPr>
      <w:r w:rsidRPr="00F35D88">
        <w:rPr>
          <w:rFonts w:ascii="Times New Roman" w:hAnsi="Times New Roman"/>
          <w:color w:val="000000"/>
          <w:sz w:val="28"/>
          <w:lang w:val="ru-RU"/>
        </w:rPr>
        <w:t>осознавать невозможность контролировать всё вокруг.</w:t>
      </w:r>
    </w:p>
    <w:p w:rsidR="00D146E9" w:rsidRPr="00F35D88" w:rsidRDefault="00D146E9">
      <w:pPr>
        <w:spacing w:after="0" w:line="264" w:lineRule="auto"/>
        <w:ind w:left="120"/>
        <w:jc w:val="both"/>
        <w:rPr>
          <w:lang w:val="ru-RU"/>
        </w:rPr>
      </w:pPr>
    </w:p>
    <w:p w:rsidR="00D146E9" w:rsidRPr="00F35D88" w:rsidRDefault="00F35D88">
      <w:pPr>
        <w:spacing w:after="0" w:line="264" w:lineRule="auto"/>
        <w:ind w:left="120"/>
        <w:jc w:val="both"/>
        <w:rPr>
          <w:lang w:val="ru-RU"/>
        </w:rPr>
      </w:pPr>
      <w:r w:rsidRPr="00F35D88">
        <w:rPr>
          <w:rFonts w:ascii="Times New Roman" w:hAnsi="Times New Roman"/>
          <w:b/>
          <w:color w:val="000000"/>
          <w:sz w:val="28"/>
          <w:lang w:val="ru-RU"/>
        </w:rPr>
        <w:t>ПРЕДМЕТНЫЕ РЕЗУЛЬТАТЫ</w:t>
      </w:r>
    </w:p>
    <w:p w:rsidR="00D146E9" w:rsidRPr="00F35D88" w:rsidRDefault="00D146E9">
      <w:pPr>
        <w:spacing w:after="0" w:line="264" w:lineRule="auto"/>
        <w:ind w:left="120"/>
        <w:jc w:val="both"/>
        <w:rPr>
          <w:lang w:val="ru-RU"/>
        </w:rPr>
      </w:pP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35D88">
        <w:rPr>
          <w:rFonts w:ascii="Times New Roman" w:hAnsi="Times New Roman"/>
          <w:b/>
          <w:i/>
          <w:color w:val="000000"/>
          <w:sz w:val="28"/>
          <w:lang w:val="ru-RU"/>
        </w:rPr>
        <w:t>в 5 классе</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1) владеть основными видами речевой деятельности: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F35D88">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владеть орфографическими навыками: правильно писать изученные слова;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F35D88">
        <w:rPr>
          <w:rFonts w:ascii="Times New Roman" w:hAnsi="Times New Roman"/>
          <w:color w:val="000000"/>
          <w:sz w:val="28"/>
          <w:lang w:val="ru-RU"/>
        </w:rPr>
        <w:t>/-</w:t>
      </w:r>
      <w:r>
        <w:rPr>
          <w:rFonts w:ascii="Times New Roman" w:hAnsi="Times New Roman"/>
          <w:color w:val="000000"/>
          <w:sz w:val="28"/>
        </w:rPr>
        <w:t>or</w:t>
      </w:r>
      <w:r w:rsidRPr="00F35D88">
        <w:rPr>
          <w:rFonts w:ascii="Times New Roman" w:hAnsi="Times New Roman"/>
          <w:color w:val="000000"/>
          <w:sz w:val="28"/>
          <w:lang w:val="ru-RU"/>
        </w:rPr>
        <w:t>, -</w:t>
      </w:r>
      <w:r>
        <w:rPr>
          <w:rFonts w:ascii="Times New Roman" w:hAnsi="Times New Roman"/>
          <w:color w:val="000000"/>
          <w:sz w:val="28"/>
        </w:rPr>
        <w:t>ist</w:t>
      </w:r>
      <w:r w:rsidRPr="00F35D88">
        <w:rPr>
          <w:rFonts w:ascii="Times New Roman" w:hAnsi="Times New Roman"/>
          <w:color w:val="000000"/>
          <w:sz w:val="28"/>
          <w:lang w:val="ru-RU"/>
        </w:rPr>
        <w:t>, -</w:t>
      </w:r>
      <w:r>
        <w:rPr>
          <w:rFonts w:ascii="Times New Roman" w:hAnsi="Times New Roman"/>
          <w:color w:val="000000"/>
          <w:sz w:val="28"/>
        </w:rPr>
        <w:t>sion</w:t>
      </w:r>
      <w:r w:rsidRPr="00F35D88">
        <w:rPr>
          <w:rFonts w:ascii="Times New Roman" w:hAnsi="Times New Roman"/>
          <w:color w:val="000000"/>
          <w:sz w:val="28"/>
          <w:lang w:val="ru-RU"/>
        </w:rPr>
        <w:t>/-</w:t>
      </w:r>
      <w:r>
        <w:rPr>
          <w:rFonts w:ascii="Times New Roman" w:hAnsi="Times New Roman"/>
          <w:color w:val="000000"/>
          <w:sz w:val="28"/>
        </w:rPr>
        <w:t>tion</w:t>
      </w:r>
      <w:r w:rsidRPr="00F35D88">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F35D88">
        <w:rPr>
          <w:rFonts w:ascii="Times New Roman" w:hAnsi="Times New Roman"/>
          <w:color w:val="000000"/>
          <w:sz w:val="28"/>
          <w:lang w:val="ru-RU"/>
        </w:rPr>
        <w:t>, -</w:t>
      </w:r>
      <w:r>
        <w:rPr>
          <w:rFonts w:ascii="Times New Roman" w:hAnsi="Times New Roman"/>
          <w:color w:val="000000"/>
          <w:sz w:val="28"/>
        </w:rPr>
        <w:t>ian</w:t>
      </w:r>
      <w:r w:rsidRPr="00F35D88">
        <w:rPr>
          <w:rFonts w:ascii="Times New Roman" w:hAnsi="Times New Roman"/>
          <w:color w:val="000000"/>
          <w:sz w:val="28"/>
          <w:lang w:val="ru-RU"/>
        </w:rPr>
        <w:t>/-</w:t>
      </w:r>
      <w:r>
        <w:rPr>
          <w:rFonts w:ascii="Times New Roman" w:hAnsi="Times New Roman"/>
          <w:color w:val="000000"/>
          <w:sz w:val="28"/>
        </w:rPr>
        <w:t>an</w:t>
      </w:r>
      <w:r w:rsidRPr="00F35D88">
        <w:rPr>
          <w:rFonts w:ascii="Times New Roman" w:hAnsi="Times New Roman"/>
          <w:color w:val="000000"/>
          <w:sz w:val="28"/>
          <w:lang w:val="ru-RU"/>
        </w:rPr>
        <w:t>, наречия с суффиксом -</w:t>
      </w:r>
      <w:r>
        <w:rPr>
          <w:rFonts w:ascii="Times New Roman" w:hAnsi="Times New Roman"/>
          <w:color w:val="000000"/>
          <w:sz w:val="28"/>
        </w:rPr>
        <w:t>ly</w:t>
      </w:r>
      <w:r w:rsidRPr="00F35D8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распознавать и употреблять в устной и письменной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предложения с несколькими обстоятельствами, следующими в определённом порядке;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35D88">
        <w:rPr>
          <w:rFonts w:ascii="Times New Roman" w:hAnsi="Times New Roman"/>
          <w:color w:val="000000"/>
          <w:sz w:val="28"/>
          <w:lang w:val="ru-RU"/>
        </w:rPr>
        <w:t>/</w:t>
      </w:r>
      <w:r>
        <w:rPr>
          <w:rFonts w:ascii="Times New Roman" w:hAnsi="Times New Roman"/>
          <w:color w:val="000000"/>
          <w:sz w:val="28"/>
        </w:rPr>
        <w:t>Past</w:t>
      </w:r>
      <w:r w:rsidRPr="00F35D88">
        <w:rPr>
          <w:rFonts w:ascii="Times New Roman" w:hAnsi="Times New Roman"/>
          <w:color w:val="000000"/>
          <w:sz w:val="28"/>
          <w:lang w:val="ru-RU"/>
        </w:rPr>
        <w:t>/</w:t>
      </w:r>
      <w:r>
        <w:rPr>
          <w:rFonts w:ascii="Times New Roman" w:hAnsi="Times New Roman"/>
          <w:color w:val="000000"/>
          <w:sz w:val="28"/>
        </w:rPr>
        <w:t>Future</w:t>
      </w:r>
      <w:r w:rsidRPr="00F35D88">
        <w:rPr>
          <w:rFonts w:ascii="Times New Roman" w:hAnsi="Times New Roman"/>
          <w:color w:val="000000"/>
          <w:sz w:val="28"/>
          <w:lang w:val="ru-RU"/>
        </w:rPr>
        <w:t xml:space="preserve"> </w:t>
      </w:r>
      <w:r>
        <w:rPr>
          <w:rFonts w:ascii="Times New Roman" w:hAnsi="Times New Roman"/>
          <w:color w:val="000000"/>
          <w:sz w:val="28"/>
        </w:rPr>
        <w:t>Simple</w:t>
      </w:r>
      <w:r w:rsidRPr="00F35D88">
        <w:rPr>
          <w:rFonts w:ascii="Times New Roman" w:hAnsi="Times New Roman"/>
          <w:color w:val="000000"/>
          <w:sz w:val="28"/>
          <w:lang w:val="ru-RU"/>
        </w:rPr>
        <w:t xml:space="preserve"> </w:t>
      </w:r>
      <w:r>
        <w:rPr>
          <w:rFonts w:ascii="Times New Roman" w:hAnsi="Times New Roman"/>
          <w:color w:val="000000"/>
          <w:sz w:val="28"/>
        </w:rPr>
        <w:t>Tense</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глаголы в </w:t>
      </w:r>
      <w:proofErr w:type="gramStart"/>
      <w:r w:rsidRPr="00F35D88">
        <w:rPr>
          <w:rFonts w:ascii="Times New Roman" w:hAnsi="Times New Roman"/>
          <w:color w:val="000000"/>
          <w:sz w:val="28"/>
          <w:lang w:val="ru-RU"/>
        </w:rPr>
        <w:t>видо-временных</w:t>
      </w:r>
      <w:proofErr w:type="gramEnd"/>
      <w:r w:rsidRPr="00F35D88">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F35D88">
        <w:rPr>
          <w:rFonts w:ascii="Times New Roman" w:hAnsi="Times New Roman"/>
          <w:color w:val="000000"/>
          <w:sz w:val="28"/>
          <w:lang w:val="ru-RU"/>
        </w:rPr>
        <w:t xml:space="preserve"> </w:t>
      </w:r>
      <w:r>
        <w:rPr>
          <w:rFonts w:ascii="Times New Roman" w:hAnsi="Times New Roman"/>
          <w:color w:val="000000"/>
          <w:sz w:val="28"/>
        </w:rPr>
        <w:t>Perfect</w:t>
      </w:r>
      <w:r w:rsidRPr="00F35D88">
        <w:rPr>
          <w:rFonts w:ascii="Times New Roman" w:hAnsi="Times New Roman"/>
          <w:color w:val="000000"/>
          <w:sz w:val="28"/>
          <w:lang w:val="ru-RU"/>
        </w:rPr>
        <w:t xml:space="preserve"> </w:t>
      </w:r>
      <w:r>
        <w:rPr>
          <w:rFonts w:ascii="Times New Roman" w:hAnsi="Times New Roman"/>
          <w:color w:val="000000"/>
          <w:sz w:val="28"/>
        </w:rPr>
        <w:t>Tense</w:t>
      </w:r>
      <w:r w:rsidRPr="00F35D8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имена существительные с причастиями настоящего и прошедшего времени;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5) владеть социокультурными знаниями и умениями: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кратко представлять Россию и страны (стран) изучаемого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35D88">
        <w:rPr>
          <w:rFonts w:ascii="Times New Roman" w:hAnsi="Times New Roman"/>
          <w:b/>
          <w:i/>
          <w:color w:val="000000"/>
          <w:sz w:val="28"/>
          <w:lang w:val="ru-RU"/>
        </w:rPr>
        <w:t>в 6 классе: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1) владеть основными видами речевой деятельности:</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F35D88">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F35D88">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владеть орфографическими навыками: правильно писать изученные слова;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F35D8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F35D88">
        <w:rPr>
          <w:rFonts w:ascii="Times New Roman" w:hAnsi="Times New Roman"/>
          <w:color w:val="000000"/>
          <w:sz w:val="28"/>
          <w:lang w:val="ru-RU"/>
        </w:rPr>
        <w:t>, -</w:t>
      </w:r>
      <w:r>
        <w:rPr>
          <w:rFonts w:ascii="Times New Roman" w:hAnsi="Times New Roman"/>
          <w:color w:val="000000"/>
          <w:sz w:val="28"/>
        </w:rPr>
        <w:t>less</w:t>
      </w:r>
      <w:r w:rsidRPr="00F35D88">
        <w:rPr>
          <w:rFonts w:ascii="Times New Roman" w:hAnsi="Times New Roman"/>
          <w:color w:val="000000"/>
          <w:sz w:val="28"/>
          <w:lang w:val="ru-RU"/>
        </w:rPr>
        <w:t>, -</w:t>
      </w:r>
      <w:r>
        <w:rPr>
          <w:rFonts w:ascii="Times New Roman" w:hAnsi="Times New Roman"/>
          <w:color w:val="000000"/>
          <w:sz w:val="28"/>
        </w:rPr>
        <w:t>ive</w:t>
      </w:r>
      <w:r w:rsidRPr="00F35D88">
        <w:rPr>
          <w:rFonts w:ascii="Times New Roman" w:hAnsi="Times New Roman"/>
          <w:color w:val="000000"/>
          <w:sz w:val="28"/>
          <w:lang w:val="ru-RU"/>
        </w:rPr>
        <w:t>, -</w:t>
      </w:r>
      <w:r>
        <w:rPr>
          <w:rFonts w:ascii="Times New Roman" w:hAnsi="Times New Roman"/>
          <w:color w:val="000000"/>
          <w:sz w:val="28"/>
        </w:rPr>
        <w:t>al</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распознавать и употреблять в устной и письменной речи:</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35D88">
        <w:rPr>
          <w:rFonts w:ascii="Times New Roman" w:hAnsi="Times New Roman"/>
          <w:color w:val="000000"/>
          <w:sz w:val="28"/>
          <w:lang w:val="ru-RU"/>
        </w:rPr>
        <w:t xml:space="preserve">, </w:t>
      </w:r>
      <w:r>
        <w:rPr>
          <w:rFonts w:ascii="Times New Roman" w:hAnsi="Times New Roman"/>
          <w:color w:val="000000"/>
          <w:sz w:val="28"/>
        </w:rPr>
        <w:t>which</w:t>
      </w:r>
      <w:r w:rsidRPr="00F35D88">
        <w:rPr>
          <w:rFonts w:ascii="Times New Roman" w:hAnsi="Times New Roman"/>
          <w:color w:val="000000"/>
          <w:sz w:val="28"/>
          <w:lang w:val="ru-RU"/>
        </w:rPr>
        <w:t xml:space="preserve">, </w:t>
      </w:r>
      <w:r>
        <w:rPr>
          <w:rFonts w:ascii="Times New Roman" w:hAnsi="Times New Roman"/>
          <w:color w:val="000000"/>
          <w:sz w:val="28"/>
        </w:rPr>
        <w:t>that</w:t>
      </w:r>
      <w:r w:rsidRPr="00F35D88">
        <w:rPr>
          <w:rFonts w:ascii="Times New Roman" w:hAnsi="Times New Roman"/>
          <w:color w:val="000000"/>
          <w:sz w:val="28"/>
          <w:lang w:val="ru-RU"/>
        </w:rPr>
        <w:t>;</w:t>
      </w:r>
      <w:proofErr w:type="gramEnd"/>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35D88">
        <w:rPr>
          <w:rFonts w:ascii="Times New Roman" w:hAnsi="Times New Roman"/>
          <w:color w:val="000000"/>
          <w:sz w:val="28"/>
          <w:lang w:val="ru-RU"/>
        </w:rPr>
        <w:t xml:space="preserve">, </w:t>
      </w:r>
      <w:r>
        <w:rPr>
          <w:rFonts w:ascii="Times New Roman" w:hAnsi="Times New Roman"/>
          <w:color w:val="000000"/>
          <w:sz w:val="28"/>
        </w:rPr>
        <w:t>since</w:t>
      </w:r>
      <w:r w:rsidRPr="00F35D88">
        <w:rPr>
          <w:rFonts w:ascii="Times New Roman" w:hAnsi="Times New Roman"/>
          <w:color w:val="000000"/>
          <w:sz w:val="28"/>
          <w:lang w:val="ru-RU"/>
        </w:rPr>
        <w:t>;</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35D88">
        <w:rPr>
          <w:rFonts w:ascii="Times New Roman" w:hAnsi="Times New Roman"/>
          <w:color w:val="000000"/>
          <w:sz w:val="28"/>
          <w:lang w:val="ru-RU"/>
        </w:rPr>
        <w:t xml:space="preserve"> … </w:t>
      </w:r>
      <w:r>
        <w:rPr>
          <w:rFonts w:ascii="Times New Roman" w:hAnsi="Times New Roman"/>
          <w:color w:val="000000"/>
          <w:sz w:val="28"/>
        </w:rPr>
        <w:t>as</w:t>
      </w:r>
      <w:r w:rsidRPr="00F35D88">
        <w:rPr>
          <w:rFonts w:ascii="Times New Roman" w:hAnsi="Times New Roman"/>
          <w:color w:val="000000"/>
          <w:sz w:val="28"/>
          <w:lang w:val="ru-RU"/>
        </w:rPr>
        <w:t xml:space="preserve">, </w:t>
      </w:r>
      <w:r>
        <w:rPr>
          <w:rFonts w:ascii="Times New Roman" w:hAnsi="Times New Roman"/>
          <w:color w:val="000000"/>
          <w:sz w:val="28"/>
        </w:rPr>
        <w:t>not</w:t>
      </w:r>
      <w:r w:rsidRPr="00F35D88">
        <w:rPr>
          <w:rFonts w:ascii="Times New Roman" w:hAnsi="Times New Roman"/>
          <w:color w:val="000000"/>
          <w:sz w:val="28"/>
          <w:lang w:val="ru-RU"/>
        </w:rPr>
        <w:t xml:space="preserve"> </w:t>
      </w:r>
      <w:r>
        <w:rPr>
          <w:rFonts w:ascii="Times New Roman" w:hAnsi="Times New Roman"/>
          <w:color w:val="000000"/>
          <w:sz w:val="28"/>
        </w:rPr>
        <w:t>so</w:t>
      </w:r>
      <w:r w:rsidRPr="00F35D88">
        <w:rPr>
          <w:rFonts w:ascii="Times New Roman" w:hAnsi="Times New Roman"/>
          <w:color w:val="000000"/>
          <w:sz w:val="28"/>
          <w:lang w:val="ru-RU"/>
        </w:rPr>
        <w:t xml:space="preserve"> … </w:t>
      </w:r>
      <w:r>
        <w:rPr>
          <w:rFonts w:ascii="Times New Roman" w:hAnsi="Times New Roman"/>
          <w:color w:val="000000"/>
          <w:sz w:val="28"/>
        </w:rPr>
        <w:t>as</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35D88">
        <w:rPr>
          <w:rFonts w:ascii="Times New Roman" w:hAnsi="Times New Roman"/>
          <w:color w:val="000000"/>
          <w:sz w:val="28"/>
          <w:lang w:val="ru-RU"/>
        </w:rPr>
        <w:t>/</w:t>
      </w:r>
      <w:r>
        <w:rPr>
          <w:rFonts w:ascii="Times New Roman" w:hAnsi="Times New Roman"/>
          <w:color w:val="000000"/>
          <w:sz w:val="28"/>
        </w:rPr>
        <w:t>Past</w:t>
      </w:r>
      <w:r w:rsidRPr="00F35D88">
        <w:rPr>
          <w:rFonts w:ascii="Times New Roman" w:hAnsi="Times New Roman"/>
          <w:color w:val="000000"/>
          <w:sz w:val="28"/>
          <w:lang w:val="ru-RU"/>
        </w:rPr>
        <w:t xml:space="preserve"> </w:t>
      </w:r>
      <w:r>
        <w:rPr>
          <w:rFonts w:ascii="Times New Roman" w:hAnsi="Times New Roman"/>
          <w:color w:val="000000"/>
          <w:sz w:val="28"/>
        </w:rPr>
        <w:t>Continuous</w:t>
      </w:r>
      <w:r w:rsidRPr="00F35D88">
        <w:rPr>
          <w:rFonts w:ascii="Times New Roman" w:hAnsi="Times New Roman"/>
          <w:color w:val="000000"/>
          <w:sz w:val="28"/>
          <w:lang w:val="ru-RU"/>
        </w:rPr>
        <w:t xml:space="preserve"> </w:t>
      </w:r>
      <w:r>
        <w:rPr>
          <w:rFonts w:ascii="Times New Roman" w:hAnsi="Times New Roman"/>
          <w:color w:val="000000"/>
          <w:sz w:val="28"/>
        </w:rPr>
        <w:t>Tense</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35D88">
        <w:rPr>
          <w:rFonts w:ascii="Times New Roman" w:hAnsi="Times New Roman"/>
          <w:color w:val="000000"/>
          <w:sz w:val="28"/>
          <w:lang w:val="ru-RU"/>
        </w:rPr>
        <w:t xml:space="preserve">/ </w:t>
      </w:r>
      <w:r>
        <w:rPr>
          <w:rFonts w:ascii="Times New Roman" w:hAnsi="Times New Roman"/>
          <w:color w:val="000000"/>
          <w:sz w:val="28"/>
        </w:rPr>
        <w:t>Past</w:t>
      </w:r>
      <w:r w:rsidRPr="00F35D88">
        <w:rPr>
          <w:rFonts w:ascii="Times New Roman" w:hAnsi="Times New Roman"/>
          <w:color w:val="000000"/>
          <w:sz w:val="28"/>
          <w:lang w:val="ru-RU"/>
        </w:rPr>
        <w:t xml:space="preserve"> </w:t>
      </w:r>
      <w:r>
        <w:rPr>
          <w:rFonts w:ascii="Times New Roman" w:hAnsi="Times New Roman"/>
          <w:color w:val="000000"/>
          <w:sz w:val="28"/>
        </w:rPr>
        <w:t>Continuous</w:t>
      </w:r>
      <w:r w:rsidRPr="00F35D88">
        <w:rPr>
          <w:rFonts w:ascii="Times New Roman" w:hAnsi="Times New Roman"/>
          <w:color w:val="000000"/>
          <w:sz w:val="28"/>
          <w:lang w:val="ru-RU"/>
        </w:rPr>
        <w:t xml:space="preserve"> </w:t>
      </w:r>
      <w:r>
        <w:rPr>
          <w:rFonts w:ascii="Times New Roman" w:hAnsi="Times New Roman"/>
          <w:color w:val="000000"/>
          <w:sz w:val="28"/>
        </w:rPr>
        <w:t>Tense</w:t>
      </w:r>
      <w:r w:rsidRPr="00F35D88">
        <w:rPr>
          <w:rFonts w:ascii="Times New Roman" w:hAnsi="Times New Roman"/>
          <w:color w:val="000000"/>
          <w:sz w:val="28"/>
          <w:lang w:val="ru-RU"/>
        </w:rPr>
        <w:t>;</w:t>
      </w:r>
    </w:p>
    <w:p w:rsidR="00D146E9" w:rsidRDefault="00F35D88">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D146E9" w:rsidRDefault="00F35D88">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F35D88">
        <w:rPr>
          <w:rFonts w:ascii="Times New Roman" w:hAnsi="Times New Roman"/>
          <w:color w:val="000000"/>
          <w:sz w:val="28"/>
          <w:lang w:val="ru-RU"/>
        </w:rPr>
        <w:t xml:space="preserve">, </w:t>
      </w:r>
      <w:r>
        <w:rPr>
          <w:rFonts w:ascii="Times New Roman" w:hAnsi="Times New Roman"/>
          <w:color w:val="000000"/>
          <w:sz w:val="28"/>
        </w:rPr>
        <w:t>any</w:t>
      </w:r>
      <w:r w:rsidRPr="00F35D8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F35D88">
        <w:rPr>
          <w:rFonts w:ascii="Times New Roman" w:hAnsi="Times New Roman"/>
          <w:color w:val="000000"/>
          <w:sz w:val="28"/>
          <w:lang w:val="ru-RU"/>
        </w:rPr>
        <w:t xml:space="preserve">, </w:t>
      </w:r>
      <w:r>
        <w:rPr>
          <w:rFonts w:ascii="Times New Roman" w:hAnsi="Times New Roman"/>
          <w:color w:val="000000"/>
          <w:sz w:val="28"/>
        </w:rPr>
        <w:t>anybody</w:t>
      </w:r>
      <w:r w:rsidRPr="00F35D88">
        <w:rPr>
          <w:rFonts w:ascii="Times New Roman" w:hAnsi="Times New Roman"/>
          <w:color w:val="000000"/>
          <w:sz w:val="28"/>
          <w:lang w:val="ru-RU"/>
        </w:rPr>
        <w:t xml:space="preserve">; </w:t>
      </w:r>
      <w:r>
        <w:rPr>
          <w:rFonts w:ascii="Times New Roman" w:hAnsi="Times New Roman"/>
          <w:color w:val="000000"/>
          <w:sz w:val="28"/>
        </w:rPr>
        <w:t>something</w:t>
      </w:r>
      <w:r w:rsidRPr="00F35D88">
        <w:rPr>
          <w:rFonts w:ascii="Times New Roman" w:hAnsi="Times New Roman"/>
          <w:color w:val="000000"/>
          <w:sz w:val="28"/>
          <w:lang w:val="ru-RU"/>
        </w:rPr>
        <w:t xml:space="preserve">, </w:t>
      </w:r>
      <w:r>
        <w:rPr>
          <w:rFonts w:ascii="Times New Roman" w:hAnsi="Times New Roman"/>
          <w:color w:val="000000"/>
          <w:sz w:val="28"/>
        </w:rPr>
        <w:t>anything</w:t>
      </w:r>
      <w:r w:rsidRPr="00F35D88">
        <w:rPr>
          <w:rFonts w:ascii="Times New Roman" w:hAnsi="Times New Roman"/>
          <w:color w:val="000000"/>
          <w:sz w:val="28"/>
          <w:lang w:val="ru-RU"/>
        </w:rPr>
        <w:t xml:space="preserve">, </w:t>
      </w:r>
      <w:r>
        <w:rPr>
          <w:rFonts w:ascii="Times New Roman" w:hAnsi="Times New Roman"/>
          <w:color w:val="000000"/>
          <w:sz w:val="28"/>
        </w:rPr>
        <w:t>etc</w:t>
      </w:r>
      <w:r w:rsidRPr="00F35D88">
        <w:rPr>
          <w:rFonts w:ascii="Times New Roman" w:hAnsi="Times New Roman"/>
          <w:color w:val="000000"/>
          <w:sz w:val="28"/>
          <w:lang w:val="ru-RU"/>
        </w:rPr>
        <w:t xml:space="preserve">.), </w:t>
      </w:r>
      <w:r>
        <w:rPr>
          <w:rFonts w:ascii="Times New Roman" w:hAnsi="Times New Roman"/>
          <w:color w:val="000000"/>
          <w:sz w:val="28"/>
        </w:rPr>
        <w:t>every</w:t>
      </w:r>
      <w:r w:rsidRPr="00F35D8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35D88">
        <w:rPr>
          <w:rFonts w:ascii="Times New Roman" w:hAnsi="Times New Roman"/>
          <w:color w:val="000000"/>
          <w:sz w:val="28"/>
          <w:lang w:val="ru-RU"/>
        </w:rPr>
        <w:t xml:space="preserve">, </w:t>
      </w:r>
      <w:r>
        <w:rPr>
          <w:rFonts w:ascii="Times New Roman" w:hAnsi="Times New Roman"/>
          <w:color w:val="000000"/>
          <w:sz w:val="28"/>
        </w:rPr>
        <w:t>everything</w:t>
      </w:r>
      <w:r w:rsidRPr="00F35D8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числительные для обозначения дат и больших чисел (100–1000);</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5) владеть социокультурными знаниями и умениями: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кратко представлять Россию и страну (страны) изучаемого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35D88">
        <w:rPr>
          <w:rFonts w:ascii="Times New Roman" w:hAnsi="Times New Roman"/>
          <w:b/>
          <w:i/>
          <w:color w:val="000000"/>
          <w:sz w:val="28"/>
          <w:lang w:val="ru-RU"/>
        </w:rPr>
        <w:t>в 7 классе: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1) владеть основными видами речевой деятельности:</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F35D88">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2) владеть фонетическими навыками: различать </w:t>
      </w:r>
      <w:proofErr w:type="gramStart"/>
      <w:r w:rsidRPr="00F35D88">
        <w:rPr>
          <w:rFonts w:ascii="Times New Roman" w:hAnsi="Times New Roman"/>
          <w:color w:val="000000"/>
          <w:sz w:val="28"/>
          <w:lang w:val="ru-RU"/>
        </w:rPr>
        <w:t>различать</w:t>
      </w:r>
      <w:proofErr w:type="gramEnd"/>
      <w:r w:rsidRPr="00F35D88">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владеть орфографическими навыками: правильно писать изученные слова;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F35D88">
        <w:rPr>
          <w:rFonts w:ascii="Times New Roman" w:hAnsi="Times New Roman"/>
          <w:color w:val="000000"/>
          <w:sz w:val="28"/>
          <w:lang w:val="ru-RU"/>
        </w:rPr>
        <w:t>, -</w:t>
      </w:r>
      <w:r>
        <w:rPr>
          <w:rFonts w:ascii="Times New Roman" w:hAnsi="Times New Roman"/>
          <w:color w:val="000000"/>
          <w:sz w:val="28"/>
        </w:rPr>
        <w:t>ment</w:t>
      </w:r>
      <w:r w:rsidRPr="00F35D8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F35D88">
        <w:rPr>
          <w:rFonts w:ascii="Times New Roman" w:hAnsi="Times New Roman"/>
          <w:color w:val="000000"/>
          <w:sz w:val="28"/>
          <w:lang w:val="ru-RU"/>
        </w:rPr>
        <w:t>, -</w:t>
      </w:r>
      <w:r>
        <w:rPr>
          <w:rFonts w:ascii="Times New Roman" w:hAnsi="Times New Roman"/>
          <w:color w:val="000000"/>
          <w:sz w:val="28"/>
        </w:rPr>
        <w:t>ly</w:t>
      </w:r>
      <w:r w:rsidRPr="00F35D88">
        <w:rPr>
          <w:rFonts w:ascii="Times New Roman" w:hAnsi="Times New Roman"/>
          <w:color w:val="000000"/>
          <w:sz w:val="28"/>
          <w:lang w:val="ru-RU"/>
        </w:rPr>
        <w:t>, -</w:t>
      </w:r>
      <w:r>
        <w:rPr>
          <w:rFonts w:ascii="Times New Roman" w:hAnsi="Times New Roman"/>
          <w:color w:val="000000"/>
          <w:sz w:val="28"/>
        </w:rPr>
        <w:t>y</w:t>
      </w:r>
      <w:r w:rsidRPr="00F35D88">
        <w:rPr>
          <w:rFonts w:ascii="Times New Roman" w:hAnsi="Times New Roman"/>
          <w:color w:val="000000"/>
          <w:sz w:val="28"/>
          <w:lang w:val="ru-RU"/>
        </w:rPr>
        <w:t xml:space="preserve">, имена прилагательные и наречия с помощью </w:t>
      </w:r>
      <w:r w:rsidRPr="00F35D88">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F35D88">
        <w:rPr>
          <w:rFonts w:ascii="Times New Roman" w:hAnsi="Times New Roman"/>
          <w:color w:val="000000"/>
          <w:sz w:val="28"/>
          <w:lang w:val="ru-RU"/>
        </w:rPr>
        <w:t>-/</w:t>
      </w:r>
      <w:r>
        <w:rPr>
          <w:rFonts w:ascii="Times New Roman" w:hAnsi="Times New Roman"/>
          <w:color w:val="000000"/>
          <w:sz w:val="28"/>
        </w:rPr>
        <w:t>im</w:t>
      </w:r>
      <w:r w:rsidRPr="00F35D88">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35D88">
        <w:rPr>
          <w:rFonts w:ascii="Times New Roman" w:hAnsi="Times New Roman"/>
          <w:color w:val="000000"/>
          <w:sz w:val="28"/>
          <w:lang w:val="ru-RU"/>
        </w:rPr>
        <w:t xml:space="preserve"> (</w:t>
      </w:r>
      <w:r>
        <w:rPr>
          <w:rFonts w:ascii="Times New Roman" w:hAnsi="Times New Roman"/>
          <w:color w:val="000000"/>
          <w:sz w:val="28"/>
        </w:rPr>
        <w:t>blue</w:t>
      </w:r>
      <w:r w:rsidRPr="00F35D88">
        <w:rPr>
          <w:rFonts w:ascii="Times New Roman" w:hAnsi="Times New Roman"/>
          <w:color w:val="000000"/>
          <w:sz w:val="28"/>
          <w:lang w:val="ru-RU"/>
        </w:rPr>
        <w:t>-</w:t>
      </w:r>
      <w:r>
        <w:rPr>
          <w:rFonts w:ascii="Times New Roman" w:hAnsi="Times New Roman"/>
          <w:color w:val="000000"/>
          <w:sz w:val="28"/>
        </w:rPr>
        <w:t>eyed</w:t>
      </w:r>
      <w:r w:rsidRPr="00F35D88">
        <w:rPr>
          <w:rFonts w:ascii="Times New Roman" w:hAnsi="Times New Roman"/>
          <w:color w:val="000000"/>
          <w:sz w:val="28"/>
          <w:lang w:val="ru-RU"/>
        </w:rPr>
        <w:t>);</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распознавать и употреблять в устной и письменной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35D88">
        <w:rPr>
          <w:rFonts w:ascii="Times New Roman" w:hAnsi="Times New Roman"/>
          <w:color w:val="000000"/>
          <w:sz w:val="28"/>
          <w:lang w:val="ru-RU"/>
        </w:rPr>
        <w:t xml:space="preserve"> </w:t>
      </w:r>
      <w:r>
        <w:rPr>
          <w:rFonts w:ascii="Times New Roman" w:hAnsi="Times New Roman"/>
          <w:color w:val="000000"/>
          <w:sz w:val="28"/>
        </w:rPr>
        <w:t>Object</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F35D88">
        <w:rPr>
          <w:rFonts w:ascii="Times New Roman" w:hAnsi="Times New Roman"/>
          <w:color w:val="000000"/>
          <w:sz w:val="28"/>
          <w:lang w:val="ru-RU"/>
        </w:rPr>
        <w:t xml:space="preserve"> 0, </w:t>
      </w:r>
      <w:r>
        <w:rPr>
          <w:rFonts w:ascii="Times New Roman" w:hAnsi="Times New Roman"/>
          <w:color w:val="000000"/>
          <w:sz w:val="28"/>
        </w:rPr>
        <w:t>Conditional</w:t>
      </w:r>
      <w:r w:rsidRPr="00F35D88">
        <w:rPr>
          <w:rFonts w:ascii="Times New Roman" w:hAnsi="Times New Roman"/>
          <w:color w:val="000000"/>
          <w:sz w:val="28"/>
          <w:lang w:val="ru-RU"/>
        </w:rPr>
        <w:t xml:space="preserve"> </w:t>
      </w:r>
      <w:r>
        <w:rPr>
          <w:rFonts w:ascii="Times New Roman" w:hAnsi="Times New Roman"/>
          <w:color w:val="000000"/>
          <w:sz w:val="28"/>
        </w:rPr>
        <w:t>I</w:t>
      </w:r>
      <w:r w:rsidRPr="00F35D88">
        <w:rPr>
          <w:rFonts w:ascii="Times New Roman" w:hAnsi="Times New Roman"/>
          <w:color w:val="000000"/>
          <w:sz w:val="28"/>
          <w:lang w:val="ru-RU"/>
        </w:rPr>
        <w:t>) характера;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35D88">
        <w:rPr>
          <w:rFonts w:ascii="Times New Roman" w:hAnsi="Times New Roman"/>
          <w:color w:val="000000"/>
          <w:sz w:val="28"/>
          <w:lang w:val="ru-RU"/>
        </w:rPr>
        <w:t xml:space="preserve"> </w:t>
      </w:r>
      <w:r>
        <w:rPr>
          <w:rFonts w:ascii="Times New Roman" w:hAnsi="Times New Roman"/>
          <w:color w:val="000000"/>
          <w:sz w:val="28"/>
        </w:rPr>
        <w:t>be</w:t>
      </w:r>
      <w:r w:rsidRPr="00F35D88">
        <w:rPr>
          <w:rFonts w:ascii="Times New Roman" w:hAnsi="Times New Roman"/>
          <w:color w:val="000000"/>
          <w:sz w:val="28"/>
          <w:lang w:val="ru-RU"/>
        </w:rPr>
        <w:t xml:space="preserve"> </w:t>
      </w:r>
      <w:r>
        <w:rPr>
          <w:rFonts w:ascii="Times New Roman" w:hAnsi="Times New Roman"/>
          <w:color w:val="000000"/>
          <w:sz w:val="28"/>
        </w:rPr>
        <w:t>going</w:t>
      </w:r>
      <w:r w:rsidRPr="00F35D88">
        <w:rPr>
          <w:rFonts w:ascii="Times New Roman" w:hAnsi="Times New Roman"/>
          <w:color w:val="000000"/>
          <w:sz w:val="28"/>
          <w:lang w:val="ru-RU"/>
        </w:rPr>
        <w:t xml:space="preserve"> </w:t>
      </w:r>
      <w:r>
        <w:rPr>
          <w:rFonts w:ascii="Times New Roman" w:hAnsi="Times New Roman"/>
          <w:color w:val="000000"/>
          <w:sz w:val="28"/>
        </w:rPr>
        <w:t>to</w:t>
      </w:r>
      <w:r w:rsidRPr="00F35D8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35D88">
        <w:rPr>
          <w:rFonts w:ascii="Times New Roman" w:hAnsi="Times New Roman"/>
          <w:color w:val="000000"/>
          <w:sz w:val="28"/>
          <w:lang w:val="ru-RU"/>
        </w:rPr>
        <w:t xml:space="preserve"> </w:t>
      </w:r>
      <w:r>
        <w:rPr>
          <w:rFonts w:ascii="Times New Roman" w:hAnsi="Times New Roman"/>
          <w:color w:val="000000"/>
          <w:sz w:val="28"/>
        </w:rPr>
        <w:t>Simple</w:t>
      </w:r>
      <w:r w:rsidRPr="00F35D88">
        <w:rPr>
          <w:rFonts w:ascii="Times New Roman" w:hAnsi="Times New Roman"/>
          <w:color w:val="000000"/>
          <w:sz w:val="28"/>
          <w:lang w:val="ru-RU"/>
        </w:rPr>
        <w:t xml:space="preserve"> </w:t>
      </w:r>
      <w:r>
        <w:rPr>
          <w:rFonts w:ascii="Times New Roman" w:hAnsi="Times New Roman"/>
          <w:color w:val="000000"/>
          <w:sz w:val="28"/>
        </w:rPr>
        <w:t>Tense</w:t>
      </w:r>
      <w:r w:rsidRPr="00F35D88">
        <w:rPr>
          <w:rFonts w:ascii="Times New Roman" w:hAnsi="Times New Roman"/>
          <w:color w:val="000000"/>
          <w:sz w:val="28"/>
          <w:lang w:val="ru-RU"/>
        </w:rPr>
        <w:t xml:space="preserve"> и </w:t>
      </w:r>
      <w:r>
        <w:rPr>
          <w:rFonts w:ascii="Times New Roman" w:hAnsi="Times New Roman"/>
          <w:color w:val="000000"/>
          <w:sz w:val="28"/>
        </w:rPr>
        <w:t>Present</w:t>
      </w:r>
      <w:r w:rsidRPr="00F35D88">
        <w:rPr>
          <w:rFonts w:ascii="Times New Roman" w:hAnsi="Times New Roman"/>
          <w:color w:val="000000"/>
          <w:sz w:val="28"/>
          <w:lang w:val="ru-RU"/>
        </w:rPr>
        <w:t xml:space="preserve"> </w:t>
      </w:r>
      <w:r>
        <w:rPr>
          <w:rFonts w:ascii="Times New Roman" w:hAnsi="Times New Roman"/>
          <w:color w:val="000000"/>
          <w:sz w:val="28"/>
        </w:rPr>
        <w:t>Continuous</w:t>
      </w:r>
      <w:r w:rsidRPr="00F35D88">
        <w:rPr>
          <w:rFonts w:ascii="Times New Roman" w:hAnsi="Times New Roman"/>
          <w:color w:val="000000"/>
          <w:sz w:val="28"/>
          <w:lang w:val="ru-RU"/>
        </w:rPr>
        <w:t xml:space="preserve"> </w:t>
      </w:r>
      <w:r>
        <w:rPr>
          <w:rFonts w:ascii="Times New Roman" w:hAnsi="Times New Roman"/>
          <w:color w:val="000000"/>
          <w:sz w:val="28"/>
        </w:rPr>
        <w:t>Tense</w:t>
      </w:r>
      <w:r w:rsidRPr="00F35D88">
        <w:rPr>
          <w:rFonts w:ascii="Times New Roman" w:hAnsi="Times New Roman"/>
          <w:color w:val="000000"/>
          <w:sz w:val="28"/>
          <w:lang w:val="ru-RU"/>
        </w:rPr>
        <w:t xml:space="preserve"> для выражения будущего действия;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конструкцию </w:t>
      </w:r>
      <w:r>
        <w:rPr>
          <w:rFonts w:ascii="Times New Roman" w:hAnsi="Times New Roman"/>
          <w:color w:val="000000"/>
          <w:sz w:val="28"/>
        </w:rPr>
        <w:t>used</w:t>
      </w:r>
      <w:r w:rsidRPr="00F35D88">
        <w:rPr>
          <w:rFonts w:ascii="Times New Roman" w:hAnsi="Times New Roman"/>
          <w:color w:val="000000"/>
          <w:sz w:val="28"/>
          <w:lang w:val="ru-RU"/>
        </w:rPr>
        <w:t xml:space="preserve"> </w:t>
      </w:r>
      <w:r>
        <w:rPr>
          <w:rFonts w:ascii="Times New Roman" w:hAnsi="Times New Roman"/>
          <w:color w:val="000000"/>
          <w:sz w:val="28"/>
        </w:rPr>
        <w:t>to</w:t>
      </w:r>
      <w:r w:rsidRPr="00F35D88">
        <w:rPr>
          <w:rFonts w:ascii="Times New Roman" w:hAnsi="Times New Roman"/>
          <w:color w:val="000000"/>
          <w:sz w:val="28"/>
          <w:lang w:val="ru-RU"/>
        </w:rPr>
        <w:t xml:space="preserve"> + инфинитив глагола;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35D88">
        <w:rPr>
          <w:rFonts w:ascii="Times New Roman" w:hAnsi="Times New Roman"/>
          <w:color w:val="000000"/>
          <w:sz w:val="28"/>
          <w:lang w:val="ru-RU"/>
        </w:rPr>
        <w:t>/</w:t>
      </w:r>
      <w:r>
        <w:rPr>
          <w:rFonts w:ascii="Times New Roman" w:hAnsi="Times New Roman"/>
          <w:color w:val="000000"/>
          <w:sz w:val="28"/>
        </w:rPr>
        <w:t>Past</w:t>
      </w:r>
      <w:r w:rsidRPr="00F35D88">
        <w:rPr>
          <w:rFonts w:ascii="Times New Roman" w:hAnsi="Times New Roman"/>
          <w:color w:val="000000"/>
          <w:sz w:val="28"/>
          <w:lang w:val="ru-RU"/>
        </w:rPr>
        <w:t xml:space="preserve"> </w:t>
      </w:r>
      <w:r>
        <w:rPr>
          <w:rFonts w:ascii="Times New Roman" w:hAnsi="Times New Roman"/>
          <w:color w:val="000000"/>
          <w:sz w:val="28"/>
        </w:rPr>
        <w:t>Simple</w:t>
      </w:r>
      <w:r w:rsidRPr="00F35D88">
        <w:rPr>
          <w:rFonts w:ascii="Times New Roman" w:hAnsi="Times New Roman"/>
          <w:color w:val="000000"/>
          <w:sz w:val="28"/>
          <w:lang w:val="ru-RU"/>
        </w:rPr>
        <w:t xml:space="preserve"> </w:t>
      </w:r>
      <w:r>
        <w:rPr>
          <w:rFonts w:ascii="Times New Roman" w:hAnsi="Times New Roman"/>
          <w:color w:val="000000"/>
          <w:sz w:val="28"/>
        </w:rPr>
        <w:t>Passive</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предлоги, употребляемые с глаголами в страдательном залоге;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35D88">
        <w:rPr>
          <w:rFonts w:ascii="Times New Roman" w:hAnsi="Times New Roman"/>
          <w:color w:val="000000"/>
          <w:sz w:val="28"/>
          <w:lang w:val="ru-RU"/>
        </w:rPr>
        <w:t xml:space="preserve">, </w:t>
      </w:r>
      <w:r>
        <w:rPr>
          <w:rFonts w:ascii="Times New Roman" w:hAnsi="Times New Roman"/>
          <w:color w:val="000000"/>
          <w:sz w:val="28"/>
        </w:rPr>
        <w:t>high</w:t>
      </w:r>
      <w:r w:rsidRPr="00F35D88">
        <w:rPr>
          <w:rFonts w:ascii="Times New Roman" w:hAnsi="Times New Roman"/>
          <w:color w:val="000000"/>
          <w:sz w:val="28"/>
          <w:lang w:val="ru-RU"/>
        </w:rPr>
        <w:t xml:space="preserve">; </w:t>
      </w:r>
      <w:r>
        <w:rPr>
          <w:rFonts w:ascii="Times New Roman" w:hAnsi="Times New Roman"/>
          <w:color w:val="000000"/>
          <w:sz w:val="28"/>
        </w:rPr>
        <w:t>early</w:t>
      </w:r>
      <w:r w:rsidRPr="00F35D88">
        <w:rPr>
          <w:rFonts w:ascii="Times New Roman" w:hAnsi="Times New Roman"/>
          <w:color w:val="000000"/>
          <w:sz w:val="28"/>
          <w:lang w:val="ru-RU"/>
        </w:rPr>
        <w:t>);</w:t>
      </w:r>
    </w:p>
    <w:p w:rsidR="00D146E9" w:rsidRDefault="00F35D88">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количественные числительные для обозначения больших чисел (до 1 000 000);</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5) владеть социокультурными знаниями и умениями: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кратко представлять Россию и страну (страны) изучаемого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F35D88">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35D88">
        <w:rPr>
          <w:rFonts w:ascii="Times New Roman" w:hAnsi="Times New Roman"/>
          <w:b/>
          <w:i/>
          <w:color w:val="000000"/>
          <w:sz w:val="28"/>
          <w:lang w:val="ru-RU"/>
        </w:rPr>
        <w:t>в 8 классе</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1) владеть основными видами речевой деятельности:</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F35D88">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F35D88">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F35D88">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F35D88">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F35D88">
        <w:rPr>
          <w:rFonts w:ascii="Times New Roman" w:hAnsi="Times New Roman"/>
          <w:color w:val="000000"/>
          <w:sz w:val="28"/>
          <w:lang w:val="ru-RU"/>
        </w:rPr>
        <w:t>, -</w:t>
      </w:r>
      <w:r>
        <w:rPr>
          <w:rFonts w:ascii="Times New Roman" w:hAnsi="Times New Roman"/>
          <w:color w:val="000000"/>
          <w:sz w:val="28"/>
        </w:rPr>
        <w:t>ship</w:t>
      </w:r>
      <w:r w:rsidRPr="00F35D88">
        <w:rPr>
          <w:rFonts w:ascii="Times New Roman" w:hAnsi="Times New Roman"/>
          <w:color w:val="000000"/>
          <w:sz w:val="28"/>
          <w:lang w:val="ru-RU"/>
        </w:rPr>
        <w:t>, -</w:t>
      </w:r>
      <w:r>
        <w:rPr>
          <w:rFonts w:ascii="Times New Roman" w:hAnsi="Times New Roman"/>
          <w:color w:val="000000"/>
          <w:sz w:val="28"/>
        </w:rPr>
        <w:t>ance</w:t>
      </w:r>
      <w:r w:rsidRPr="00F35D88">
        <w:rPr>
          <w:rFonts w:ascii="Times New Roman" w:hAnsi="Times New Roman"/>
          <w:color w:val="000000"/>
          <w:sz w:val="28"/>
          <w:lang w:val="ru-RU"/>
        </w:rPr>
        <w:t>/-</w:t>
      </w:r>
      <w:r>
        <w:rPr>
          <w:rFonts w:ascii="Times New Roman" w:hAnsi="Times New Roman"/>
          <w:color w:val="000000"/>
          <w:sz w:val="28"/>
        </w:rPr>
        <w:t>ence</w:t>
      </w:r>
      <w:r w:rsidRPr="00F35D8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F35D88">
        <w:rPr>
          <w:rFonts w:ascii="Times New Roman" w:hAnsi="Times New Roman"/>
          <w:color w:val="000000"/>
          <w:sz w:val="28"/>
          <w:lang w:val="ru-RU"/>
        </w:rPr>
        <w:t xml:space="preserve"> </w:t>
      </w:r>
      <w:r>
        <w:rPr>
          <w:rFonts w:ascii="Times New Roman" w:hAnsi="Times New Roman"/>
          <w:color w:val="000000"/>
          <w:sz w:val="28"/>
        </w:rPr>
        <w:t>walk</w:t>
      </w:r>
      <w:r w:rsidRPr="00F35D88">
        <w:rPr>
          <w:rFonts w:ascii="Times New Roman" w:hAnsi="Times New Roman"/>
          <w:color w:val="000000"/>
          <w:sz w:val="28"/>
          <w:lang w:val="ru-RU"/>
        </w:rPr>
        <w:t xml:space="preserve"> – </w:t>
      </w:r>
      <w:r>
        <w:rPr>
          <w:rFonts w:ascii="Times New Roman" w:hAnsi="Times New Roman"/>
          <w:color w:val="000000"/>
          <w:sz w:val="28"/>
        </w:rPr>
        <w:t>a</w:t>
      </w:r>
      <w:r w:rsidRPr="00F35D88">
        <w:rPr>
          <w:rFonts w:ascii="Times New Roman" w:hAnsi="Times New Roman"/>
          <w:color w:val="000000"/>
          <w:sz w:val="28"/>
          <w:lang w:val="ru-RU"/>
        </w:rPr>
        <w:t xml:space="preserve"> </w:t>
      </w:r>
      <w:r>
        <w:rPr>
          <w:rFonts w:ascii="Times New Roman" w:hAnsi="Times New Roman"/>
          <w:color w:val="000000"/>
          <w:sz w:val="28"/>
        </w:rPr>
        <w:t>walk</w:t>
      </w:r>
      <w:r w:rsidRPr="00F35D88">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F35D88">
        <w:rPr>
          <w:rFonts w:ascii="Times New Roman" w:hAnsi="Times New Roman"/>
          <w:color w:val="000000"/>
          <w:sz w:val="28"/>
          <w:lang w:val="ru-RU"/>
        </w:rPr>
        <w:t xml:space="preserve"> </w:t>
      </w:r>
      <w:r>
        <w:rPr>
          <w:rFonts w:ascii="Times New Roman" w:hAnsi="Times New Roman"/>
          <w:color w:val="000000"/>
          <w:sz w:val="28"/>
        </w:rPr>
        <w:t>present</w:t>
      </w:r>
      <w:r w:rsidRPr="00F35D88">
        <w:rPr>
          <w:rFonts w:ascii="Times New Roman" w:hAnsi="Times New Roman"/>
          <w:color w:val="000000"/>
          <w:sz w:val="28"/>
          <w:lang w:val="ru-RU"/>
        </w:rPr>
        <w:t xml:space="preserve"> – </w:t>
      </w:r>
      <w:r>
        <w:rPr>
          <w:rFonts w:ascii="Times New Roman" w:hAnsi="Times New Roman"/>
          <w:color w:val="000000"/>
          <w:sz w:val="28"/>
        </w:rPr>
        <w:t>to</w:t>
      </w:r>
      <w:r w:rsidRPr="00F35D88">
        <w:rPr>
          <w:rFonts w:ascii="Times New Roman" w:hAnsi="Times New Roman"/>
          <w:color w:val="000000"/>
          <w:sz w:val="28"/>
          <w:lang w:val="ru-RU"/>
        </w:rPr>
        <w:t xml:space="preserve"> </w:t>
      </w:r>
      <w:r>
        <w:rPr>
          <w:rFonts w:ascii="Times New Roman" w:hAnsi="Times New Roman"/>
          <w:color w:val="000000"/>
          <w:sz w:val="28"/>
        </w:rPr>
        <w:t>present</w:t>
      </w:r>
      <w:r w:rsidRPr="00F35D8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F35D88">
        <w:rPr>
          <w:rFonts w:ascii="Times New Roman" w:hAnsi="Times New Roman"/>
          <w:color w:val="000000"/>
          <w:sz w:val="28"/>
          <w:lang w:val="ru-RU"/>
        </w:rPr>
        <w:t xml:space="preserve"> – </w:t>
      </w:r>
      <w:r>
        <w:rPr>
          <w:rFonts w:ascii="Times New Roman" w:hAnsi="Times New Roman"/>
          <w:color w:val="000000"/>
          <w:sz w:val="28"/>
        </w:rPr>
        <w:t>the</w:t>
      </w:r>
      <w:r w:rsidRPr="00F35D88">
        <w:rPr>
          <w:rFonts w:ascii="Times New Roman" w:hAnsi="Times New Roman"/>
          <w:color w:val="000000"/>
          <w:sz w:val="28"/>
          <w:lang w:val="ru-RU"/>
        </w:rPr>
        <w:t xml:space="preserve"> </w:t>
      </w:r>
      <w:r>
        <w:rPr>
          <w:rFonts w:ascii="Times New Roman" w:hAnsi="Times New Roman"/>
          <w:color w:val="000000"/>
          <w:sz w:val="28"/>
        </w:rPr>
        <w:t>rich</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распознавать и употреблять в устной и письменной </w:t>
      </w:r>
      <w:proofErr w:type="gramStart"/>
      <w:r w:rsidRPr="00F35D88">
        <w:rPr>
          <w:rFonts w:ascii="Times New Roman" w:hAnsi="Times New Roman"/>
          <w:color w:val="000000"/>
          <w:sz w:val="28"/>
          <w:lang w:val="ru-RU"/>
        </w:rPr>
        <w:t>речи</w:t>
      </w:r>
      <w:proofErr w:type="gramEnd"/>
      <w:r w:rsidRPr="00F35D88">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распознавать и употреблять в устной и письменной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35D88">
        <w:rPr>
          <w:rFonts w:ascii="Times New Roman" w:hAnsi="Times New Roman"/>
          <w:color w:val="000000"/>
          <w:sz w:val="28"/>
          <w:lang w:val="ru-RU"/>
        </w:rPr>
        <w:t xml:space="preserve"> </w:t>
      </w:r>
      <w:r>
        <w:rPr>
          <w:rFonts w:ascii="Times New Roman" w:hAnsi="Times New Roman"/>
          <w:color w:val="000000"/>
          <w:sz w:val="28"/>
        </w:rPr>
        <w:t>Object</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35D88">
        <w:rPr>
          <w:rFonts w:ascii="Times New Roman" w:hAnsi="Times New Roman"/>
          <w:color w:val="000000"/>
          <w:sz w:val="28"/>
          <w:lang w:val="ru-RU"/>
        </w:rPr>
        <w:t xml:space="preserve"> </w:t>
      </w:r>
      <w:r>
        <w:rPr>
          <w:rFonts w:ascii="Times New Roman" w:hAnsi="Times New Roman"/>
          <w:color w:val="000000"/>
          <w:sz w:val="28"/>
        </w:rPr>
        <w:t>Perfect</w:t>
      </w:r>
      <w:r w:rsidRPr="00F35D88">
        <w:rPr>
          <w:rFonts w:ascii="Times New Roman" w:hAnsi="Times New Roman"/>
          <w:color w:val="000000"/>
          <w:sz w:val="28"/>
          <w:lang w:val="ru-RU"/>
        </w:rPr>
        <w:t xml:space="preserve"> </w:t>
      </w:r>
      <w:r>
        <w:rPr>
          <w:rFonts w:ascii="Times New Roman" w:hAnsi="Times New Roman"/>
          <w:color w:val="000000"/>
          <w:sz w:val="28"/>
        </w:rPr>
        <w:t>Tense</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согласование времён в рамках сложного предложения;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35D88">
        <w:rPr>
          <w:rFonts w:ascii="Times New Roman" w:hAnsi="Times New Roman"/>
          <w:color w:val="000000"/>
          <w:sz w:val="28"/>
          <w:lang w:val="ru-RU"/>
        </w:rPr>
        <w:t xml:space="preserve">, </w:t>
      </w:r>
      <w:r>
        <w:rPr>
          <w:rFonts w:ascii="Times New Roman" w:hAnsi="Times New Roman"/>
          <w:color w:val="000000"/>
          <w:sz w:val="28"/>
        </w:rPr>
        <w:t>police</w:t>
      </w:r>
      <w:r w:rsidRPr="00F35D88">
        <w:rPr>
          <w:rFonts w:ascii="Times New Roman" w:hAnsi="Times New Roman"/>
          <w:color w:val="000000"/>
          <w:sz w:val="28"/>
          <w:lang w:val="ru-RU"/>
        </w:rPr>
        <w:t>), со сказуемым;</w:t>
      </w:r>
    </w:p>
    <w:p w:rsidR="00D146E9" w:rsidRDefault="00F35D8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D146E9" w:rsidRDefault="00F35D8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D146E9" w:rsidRDefault="00F35D8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D146E9" w:rsidRDefault="00F35D88">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D146E9" w:rsidRDefault="00F35D8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D146E9" w:rsidRDefault="00F35D88">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модальные глаголы в косвенной речи в настоящем и прошедшем времени;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наречия </w:t>
      </w:r>
      <w:r>
        <w:rPr>
          <w:rFonts w:ascii="Times New Roman" w:hAnsi="Times New Roman"/>
          <w:color w:val="000000"/>
          <w:sz w:val="28"/>
        </w:rPr>
        <w:t>too</w:t>
      </w:r>
      <w:r w:rsidRPr="00F35D88">
        <w:rPr>
          <w:rFonts w:ascii="Times New Roman" w:hAnsi="Times New Roman"/>
          <w:color w:val="000000"/>
          <w:sz w:val="28"/>
          <w:lang w:val="ru-RU"/>
        </w:rPr>
        <w:t xml:space="preserve"> – </w:t>
      </w:r>
      <w:r>
        <w:rPr>
          <w:rFonts w:ascii="Times New Roman" w:hAnsi="Times New Roman"/>
          <w:color w:val="000000"/>
          <w:sz w:val="28"/>
        </w:rPr>
        <w:t>enough</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F35D8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35D88">
        <w:rPr>
          <w:rFonts w:ascii="Times New Roman" w:hAnsi="Times New Roman"/>
          <w:color w:val="000000"/>
          <w:sz w:val="28"/>
          <w:lang w:val="ru-RU"/>
        </w:rPr>
        <w:t xml:space="preserve">, </w:t>
      </w:r>
      <w:r>
        <w:rPr>
          <w:rFonts w:ascii="Times New Roman" w:hAnsi="Times New Roman"/>
          <w:color w:val="000000"/>
          <w:sz w:val="28"/>
        </w:rPr>
        <w:t>nothing</w:t>
      </w:r>
      <w:r w:rsidRPr="00F35D88">
        <w:rPr>
          <w:rFonts w:ascii="Times New Roman" w:hAnsi="Times New Roman"/>
          <w:color w:val="000000"/>
          <w:sz w:val="28"/>
          <w:lang w:val="ru-RU"/>
        </w:rPr>
        <w:t xml:space="preserve">, </w:t>
      </w:r>
      <w:r>
        <w:rPr>
          <w:rFonts w:ascii="Times New Roman" w:hAnsi="Times New Roman"/>
          <w:color w:val="000000"/>
          <w:sz w:val="28"/>
        </w:rPr>
        <w:t>etc</w:t>
      </w:r>
      <w:r w:rsidRPr="00F35D88">
        <w:rPr>
          <w:rFonts w:ascii="Times New Roman" w:hAnsi="Times New Roman"/>
          <w:color w:val="000000"/>
          <w:sz w:val="28"/>
          <w:lang w:val="ru-RU"/>
        </w:rPr>
        <w:t xml:space="preserve">.), </w:t>
      </w:r>
      <w:r>
        <w:rPr>
          <w:rFonts w:ascii="Times New Roman" w:hAnsi="Times New Roman"/>
          <w:color w:val="000000"/>
          <w:sz w:val="28"/>
        </w:rPr>
        <w:t>none</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5) владеть социокультурными знаниями и умениями: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F35D88">
        <w:rPr>
          <w:rFonts w:ascii="Times New Roman" w:hAnsi="Times New Roman"/>
          <w:b/>
          <w:i/>
          <w:color w:val="000000"/>
          <w:sz w:val="28"/>
          <w:lang w:val="ru-RU"/>
        </w:rPr>
        <w:t>9 классе: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1) владеть основными видами речевой деятельности:</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F35D88">
        <w:rPr>
          <w:rFonts w:ascii="Times New Roman" w:hAnsi="Times New Roman"/>
          <w:color w:val="000000"/>
          <w:sz w:val="28"/>
          <w:lang w:val="ru-RU"/>
        </w:rPr>
        <w:t xml:space="preserve"> них информацию, обобщать и оценивать полученную при чтении информацию;</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F35D88">
        <w:rPr>
          <w:rFonts w:ascii="Times New Roman" w:hAnsi="Times New Roman"/>
          <w:color w:val="000000"/>
          <w:sz w:val="28"/>
          <w:lang w:val="ru-RU"/>
        </w:rPr>
        <w:lastRenderedPageBreak/>
        <w:t>таблицу, кратко</w:t>
      </w:r>
      <w:proofErr w:type="gramEnd"/>
      <w:r w:rsidRPr="00F35D88">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F35D88">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владеть орфографическими навыками: правильно писать изученные слова;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F35D88">
        <w:rPr>
          <w:rFonts w:ascii="Times New Roman" w:hAnsi="Times New Roman"/>
          <w:color w:val="000000"/>
          <w:sz w:val="28"/>
          <w:lang w:val="ru-RU"/>
        </w:rPr>
        <w:t xml:space="preserve">-, </w:t>
      </w:r>
      <w:r>
        <w:rPr>
          <w:rFonts w:ascii="Times New Roman" w:hAnsi="Times New Roman"/>
          <w:color w:val="000000"/>
          <w:sz w:val="28"/>
        </w:rPr>
        <w:t>over</w:t>
      </w:r>
      <w:r w:rsidRPr="00F35D88">
        <w:rPr>
          <w:rFonts w:ascii="Times New Roman" w:hAnsi="Times New Roman"/>
          <w:color w:val="000000"/>
          <w:sz w:val="28"/>
          <w:lang w:val="ru-RU"/>
        </w:rPr>
        <w:t xml:space="preserve">-, </w:t>
      </w:r>
      <w:r>
        <w:rPr>
          <w:rFonts w:ascii="Times New Roman" w:hAnsi="Times New Roman"/>
          <w:color w:val="000000"/>
          <w:sz w:val="28"/>
        </w:rPr>
        <w:t>dis</w:t>
      </w:r>
      <w:r w:rsidRPr="00F35D88">
        <w:rPr>
          <w:rFonts w:ascii="Times New Roman" w:hAnsi="Times New Roman"/>
          <w:color w:val="000000"/>
          <w:sz w:val="28"/>
          <w:lang w:val="ru-RU"/>
        </w:rPr>
        <w:t xml:space="preserve">-, </w:t>
      </w:r>
      <w:r>
        <w:rPr>
          <w:rFonts w:ascii="Times New Roman" w:hAnsi="Times New Roman"/>
          <w:color w:val="000000"/>
          <w:sz w:val="28"/>
        </w:rPr>
        <w:t>mis</w:t>
      </w:r>
      <w:r w:rsidRPr="00F35D8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F35D88">
        <w:rPr>
          <w:rFonts w:ascii="Times New Roman" w:hAnsi="Times New Roman"/>
          <w:color w:val="000000"/>
          <w:sz w:val="28"/>
          <w:lang w:val="ru-RU"/>
        </w:rPr>
        <w:t>/-</w:t>
      </w:r>
      <w:r>
        <w:rPr>
          <w:rFonts w:ascii="Times New Roman" w:hAnsi="Times New Roman"/>
          <w:color w:val="000000"/>
          <w:sz w:val="28"/>
        </w:rPr>
        <w:t>ible</w:t>
      </w:r>
      <w:r w:rsidRPr="00F35D8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F35D88">
        <w:rPr>
          <w:rFonts w:ascii="Times New Roman" w:hAnsi="Times New Roman"/>
          <w:color w:val="000000"/>
          <w:sz w:val="28"/>
          <w:lang w:val="ru-RU"/>
        </w:rPr>
        <w:t>-/</w:t>
      </w:r>
      <w:r>
        <w:rPr>
          <w:rFonts w:ascii="Times New Roman" w:hAnsi="Times New Roman"/>
          <w:color w:val="000000"/>
          <w:sz w:val="28"/>
        </w:rPr>
        <w:t>im</w:t>
      </w:r>
      <w:r w:rsidRPr="00F35D8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35D88">
        <w:rPr>
          <w:rFonts w:ascii="Times New Roman" w:hAnsi="Times New Roman"/>
          <w:color w:val="000000"/>
          <w:sz w:val="28"/>
          <w:lang w:val="ru-RU"/>
        </w:rPr>
        <w:t xml:space="preserve"> (</w:t>
      </w:r>
      <w:r>
        <w:rPr>
          <w:rFonts w:ascii="Times New Roman" w:hAnsi="Times New Roman"/>
          <w:color w:val="000000"/>
          <w:sz w:val="28"/>
        </w:rPr>
        <w:t>eight</w:t>
      </w:r>
      <w:r w:rsidRPr="00F35D88">
        <w:rPr>
          <w:rFonts w:ascii="Times New Roman" w:hAnsi="Times New Roman"/>
          <w:color w:val="000000"/>
          <w:sz w:val="28"/>
          <w:lang w:val="ru-RU"/>
        </w:rPr>
        <w:t>-</w:t>
      </w:r>
      <w:r>
        <w:rPr>
          <w:rFonts w:ascii="Times New Roman" w:hAnsi="Times New Roman"/>
          <w:color w:val="000000"/>
          <w:sz w:val="28"/>
        </w:rPr>
        <w:t>legged</w:t>
      </w:r>
      <w:r w:rsidRPr="00F35D8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F35D88">
        <w:rPr>
          <w:rFonts w:ascii="Times New Roman" w:hAnsi="Times New Roman"/>
          <w:color w:val="000000"/>
          <w:sz w:val="28"/>
          <w:lang w:val="ru-RU"/>
        </w:rPr>
        <w:t>-</w:t>
      </w:r>
      <w:r>
        <w:rPr>
          <w:rFonts w:ascii="Times New Roman" w:hAnsi="Times New Roman"/>
          <w:color w:val="000000"/>
          <w:sz w:val="28"/>
        </w:rPr>
        <w:t>in</w:t>
      </w:r>
      <w:r w:rsidRPr="00F35D88">
        <w:rPr>
          <w:rFonts w:ascii="Times New Roman" w:hAnsi="Times New Roman"/>
          <w:color w:val="000000"/>
          <w:sz w:val="28"/>
          <w:lang w:val="ru-RU"/>
        </w:rPr>
        <w:t>-</w:t>
      </w:r>
      <w:r>
        <w:rPr>
          <w:rFonts w:ascii="Times New Roman" w:hAnsi="Times New Roman"/>
          <w:color w:val="000000"/>
          <w:sz w:val="28"/>
        </w:rPr>
        <w:t>law</w:t>
      </w:r>
      <w:proofErr w:type="gramEnd"/>
      <w:r w:rsidRPr="00F35D8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F35D88">
        <w:rPr>
          <w:rFonts w:ascii="Times New Roman" w:hAnsi="Times New Roman"/>
          <w:color w:val="000000"/>
          <w:sz w:val="28"/>
          <w:lang w:val="ru-RU"/>
        </w:rPr>
        <w:t xml:space="preserve"> (</w:t>
      </w:r>
      <w:r>
        <w:rPr>
          <w:rFonts w:ascii="Times New Roman" w:hAnsi="Times New Roman"/>
          <w:color w:val="000000"/>
          <w:sz w:val="28"/>
        </w:rPr>
        <w:t>nice</w:t>
      </w:r>
      <w:r w:rsidRPr="00F35D88">
        <w:rPr>
          <w:rFonts w:ascii="Times New Roman" w:hAnsi="Times New Roman"/>
          <w:color w:val="000000"/>
          <w:sz w:val="28"/>
          <w:lang w:val="ru-RU"/>
        </w:rPr>
        <w:t>-</w:t>
      </w:r>
      <w:r>
        <w:rPr>
          <w:rFonts w:ascii="Times New Roman" w:hAnsi="Times New Roman"/>
          <w:color w:val="000000"/>
          <w:sz w:val="28"/>
        </w:rPr>
        <w:t>looking</w:t>
      </w:r>
      <w:r w:rsidRPr="00F35D8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F35D88">
        <w:rPr>
          <w:rFonts w:ascii="Times New Roman" w:hAnsi="Times New Roman"/>
          <w:color w:val="000000"/>
          <w:sz w:val="28"/>
          <w:lang w:val="ru-RU"/>
        </w:rPr>
        <w:t xml:space="preserve"> (</w:t>
      </w:r>
      <w:r>
        <w:rPr>
          <w:rFonts w:ascii="Times New Roman" w:hAnsi="Times New Roman"/>
          <w:color w:val="000000"/>
          <w:sz w:val="28"/>
        </w:rPr>
        <w:t>well</w:t>
      </w:r>
      <w:r w:rsidRPr="00F35D88">
        <w:rPr>
          <w:rFonts w:ascii="Times New Roman" w:hAnsi="Times New Roman"/>
          <w:color w:val="000000"/>
          <w:sz w:val="28"/>
          <w:lang w:val="ru-RU"/>
        </w:rPr>
        <w:t>-</w:t>
      </w:r>
      <w:r>
        <w:rPr>
          <w:rFonts w:ascii="Times New Roman" w:hAnsi="Times New Roman"/>
          <w:color w:val="000000"/>
          <w:sz w:val="28"/>
        </w:rPr>
        <w:t>behaved</w:t>
      </w:r>
      <w:r w:rsidRPr="00F35D8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F35D88">
        <w:rPr>
          <w:rFonts w:ascii="Times New Roman" w:hAnsi="Times New Roman"/>
          <w:color w:val="000000"/>
          <w:sz w:val="28"/>
          <w:lang w:val="ru-RU"/>
        </w:rPr>
        <w:t xml:space="preserve"> – </w:t>
      </w:r>
      <w:r>
        <w:rPr>
          <w:rFonts w:ascii="Times New Roman" w:hAnsi="Times New Roman"/>
          <w:color w:val="000000"/>
          <w:sz w:val="28"/>
        </w:rPr>
        <w:t>to</w:t>
      </w:r>
      <w:r w:rsidRPr="00F35D88">
        <w:rPr>
          <w:rFonts w:ascii="Times New Roman" w:hAnsi="Times New Roman"/>
          <w:color w:val="000000"/>
          <w:sz w:val="28"/>
          <w:lang w:val="ru-RU"/>
        </w:rPr>
        <w:t xml:space="preserve"> </w:t>
      </w:r>
      <w:r>
        <w:rPr>
          <w:rFonts w:ascii="Times New Roman" w:hAnsi="Times New Roman"/>
          <w:color w:val="000000"/>
          <w:sz w:val="28"/>
        </w:rPr>
        <w:t>cool</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распознавать и употреблять в устной и письменной речи:</w:t>
      </w:r>
    </w:p>
    <w:p w:rsidR="00D146E9" w:rsidRDefault="00F35D88">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предложения с </w:t>
      </w:r>
      <w:r>
        <w:rPr>
          <w:rFonts w:ascii="Times New Roman" w:hAnsi="Times New Roman"/>
          <w:color w:val="000000"/>
          <w:sz w:val="28"/>
        </w:rPr>
        <w:t>I</w:t>
      </w:r>
      <w:r w:rsidRPr="00F35D88">
        <w:rPr>
          <w:rFonts w:ascii="Times New Roman" w:hAnsi="Times New Roman"/>
          <w:color w:val="000000"/>
          <w:sz w:val="28"/>
          <w:lang w:val="ru-RU"/>
        </w:rPr>
        <w:t xml:space="preserve"> </w:t>
      </w:r>
      <w:r>
        <w:rPr>
          <w:rFonts w:ascii="Times New Roman" w:hAnsi="Times New Roman"/>
          <w:color w:val="000000"/>
          <w:sz w:val="28"/>
        </w:rPr>
        <w:t>wish</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35D88">
        <w:rPr>
          <w:rFonts w:ascii="Times New Roman" w:hAnsi="Times New Roman"/>
          <w:color w:val="000000"/>
          <w:sz w:val="28"/>
          <w:lang w:val="ru-RU"/>
        </w:rPr>
        <w:t xml:space="preserve"> </w:t>
      </w:r>
      <w:r>
        <w:rPr>
          <w:rFonts w:ascii="Times New Roman" w:hAnsi="Times New Roman"/>
          <w:color w:val="000000"/>
          <w:sz w:val="28"/>
        </w:rPr>
        <w:t>II</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F35D88">
        <w:rPr>
          <w:rFonts w:ascii="Times New Roman" w:hAnsi="Times New Roman"/>
          <w:color w:val="000000"/>
          <w:sz w:val="28"/>
          <w:lang w:val="ru-RU"/>
        </w:rPr>
        <w:t xml:space="preserve"> </w:t>
      </w:r>
      <w:r>
        <w:rPr>
          <w:rFonts w:ascii="Times New Roman" w:hAnsi="Times New Roman"/>
          <w:color w:val="000000"/>
          <w:sz w:val="28"/>
        </w:rPr>
        <w:t>prefer</w:t>
      </w:r>
      <w:r w:rsidRPr="00F35D88">
        <w:rPr>
          <w:rFonts w:ascii="Times New Roman" w:hAnsi="Times New Roman"/>
          <w:color w:val="000000"/>
          <w:sz w:val="28"/>
          <w:lang w:val="ru-RU"/>
        </w:rPr>
        <w:t xml:space="preserve"> …/</w:t>
      </w:r>
      <w:r>
        <w:rPr>
          <w:rFonts w:ascii="Times New Roman" w:hAnsi="Times New Roman"/>
          <w:color w:val="000000"/>
          <w:sz w:val="28"/>
        </w:rPr>
        <w:t>I</w:t>
      </w:r>
      <w:r w:rsidRPr="00F35D88">
        <w:rPr>
          <w:rFonts w:ascii="Times New Roman" w:hAnsi="Times New Roman"/>
          <w:color w:val="000000"/>
          <w:sz w:val="28"/>
          <w:lang w:val="ru-RU"/>
        </w:rPr>
        <w:t>’</w:t>
      </w:r>
      <w:r>
        <w:rPr>
          <w:rFonts w:ascii="Times New Roman" w:hAnsi="Times New Roman"/>
          <w:color w:val="000000"/>
          <w:sz w:val="28"/>
        </w:rPr>
        <w:t>d</w:t>
      </w:r>
      <w:r w:rsidRPr="00F35D88">
        <w:rPr>
          <w:rFonts w:ascii="Times New Roman" w:hAnsi="Times New Roman"/>
          <w:color w:val="000000"/>
          <w:sz w:val="28"/>
          <w:lang w:val="ru-RU"/>
        </w:rPr>
        <w:t xml:space="preserve"> </w:t>
      </w:r>
      <w:r>
        <w:rPr>
          <w:rFonts w:ascii="Times New Roman" w:hAnsi="Times New Roman"/>
          <w:color w:val="000000"/>
          <w:sz w:val="28"/>
        </w:rPr>
        <w:t>prefer</w:t>
      </w:r>
      <w:r w:rsidRPr="00F35D88">
        <w:rPr>
          <w:rFonts w:ascii="Times New Roman" w:hAnsi="Times New Roman"/>
          <w:color w:val="000000"/>
          <w:sz w:val="28"/>
          <w:lang w:val="ru-RU"/>
        </w:rPr>
        <w:t xml:space="preserve"> …/</w:t>
      </w:r>
      <w:r>
        <w:rPr>
          <w:rFonts w:ascii="Times New Roman" w:hAnsi="Times New Roman"/>
          <w:color w:val="000000"/>
          <w:sz w:val="28"/>
        </w:rPr>
        <w:t>I</w:t>
      </w:r>
      <w:r w:rsidRPr="00F35D88">
        <w:rPr>
          <w:rFonts w:ascii="Times New Roman" w:hAnsi="Times New Roman"/>
          <w:color w:val="000000"/>
          <w:sz w:val="28"/>
          <w:lang w:val="ru-RU"/>
        </w:rPr>
        <w:t>’</w:t>
      </w:r>
      <w:r>
        <w:rPr>
          <w:rFonts w:ascii="Times New Roman" w:hAnsi="Times New Roman"/>
          <w:color w:val="000000"/>
          <w:sz w:val="28"/>
        </w:rPr>
        <w:t>d</w:t>
      </w:r>
      <w:r w:rsidRPr="00F35D88">
        <w:rPr>
          <w:rFonts w:ascii="Times New Roman" w:hAnsi="Times New Roman"/>
          <w:color w:val="000000"/>
          <w:sz w:val="28"/>
          <w:lang w:val="ru-RU"/>
        </w:rPr>
        <w:t xml:space="preserve"> </w:t>
      </w:r>
      <w:r>
        <w:rPr>
          <w:rFonts w:ascii="Times New Roman" w:hAnsi="Times New Roman"/>
          <w:color w:val="000000"/>
          <w:sz w:val="28"/>
        </w:rPr>
        <w:t>rather</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35D88">
        <w:rPr>
          <w:rFonts w:ascii="Times New Roman" w:hAnsi="Times New Roman"/>
          <w:color w:val="000000"/>
          <w:sz w:val="28"/>
          <w:lang w:val="ru-RU"/>
        </w:rPr>
        <w:t xml:space="preserve"> … </w:t>
      </w:r>
      <w:r>
        <w:rPr>
          <w:rFonts w:ascii="Times New Roman" w:hAnsi="Times New Roman"/>
          <w:color w:val="000000"/>
          <w:sz w:val="28"/>
        </w:rPr>
        <w:t>or</w:t>
      </w:r>
      <w:r w:rsidRPr="00F35D88">
        <w:rPr>
          <w:rFonts w:ascii="Times New Roman" w:hAnsi="Times New Roman"/>
          <w:color w:val="000000"/>
          <w:sz w:val="28"/>
          <w:lang w:val="ru-RU"/>
        </w:rPr>
        <w:t xml:space="preserve">, </w:t>
      </w:r>
      <w:r>
        <w:rPr>
          <w:rFonts w:ascii="Times New Roman" w:hAnsi="Times New Roman"/>
          <w:color w:val="000000"/>
          <w:sz w:val="28"/>
        </w:rPr>
        <w:t>neither</w:t>
      </w:r>
      <w:r w:rsidRPr="00F35D88">
        <w:rPr>
          <w:rFonts w:ascii="Times New Roman" w:hAnsi="Times New Roman"/>
          <w:color w:val="000000"/>
          <w:sz w:val="28"/>
          <w:lang w:val="ru-RU"/>
        </w:rPr>
        <w:t xml:space="preserve"> … </w:t>
      </w:r>
      <w:r>
        <w:rPr>
          <w:rFonts w:ascii="Times New Roman" w:hAnsi="Times New Roman"/>
          <w:color w:val="000000"/>
          <w:sz w:val="28"/>
        </w:rPr>
        <w:t>nor</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F35D88">
        <w:rPr>
          <w:rFonts w:ascii="Times New Roman" w:hAnsi="Times New Roman"/>
          <w:color w:val="000000"/>
          <w:sz w:val="28"/>
          <w:lang w:val="ru-RU"/>
        </w:rPr>
        <w:t xml:space="preserve"> </w:t>
      </w:r>
      <w:r>
        <w:rPr>
          <w:rFonts w:ascii="Times New Roman" w:hAnsi="Times New Roman"/>
          <w:color w:val="000000"/>
          <w:sz w:val="28"/>
        </w:rPr>
        <w:t>Perfect</w:t>
      </w:r>
      <w:r w:rsidRPr="00F35D88">
        <w:rPr>
          <w:rFonts w:ascii="Times New Roman" w:hAnsi="Times New Roman"/>
          <w:color w:val="000000"/>
          <w:sz w:val="28"/>
          <w:lang w:val="ru-RU"/>
        </w:rPr>
        <w:t xml:space="preserve"> </w:t>
      </w:r>
      <w:r>
        <w:rPr>
          <w:rFonts w:ascii="Times New Roman" w:hAnsi="Times New Roman"/>
          <w:color w:val="000000"/>
          <w:sz w:val="28"/>
        </w:rPr>
        <w:t>Passive</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35D88">
        <w:rPr>
          <w:rFonts w:ascii="Times New Roman" w:hAnsi="Times New Roman"/>
          <w:color w:val="000000"/>
          <w:sz w:val="28"/>
          <w:lang w:val="ru-RU"/>
        </w:rPr>
        <w:t xml:space="preserve"> </w:t>
      </w:r>
      <w:r>
        <w:rPr>
          <w:rFonts w:ascii="Times New Roman" w:hAnsi="Times New Roman"/>
          <w:color w:val="000000"/>
          <w:sz w:val="28"/>
        </w:rPr>
        <w:t>long</w:t>
      </w:r>
      <w:r w:rsidRPr="00F35D88">
        <w:rPr>
          <w:rFonts w:ascii="Times New Roman" w:hAnsi="Times New Roman"/>
          <w:color w:val="000000"/>
          <w:sz w:val="28"/>
          <w:lang w:val="ru-RU"/>
        </w:rPr>
        <w:t xml:space="preserve"> </w:t>
      </w:r>
      <w:r>
        <w:rPr>
          <w:rFonts w:ascii="Times New Roman" w:hAnsi="Times New Roman"/>
          <w:color w:val="000000"/>
          <w:sz w:val="28"/>
        </w:rPr>
        <w:t>blond</w:t>
      </w:r>
      <w:r w:rsidRPr="00F35D88">
        <w:rPr>
          <w:rFonts w:ascii="Times New Roman" w:hAnsi="Times New Roman"/>
          <w:color w:val="000000"/>
          <w:sz w:val="28"/>
          <w:lang w:val="ru-RU"/>
        </w:rPr>
        <w:t xml:space="preserve"> </w:t>
      </w:r>
      <w:r>
        <w:rPr>
          <w:rFonts w:ascii="Times New Roman" w:hAnsi="Times New Roman"/>
          <w:color w:val="000000"/>
          <w:sz w:val="28"/>
        </w:rPr>
        <w:t>hair</w:t>
      </w:r>
      <w:r w:rsidRPr="00F35D88">
        <w:rPr>
          <w:rFonts w:ascii="Times New Roman" w:hAnsi="Times New Roman"/>
          <w:color w:val="000000"/>
          <w:sz w:val="28"/>
          <w:lang w:val="ru-RU"/>
        </w:rPr>
        <w:t>);</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5) владеть социокультурными знаниями и умениями: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выражать модальные значения, чувства и эмоции;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иметь элементарные представления о различных вариантах английского языка;</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146E9" w:rsidRPr="00F35D88" w:rsidRDefault="00F35D88">
      <w:pPr>
        <w:spacing w:after="0" w:line="264" w:lineRule="auto"/>
        <w:ind w:firstLine="600"/>
        <w:jc w:val="both"/>
        <w:rPr>
          <w:lang w:val="ru-RU"/>
        </w:rPr>
      </w:pPr>
      <w:proofErr w:type="gramStart"/>
      <w:r w:rsidRPr="00F35D88">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F35D8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D146E9" w:rsidRPr="00F35D88" w:rsidRDefault="00F35D88">
      <w:pPr>
        <w:spacing w:after="0" w:line="264" w:lineRule="auto"/>
        <w:ind w:firstLine="600"/>
        <w:jc w:val="both"/>
        <w:rPr>
          <w:lang w:val="ru-RU"/>
        </w:rPr>
      </w:pPr>
      <w:r w:rsidRPr="00F35D88">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146E9" w:rsidRPr="00F35D88" w:rsidRDefault="00D146E9">
      <w:pPr>
        <w:rPr>
          <w:lang w:val="ru-RU"/>
        </w:rPr>
        <w:sectPr w:rsidR="00D146E9" w:rsidRPr="00F35D88">
          <w:pgSz w:w="11906" w:h="16383"/>
          <w:pgMar w:top="1134" w:right="850" w:bottom="1134" w:left="1701" w:header="720" w:footer="720" w:gutter="0"/>
          <w:cols w:space="720"/>
        </w:sectPr>
      </w:pPr>
      <w:bookmarkStart w:id="4" w:name="block-40471387"/>
    </w:p>
    <w:p w:rsidR="00D146E9" w:rsidRDefault="00F35D88">
      <w:pPr>
        <w:spacing w:after="0"/>
        <w:ind w:left="120"/>
      </w:pPr>
      <w:bookmarkStart w:id="5" w:name="block-40471388"/>
      <w:bookmarkEnd w:id="4"/>
      <w:r w:rsidRPr="00F35D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46E9" w:rsidRDefault="00F35D88">
      <w:pPr>
        <w:spacing w:after="0"/>
        <w:ind w:left="120"/>
      </w:pPr>
      <w:r>
        <w:rPr>
          <w:rFonts w:ascii="Times New Roman" w:hAnsi="Times New Roman"/>
          <w:b/>
          <w:color w:val="000000"/>
          <w:sz w:val="28"/>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7"/>
        <w:gridCol w:w="4866"/>
        <w:gridCol w:w="1878"/>
        <w:gridCol w:w="1953"/>
        <w:gridCol w:w="3257"/>
      </w:tblGrid>
      <w:tr w:rsidR="00D146E9">
        <w:trPr>
          <w:trHeight w:val="144"/>
          <w:tblCellSpacing w:w="0" w:type="dxa"/>
        </w:trPr>
        <w:tc>
          <w:tcPr>
            <w:tcW w:w="589"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 п/п </w:t>
            </w:r>
          </w:p>
          <w:p w:rsidR="00D146E9" w:rsidRDefault="00D146E9">
            <w:pPr>
              <w:spacing w:after="0"/>
              <w:ind w:left="135"/>
            </w:pPr>
          </w:p>
        </w:tc>
        <w:tc>
          <w:tcPr>
            <w:tcW w:w="3960"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Наименование разделов и тем программы </w:t>
            </w:r>
          </w:p>
          <w:p w:rsidR="00D146E9" w:rsidRDefault="00D146E9">
            <w:pPr>
              <w:spacing w:after="0"/>
              <w:ind w:left="135"/>
            </w:pPr>
          </w:p>
        </w:tc>
        <w:tc>
          <w:tcPr>
            <w:tcW w:w="0" w:type="auto"/>
            <w:gridSpan w:val="2"/>
            <w:tcMar>
              <w:top w:w="50" w:type="dxa"/>
              <w:left w:w="100" w:type="dxa"/>
            </w:tcMar>
            <w:vAlign w:val="center"/>
          </w:tcPr>
          <w:p w:rsidR="00D146E9" w:rsidRDefault="00F35D88">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Электронные (цифровые) образовательные ресурсы </w:t>
            </w:r>
          </w:p>
          <w:p w:rsidR="00D146E9" w:rsidRDefault="00D146E9">
            <w:pPr>
              <w:spacing w:after="0"/>
              <w:ind w:left="135"/>
            </w:pPr>
          </w:p>
        </w:tc>
      </w:tr>
      <w:tr w:rsidR="00D146E9">
        <w:trPr>
          <w:trHeight w:val="144"/>
          <w:tblCellSpacing w:w="0" w:type="dxa"/>
        </w:trPr>
        <w:tc>
          <w:tcPr>
            <w:tcW w:w="0" w:type="auto"/>
            <w:vMerge/>
            <w:tcBorders>
              <w:top w:val="nil"/>
            </w:tcBorders>
            <w:tcMar>
              <w:top w:w="50" w:type="dxa"/>
              <w:left w:w="100" w:type="dxa"/>
            </w:tcMar>
          </w:tcPr>
          <w:p w:rsidR="00D146E9" w:rsidRDefault="00D146E9"/>
        </w:tc>
        <w:tc>
          <w:tcPr>
            <w:tcW w:w="0" w:type="auto"/>
            <w:vMerge/>
            <w:tcBorders>
              <w:top w:val="nil"/>
            </w:tcBorders>
            <w:tcMar>
              <w:top w:w="50" w:type="dxa"/>
              <w:left w:w="100" w:type="dxa"/>
            </w:tcMar>
          </w:tcPr>
          <w:p w:rsidR="00D146E9" w:rsidRDefault="00D146E9"/>
        </w:tc>
        <w:tc>
          <w:tcPr>
            <w:tcW w:w="1195" w:type="dxa"/>
            <w:tcMar>
              <w:top w:w="50" w:type="dxa"/>
              <w:left w:w="100" w:type="dxa"/>
            </w:tcMar>
            <w:vAlign w:val="center"/>
          </w:tcPr>
          <w:p w:rsidR="00D146E9" w:rsidRDefault="00F35D88">
            <w:pPr>
              <w:spacing w:after="0"/>
              <w:ind w:left="135"/>
            </w:pPr>
            <w:r>
              <w:rPr>
                <w:rFonts w:ascii="Times New Roman" w:hAnsi="Times New Roman"/>
                <w:b/>
                <w:color w:val="000000"/>
                <w:sz w:val="24"/>
              </w:rPr>
              <w:t xml:space="preserve">Всего </w:t>
            </w:r>
          </w:p>
          <w:p w:rsidR="00D146E9" w:rsidRDefault="00D146E9">
            <w:pPr>
              <w:spacing w:after="0"/>
              <w:ind w:left="135"/>
            </w:pPr>
          </w:p>
        </w:tc>
        <w:tc>
          <w:tcPr>
            <w:tcW w:w="1953" w:type="dxa"/>
            <w:tcMar>
              <w:top w:w="50" w:type="dxa"/>
              <w:left w:w="100" w:type="dxa"/>
            </w:tcMar>
            <w:vAlign w:val="center"/>
          </w:tcPr>
          <w:p w:rsidR="00D146E9" w:rsidRDefault="00F35D88">
            <w:pPr>
              <w:spacing w:after="0"/>
              <w:ind w:left="135"/>
            </w:pPr>
            <w:r>
              <w:rPr>
                <w:rFonts w:ascii="Times New Roman" w:hAnsi="Times New Roman"/>
                <w:b/>
                <w:color w:val="000000"/>
                <w:sz w:val="24"/>
              </w:rPr>
              <w:t xml:space="preserve">Контрольные работы </w:t>
            </w:r>
          </w:p>
          <w:p w:rsidR="00D146E9" w:rsidRDefault="00D146E9">
            <w:pPr>
              <w:spacing w:after="0"/>
              <w:ind w:left="135"/>
            </w:pPr>
          </w:p>
        </w:tc>
        <w:tc>
          <w:tcPr>
            <w:tcW w:w="0" w:type="auto"/>
            <w:vMerge/>
            <w:tcBorders>
              <w:top w:val="nil"/>
            </w:tcBorders>
            <w:tcMar>
              <w:top w:w="50" w:type="dxa"/>
              <w:left w:w="100" w:type="dxa"/>
            </w:tcMar>
          </w:tcPr>
          <w:p w:rsidR="00D146E9" w:rsidRDefault="00D146E9"/>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1</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413</w:t>
              </w:r>
              <w:r>
                <w:rPr>
                  <w:rFonts w:ascii="Times New Roman" w:hAnsi="Times New Roman"/>
                  <w:color w:val="0000FF"/>
                  <w:u w:val="single"/>
                </w:rPr>
                <w:t>cd</w:t>
              </w:r>
              <w:r w:rsidRPr="00F35D88">
                <w:rPr>
                  <w:rFonts w:ascii="Times New Roman" w:hAnsi="Times New Roman"/>
                  <w:color w:val="0000FF"/>
                  <w:u w:val="single"/>
                  <w:lang w:val="ru-RU"/>
                </w:rPr>
                <w:t>2</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2</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413</w:t>
              </w:r>
              <w:r>
                <w:rPr>
                  <w:rFonts w:ascii="Times New Roman" w:hAnsi="Times New Roman"/>
                  <w:color w:val="0000FF"/>
                  <w:u w:val="single"/>
                </w:rPr>
                <w:t>cd</w:t>
              </w:r>
              <w:r w:rsidRPr="00F35D88">
                <w:rPr>
                  <w:rFonts w:ascii="Times New Roman" w:hAnsi="Times New Roman"/>
                  <w:color w:val="0000FF"/>
                  <w:u w:val="single"/>
                  <w:lang w:val="ru-RU"/>
                </w:rPr>
                <w:t>2</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3</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413</w:t>
              </w:r>
              <w:r>
                <w:rPr>
                  <w:rFonts w:ascii="Times New Roman" w:hAnsi="Times New Roman"/>
                  <w:color w:val="0000FF"/>
                  <w:u w:val="single"/>
                </w:rPr>
                <w:t>cd</w:t>
              </w:r>
              <w:r w:rsidRPr="00F35D88">
                <w:rPr>
                  <w:rFonts w:ascii="Times New Roman" w:hAnsi="Times New Roman"/>
                  <w:color w:val="0000FF"/>
                  <w:u w:val="single"/>
                  <w:lang w:val="ru-RU"/>
                </w:rPr>
                <w:t>2</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4</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413</w:t>
              </w:r>
              <w:r>
                <w:rPr>
                  <w:rFonts w:ascii="Times New Roman" w:hAnsi="Times New Roman"/>
                  <w:color w:val="0000FF"/>
                  <w:u w:val="single"/>
                </w:rPr>
                <w:t>cd</w:t>
              </w:r>
              <w:r w:rsidRPr="00F35D88">
                <w:rPr>
                  <w:rFonts w:ascii="Times New Roman" w:hAnsi="Times New Roman"/>
                  <w:color w:val="0000FF"/>
                  <w:u w:val="single"/>
                  <w:lang w:val="ru-RU"/>
                </w:rPr>
                <w:t>2</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5</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413</w:t>
              </w:r>
              <w:r>
                <w:rPr>
                  <w:rFonts w:ascii="Times New Roman" w:hAnsi="Times New Roman"/>
                  <w:color w:val="0000FF"/>
                  <w:u w:val="single"/>
                </w:rPr>
                <w:t>cd</w:t>
              </w:r>
              <w:r w:rsidRPr="00F35D88">
                <w:rPr>
                  <w:rFonts w:ascii="Times New Roman" w:hAnsi="Times New Roman"/>
                  <w:color w:val="0000FF"/>
                  <w:u w:val="single"/>
                  <w:lang w:val="ru-RU"/>
                </w:rPr>
                <w:t>2</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6</w:t>
            </w:r>
          </w:p>
        </w:tc>
        <w:tc>
          <w:tcPr>
            <w:tcW w:w="3960"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413</w:t>
              </w:r>
              <w:r>
                <w:rPr>
                  <w:rFonts w:ascii="Times New Roman" w:hAnsi="Times New Roman"/>
                  <w:color w:val="0000FF"/>
                  <w:u w:val="single"/>
                </w:rPr>
                <w:t>cd</w:t>
              </w:r>
              <w:r w:rsidRPr="00F35D88">
                <w:rPr>
                  <w:rFonts w:ascii="Times New Roman" w:hAnsi="Times New Roman"/>
                  <w:color w:val="0000FF"/>
                  <w:u w:val="single"/>
                  <w:lang w:val="ru-RU"/>
                </w:rPr>
                <w:t>2</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7</w:t>
            </w:r>
          </w:p>
        </w:tc>
        <w:tc>
          <w:tcPr>
            <w:tcW w:w="3960"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19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413</w:t>
              </w:r>
              <w:r>
                <w:rPr>
                  <w:rFonts w:ascii="Times New Roman" w:hAnsi="Times New Roman"/>
                  <w:color w:val="0000FF"/>
                  <w:u w:val="single"/>
                </w:rPr>
                <w:t>cd</w:t>
              </w:r>
              <w:r w:rsidRPr="00F35D88">
                <w:rPr>
                  <w:rFonts w:ascii="Times New Roman" w:hAnsi="Times New Roman"/>
                  <w:color w:val="0000FF"/>
                  <w:u w:val="single"/>
                  <w:lang w:val="ru-RU"/>
                </w:rPr>
                <w:t>2</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8</w:t>
            </w:r>
          </w:p>
        </w:tc>
        <w:tc>
          <w:tcPr>
            <w:tcW w:w="3960"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19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413</w:t>
              </w:r>
              <w:r>
                <w:rPr>
                  <w:rFonts w:ascii="Times New Roman" w:hAnsi="Times New Roman"/>
                  <w:color w:val="0000FF"/>
                  <w:u w:val="single"/>
                </w:rPr>
                <w:t>cd</w:t>
              </w:r>
              <w:r w:rsidRPr="00F35D88">
                <w:rPr>
                  <w:rFonts w:ascii="Times New Roman" w:hAnsi="Times New Roman"/>
                  <w:color w:val="0000FF"/>
                  <w:u w:val="single"/>
                  <w:lang w:val="ru-RU"/>
                </w:rPr>
                <w:t>2</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9</w:t>
            </w:r>
          </w:p>
        </w:tc>
        <w:tc>
          <w:tcPr>
            <w:tcW w:w="3960" w:type="dxa"/>
            <w:tcMar>
              <w:top w:w="50" w:type="dxa"/>
              <w:left w:w="100" w:type="dxa"/>
            </w:tcMar>
            <w:vAlign w:val="center"/>
          </w:tcPr>
          <w:p w:rsidR="00D146E9" w:rsidRDefault="00F35D88">
            <w:pPr>
              <w:spacing w:after="0"/>
              <w:ind w:left="135"/>
            </w:pPr>
            <w:r>
              <w:rPr>
                <w:rFonts w:ascii="Times New Roman" w:hAnsi="Times New Roman"/>
                <w:color w:val="000000"/>
                <w:sz w:val="24"/>
              </w:rPr>
              <w:t>Родной город (село). Транспорт</w:t>
            </w:r>
          </w:p>
        </w:tc>
        <w:tc>
          <w:tcPr>
            <w:tcW w:w="119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413</w:t>
              </w:r>
              <w:r>
                <w:rPr>
                  <w:rFonts w:ascii="Times New Roman" w:hAnsi="Times New Roman"/>
                  <w:color w:val="0000FF"/>
                  <w:u w:val="single"/>
                </w:rPr>
                <w:t>cd</w:t>
              </w:r>
              <w:r w:rsidRPr="00F35D88">
                <w:rPr>
                  <w:rFonts w:ascii="Times New Roman" w:hAnsi="Times New Roman"/>
                  <w:color w:val="0000FF"/>
                  <w:u w:val="single"/>
                  <w:lang w:val="ru-RU"/>
                </w:rPr>
                <w:t>2</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10</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Родная страна и страна (страны) изучаемого языка. </w:t>
            </w:r>
            <w:proofErr w:type="gramStart"/>
            <w:r w:rsidRPr="00F35D88">
              <w:rPr>
                <w:rFonts w:ascii="Times New Roman" w:hAnsi="Times New Roman"/>
                <w:color w:val="000000"/>
                <w:sz w:val="24"/>
                <w:lang w:val="ru-RU"/>
              </w:rPr>
              <w:t xml:space="preserve">Их географическое положение, столицы, </w:t>
            </w:r>
            <w:r w:rsidRPr="00F35D88">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413</w:t>
              </w:r>
              <w:r>
                <w:rPr>
                  <w:rFonts w:ascii="Times New Roman" w:hAnsi="Times New Roman"/>
                  <w:color w:val="0000FF"/>
                  <w:u w:val="single"/>
                </w:rPr>
                <w:t>cd</w:t>
              </w:r>
              <w:r w:rsidRPr="00F35D88">
                <w:rPr>
                  <w:rFonts w:ascii="Times New Roman" w:hAnsi="Times New Roman"/>
                  <w:color w:val="0000FF"/>
                  <w:u w:val="single"/>
                  <w:lang w:val="ru-RU"/>
                </w:rPr>
                <w:t>2</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413</w:t>
              </w:r>
              <w:r>
                <w:rPr>
                  <w:rFonts w:ascii="Times New Roman" w:hAnsi="Times New Roman"/>
                  <w:color w:val="0000FF"/>
                  <w:u w:val="single"/>
                </w:rPr>
                <w:t>cd</w:t>
              </w:r>
              <w:r w:rsidRPr="00F35D88">
                <w:rPr>
                  <w:rFonts w:ascii="Times New Roman" w:hAnsi="Times New Roman"/>
                  <w:color w:val="0000FF"/>
                  <w:u w:val="single"/>
                  <w:lang w:val="ru-RU"/>
                </w:rPr>
                <w:t>2</w:t>
              </w:r>
            </w:hyperlink>
          </w:p>
        </w:tc>
      </w:tr>
      <w:tr w:rsidR="00D146E9">
        <w:trPr>
          <w:trHeight w:val="144"/>
          <w:tblCellSpacing w:w="0" w:type="dxa"/>
        </w:trPr>
        <w:tc>
          <w:tcPr>
            <w:tcW w:w="0" w:type="auto"/>
            <w:gridSpan w:val="2"/>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D146E9" w:rsidRDefault="00D146E9"/>
        </w:tc>
      </w:tr>
    </w:tbl>
    <w:p w:rsidR="00D146E9" w:rsidRDefault="00D146E9">
      <w:pPr>
        <w:sectPr w:rsidR="00D146E9">
          <w:pgSz w:w="16383" w:h="11906" w:orient="landscape"/>
          <w:pgMar w:top="1134" w:right="850" w:bottom="1134" w:left="1701" w:header="720" w:footer="720" w:gutter="0"/>
          <w:cols w:space="720"/>
        </w:sectPr>
      </w:pPr>
    </w:p>
    <w:p w:rsidR="00D146E9" w:rsidRDefault="00F35D88">
      <w:pPr>
        <w:spacing w:after="0"/>
        <w:ind w:left="120"/>
      </w:pPr>
      <w:r>
        <w:rPr>
          <w:rFonts w:ascii="Times New Roman" w:hAnsi="Times New Roman"/>
          <w:b/>
          <w:color w:val="000000"/>
          <w:sz w:val="28"/>
        </w:rPr>
        <w:lastRenderedPageBreak/>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7"/>
        <w:gridCol w:w="4866"/>
        <w:gridCol w:w="1878"/>
        <w:gridCol w:w="1953"/>
        <w:gridCol w:w="3257"/>
      </w:tblGrid>
      <w:tr w:rsidR="00D146E9">
        <w:trPr>
          <w:trHeight w:val="144"/>
          <w:tblCellSpacing w:w="0" w:type="dxa"/>
        </w:trPr>
        <w:tc>
          <w:tcPr>
            <w:tcW w:w="589"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 п/п </w:t>
            </w:r>
          </w:p>
          <w:p w:rsidR="00D146E9" w:rsidRDefault="00D146E9">
            <w:pPr>
              <w:spacing w:after="0"/>
              <w:ind w:left="135"/>
            </w:pPr>
          </w:p>
        </w:tc>
        <w:tc>
          <w:tcPr>
            <w:tcW w:w="3960"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Наименование разделов и тем программы </w:t>
            </w:r>
          </w:p>
          <w:p w:rsidR="00D146E9" w:rsidRDefault="00D146E9">
            <w:pPr>
              <w:spacing w:after="0"/>
              <w:ind w:left="135"/>
            </w:pPr>
          </w:p>
        </w:tc>
        <w:tc>
          <w:tcPr>
            <w:tcW w:w="0" w:type="auto"/>
            <w:gridSpan w:val="2"/>
            <w:tcMar>
              <w:top w:w="50" w:type="dxa"/>
              <w:left w:w="100" w:type="dxa"/>
            </w:tcMar>
            <w:vAlign w:val="center"/>
          </w:tcPr>
          <w:p w:rsidR="00D146E9" w:rsidRDefault="00F35D88">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Электронные (цифровые) образовательные ресурсы </w:t>
            </w:r>
          </w:p>
          <w:p w:rsidR="00D146E9" w:rsidRDefault="00D146E9">
            <w:pPr>
              <w:spacing w:after="0"/>
              <w:ind w:left="135"/>
            </w:pPr>
          </w:p>
        </w:tc>
      </w:tr>
      <w:tr w:rsidR="00D146E9">
        <w:trPr>
          <w:trHeight w:val="144"/>
          <w:tblCellSpacing w:w="0" w:type="dxa"/>
        </w:trPr>
        <w:tc>
          <w:tcPr>
            <w:tcW w:w="0" w:type="auto"/>
            <w:vMerge/>
            <w:tcBorders>
              <w:top w:val="nil"/>
            </w:tcBorders>
            <w:tcMar>
              <w:top w:w="50" w:type="dxa"/>
              <w:left w:w="100" w:type="dxa"/>
            </w:tcMar>
          </w:tcPr>
          <w:p w:rsidR="00D146E9" w:rsidRDefault="00D146E9"/>
        </w:tc>
        <w:tc>
          <w:tcPr>
            <w:tcW w:w="0" w:type="auto"/>
            <w:vMerge/>
            <w:tcBorders>
              <w:top w:val="nil"/>
            </w:tcBorders>
            <w:tcMar>
              <w:top w:w="50" w:type="dxa"/>
              <w:left w:w="100" w:type="dxa"/>
            </w:tcMar>
          </w:tcPr>
          <w:p w:rsidR="00D146E9" w:rsidRDefault="00D146E9"/>
        </w:tc>
        <w:tc>
          <w:tcPr>
            <w:tcW w:w="1195" w:type="dxa"/>
            <w:tcMar>
              <w:top w:w="50" w:type="dxa"/>
              <w:left w:w="100" w:type="dxa"/>
            </w:tcMar>
            <w:vAlign w:val="center"/>
          </w:tcPr>
          <w:p w:rsidR="00D146E9" w:rsidRDefault="00F35D88">
            <w:pPr>
              <w:spacing w:after="0"/>
              <w:ind w:left="135"/>
            </w:pPr>
            <w:r>
              <w:rPr>
                <w:rFonts w:ascii="Times New Roman" w:hAnsi="Times New Roman"/>
                <w:b/>
                <w:color w:val="000000"/>
                <w:sz w:val="24"/>
              </w:rPr>
              <w:t xml:space="preserve">Всего </w:t>
            </w:r>
          </w:p>
          <w:p w:rsidR="00D146E9" w:rsidRDefault="00D146E9">
            <w:pPr>
              <w:spacing w:after="0"/>
              <w:ind w:left="135"/>
            </w:pPr>
          </w:p>
        </w:tc>
        <w:tc>
          <w:tcPr>
            <w:tcW w:w="1953" w:type="dxa"/>
            <w:tcMar>
              <w:top w:w="50" w:type="dxa"/>
              <w:left w:w="100" w:type="dxa"/>
            </w:tcMar>
            <w:vAlign w:val="center"/>
          </w:tcPr>
          <w:p w:rsidR="00D146E9" w:rsidRDefault="00F35D88">
            <w:pPr>
              <w:spacing w:after="0"/>
              <w:ind w:left="135"/>
            </w:pPr>
            <w:r>
              <w:rPr>
                <w:rFonts w:ascii="Times New Roman" w:hAnsi="Times New Roman"/>
                <w:b/>
                <w:color w:val="000000"/>
                <w:sz w:val="24"/>
              </w:rPr>
              <w:t xml:space="preserve">Контрольные работы </w:t>
            </w:r>
          </w:p>
          <w:p w:rsidR="00D146E9" w:rsidRDefault="00D146E9">
            <w:pPr>
              <w:spacing w:after="0"/>
              <w:ind w:left="135"/>
            </w:pPr>
          </w:p>
        </w:tc>
        <w:tc>
          <w:tcPr>
            <w:tcW w:w="0" w:type="auto"/>
            <w:vMerge/>
            <w:tcBorders>
              <w:top w:val="nil"/>
            </w:tcBorders>
            <w:tcMar>
              <w:top w:w="50" w:type="dxa"/>
              <w:left w:w="100" w:type="dxa"/>
            </w:tcMar>
          </w:tcPr>
          <w:p w:rsidR="00D146E9" w:rsidRDefault="00D146E9"/>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1</w:t>
            </w:r>
          </w:p>
        </w:tc>
        <w:tc>
          <w:tcPr>
            <w:tcW w:w="3960"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19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415104</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2</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415104</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3</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415104</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4</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415104</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5</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415104</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6</w:t>
            </w:r>
          </w:p>
        </w:tc>
        <w:tc>
          <w:tcPr>
            <w:tcW w:w="3960"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415104</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7</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415104</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8</w:t>
            </w:r>
          </w:p>
        </w:tc>
        <w:tc>
          <w:tcPr>
            <w:tcW w:w="3960"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415104</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9</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415104</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10</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Родная страна и страна (страны) изучаемого языка. </w:t>
            </w:r>
            <w:proofErr w:type="gramStart"/>
            <w:r w:rsidRPr="00F35D88">
              <w:rPr>
                <w:rFonts w:ascii="Times New Roman" w:hAnsi="Times New Roman"/>
                <w:color w:val="000000"/>
                <w:sz w:val="24"/>
                <w:lang w:val="ru-RU"/>
              </w:rPr>
              <w:t xml:space="preserve">Их географическое </w:t>
            </w:r>
            <w:r w:rsidRPr="00F35D88">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415104</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415104</w:t>
              </w:r>
            </w:hyperlink>
          </w:p>
        </w:tc>
      </w:tr>
      <w:tr w:rsidR="00D146E9">
        <w:trPr>
          <w:trHeight w:val="144"/>
          <w:tblCellSpacing w:w="0" w:type="dxa"/>
        </w:trPr>
        <w:tc>
          <w:tcPr>
            <w:tcW w:w="0" w:type="auto"/>
            <w:gridSpan w:val="2"/>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D146E9" w:rsidRDefault="00D146E9"/>
        </w:tc>
      </w:tr>
    </w:tbl>
    <w:p w:rsidR="00D146E9" w:rsidRDefault="00D146E9">
      <w:pPr>
        <w:sectPr w:rsidR="00D146E9">
          <w:pgSz w:w="16383" w:h="11906" w:orient="landscape"/>
          <w:pgMar w:top="1134" w:right="850" w:bottom="1134" w:left="1701" w:header="720" w:footer="720" w:gutter="0"/>
          <w:cols w:space="720"/>
        </w:sectPr>
      </w:pPr>
    </w:p>
    <w:p w:rsidR="00D146E9" w:rsidRDefault="00F35D88">
      <w:pPr>
        <w:spacing w:after="0"/>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7"/>
        <w:gridCol w:w="4866"/>
        <w:gridCol w:w="1878"/>
        <w:gridCol w:w="1953"/>
        <w:gridCol w:w="3257"/>
      </w:tblGrid>
      <w:tr w:rsidR="00D146E9">
        <w:trPr>
          <w:trHeight w:val="144"/>
          <w:tblCellSpacing w:w="0" w:type="dxa"/>
        </w:trPr>
        <w:tc>
          <w:tcPr>
            <w:tcW w:w="589"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 п/п </w:t>
            </w:r>
          </w:p>
          <w:p w:rsidR="00D146E9" w:rsidRDefault="00D146E9">
            <w:pPr>
              <w:spacing w:after="0"/>
              <w:ind w:left="135"/>
            </w:pPr>
          </w:p>
        </w:tc>
        <w:tc>
          <w:tcPr>
            <w:tcW w:w="3960"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Наименование разделов и тем программы </w:t>
            </w:r>
          </w:p>
          <w:p w:rsidR="00D146E9" w:rsidRDefault="00D146E9">
            <w:pPr>
              <w:spacing w:after="0"/>
              <w:ind w:left="135"/>
            </w:pPr>
          </w:p>
        </w:tc>
        <w:tc>
          <w:tcPr>
            <w:tcW w:w="0" w:type="auto"/>
            <w:gridSpan w:val="2"/>
            <w:tcMar>
              <w:top w:w="50" w:type="dxa"/>
              <w:left w:w="100" w:type="dxa"/>
            </w:tcMar>
            <w:vAlign w:val="center"/>
          </w:tcPr>
          <w:p w:rsidR="00D146E9" w:rsidRDefault="00F35D88">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Электронные (цифровые) образовательные ресурсы </w:t>
            </w:r>
          </w:p>
          <w:p w:rsidR="00D146E9" w:rsidRDefault="00D146E9">
            <w:pPr>
              <w:spacing w:after="0"/>
              <w:ind w:left="135"/>
            </w:pPr>
          </w:p>
        </w:tc>
      </w:tr>
      <w:tr w:rsidR="00D146E9">
        <w:trPr>
          <w:trHeight w:val="144"/>
          <w:tblCellSpacing w:w="0" w:type="dxa"/>
        </w:trPr>
        <w:tc>
          <w:tcPr>
            <w:tcW w:w="0" w:type="auto"/>
            <w:vMerge/>
            <w:tcBorders>
              <w:top w:val="nil"/>
            </w:tcBorders>
            <w:tcMar>
              <w:top w:w="50" w:type="dxa"/>
              <w:left w:w="100" w:type="dxa"/>
            </w:tcMar>
          </w:tcPr>
          <w:p w:rsidR="00D146E9" w:rsidRDefault="00D146E9"/>
        </w:tc>
        <w:tc>
          <w:tcPr>
            <w:tcW w:w="0" w:type="auto"/>
            <w:vMerge/>
            <w:tcBorders>
              <w:top w:val="nil"/>
            </w:tcBorders>
            <w:tcMar>
              <w:top w:w="50" w:type="dxa"/>
              <w:left w:w="100" w:type="dxa"/>
            </w:tcMar>
          </w:tcPr>
          <w:p w:rsidR="00D146E9" w:rsidRDefault="00D146E9"/>
        </w:tc>
        <w:tc>
          <w:tcPr>
            <w:tcW w:w="1195" w:type="dxa"/>
            <w:tcMar>
              <w:top w:w="50" w:type="dxa"/>
              <w:left w:w="100" w:type="dxa"/>
            </w:tcMar>
            <w:vAlign w:val="center"/>
          </w:tcPr>
          <w:p w:rsidR="00D146E9" w:rsidRDefault="00F35D88">
            <w:pPr>
              <w:spacing w:after="0"/>
              <w:ind w:left="135"/>
            </w:pPr>
            <w:r>
              <w:rPr>
                <w:rFonts w:ascii="Times New Roman" w:hAnsi="Times New Roman"/>
                <w:b/>
                <w:color w:val="000000"/>
                <w:sz w:val="24"/>
              </w:rPr>
              <w:t xml:space="preserve">Всего </w:t>
            </w:r>
          </w:p>
          <w:p w:rsidR="00D146E9" w:rsidRDefault="00D146E9">
            <w:pPr>
              <w:spacing w:after="0"/>
              <w:ind w:left="135"/>
            </w:pPr>
          </w:p>
        </w:tc>
        <w:tc>
          <w:tcPr>
            <w:tcW w:w="1953" w:type="dxa"/>
            <w:tcMar>
              <w:top w:w="50" w:type="dxa"/>
              <w:left w:w="100" w:type="dxa"/>
            </w:tcMar>
            <w:vAlign w:val="center"/>
          </w:tcPr>
          <w:p w:rsidR="00D146E9" w:rsidRDefault="00F35D88">
            <w:pPr>
              <w:spacing w:after="0"/>
              <w:ind w:left="135"/>
            </w:pPr>
            <w:r>
              <w:rPr>
                <w:rFonts w:ascii="Times New Roman" w:hAnsi="Times New Roman"/>
                <w:b/>
                <w:color w:val="000000"/>
                <w:sz w:val="24"/>
              </w:rPr>
              <w:t xml:space="preserve">Контрольные работы </w:t>
            </w:r>
          </w:p>
          <w:p w:rsidR="00D146E9" w:rsidRDefault="00D146E9">
            <w:pPr>
              <w:spacing w:after="0"/>
              <w:ind w:left="135"/>
            </w:pPr>
          </w:p>
        </w:tc>
        <w:tc>
          <w:tcPr>
            <w:tcW w:w="0" w:type="auto"/>
            <w:vMerge/>
            <w:tcBorders>
              <w:top w:val="nil"/>
            </w:tcBorders>
            <w:tcMar>
              <w:top w:w="50" w:type="dxa"/>
              <w:left w:w="100" w:type="dxa"/>
            </w:tcMar>
          </w:tcPr>
          <w:p w:rsidR="00D146E9" w:rsidRDefault="00D146E9"/>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1</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416</w:t>
              </w:r>
              <w:r>
                <w:rPr>
                  <w:rFonts w:ascii="Times New Roman" w:hAnsi="Times New Roman"/>
                  <w:color w:val="0000FF"/>
                  <w:u w:val="single"/>
                </w:rPr>
                <w:t>f</w:t>
              </w:r>
              <w:r w:rsidRPr="00F35D88">
                <w:rPr>
                  <w:rFonts w:ascii="Times New Roman" w:hAnsi="Times New Roman"/>
                  <w:color w:val="0000FF"/>
                  <w:u w:val="single"/>
                  <w:lang w:val="ru-RU"/>
                </w:rPr>
                <w:t>2</w:t>
              </w:r>
              <w:r>
                <w:rPr>
                  <w:rFonts w:ascii="Times New Roman" w:hAnsi="Times New Roman"/>
                  <w:color w:val="0000FF"/>
                  <w:u w:val="single"/>
                </w:rPr>
                <w:t>c</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2</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416</w:t>
              </w:r>
              <w:r>
                <w:rPr>
                  <w:rFonts w:ascii="Times New Roman" w:hAnsi="Times New Roman"/>
                  <w:color w:val="0000FF"/>
                  <w:u w:val="single"/>
                </w:rPr>
                <w:t>f</w:t>
              </w:r>
              <w:r w:rsidRPr="00F35D88">
                <w:rPr>
                  <w:rFonts w:ascii="Times New Roman" w:hAnsi="Times New Roman"/>
                  <w:color w:val="0000FF"/>
                  <w:u w:val="single"/>
                  <w:lang w:val="ru-RU"/>
                </w:rPr>
                <w:t>2</w:t>
              </w:r>
              <w:r>
                <w:rPr>
                  <w:rFonts w:ascii="Times New Roman" w:hAnsi="Times New Roman"/>
                  <w:color w:val="0000FF"/>
                  <w:u w:val="single"/>
                </w:rPr>
                <w:t>c</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3</w:t>
            </w:r>
          </w:p>
        </w:tc>
        <w:tc>
          <w:tcPr>
            <w:tcW w:w="3960" w:type="dxa"/>
            <w:tcMar>
              <w:top w:w="50" w:type="dxa"/>
              <w:left w:w="100" w:type="dxa"/>
            </w:tcMar>
            <w:vAlign w:val="center"/>
          </w:tcPr>
          <w:p w:rsidR="00D146E9" w:rsidRPr="00F35D88" w:rsidRDefault="00F35D88">
            <w:pPr>
              <w:spacing w:after="0"/>
              <w:ind w:left="135"/>
              <w:rPr>
                <w:lang w:val="ru-RU"/>
              </w:rPr>
            </w:pPr>
            <w:proofErr w:type="gramStart"/>
            <w:r w:rsidRPr="00F35D88">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416</w:t>
              </w:r>
              <w:r>
                <w:rPr>
                  <w:rFonts w:ascii="Times New Roman" w:hAnsi="Times New Roman"/>
                  <w:color w:val="0000FF"/>
                  <w:u w:val="single"/>
                </w:rPr>
                <w:t>f</w:t>
              </w:r>
              <w:r w:rsidRPr="00F35D88">
                <w:rPr>
                  <w:rFonts w:ascii="Times New Roman" w:hAnsi="Times New Roman"/>
                  <w:color w:val="0000FF"/>
                  <w:u w:val="single"/>
                  <w:lang w:val="ru-RU"/>
                </w:rPr>
                <w:t>2</w:t>
              </w:r>
              <w:r>
                <w:rPr>
                  <w:rFonts w:ascii="Times New Roman" w:hAnsi="Times New Roman"/>
                  <w:color w:val="0000FF"/>
                  <w:u w:val="single"/>
                </w:rPr>
                <w:t>c</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4</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416</w:t>
              </w:r>
              <w:r>
                <w:rPr>
                  <w:rFonts w:ascii="Times New Roman" w:hAnsi="Times New Roman"/>
                  <w:color w:val="0000FF"/>
                  <w:u w:val="single"/>
                </w:rPr>
                <w:t>f</w:t>
              </w:r>
              <w:r w:rsidRPr="00F35D88">
                <w:rPr>
                  <w:rFonts w:ascii="Times New Roman" w:hAnsi="Times New Roman"/>
                  <w:color w:val="0000FF"/>
                  <w:u w:val="single"/>
                  <w:lang w:val="ru-RU"/>
                </w:rPr>
                <w:t>2</w:t>
              </w:r>
              <w:r>
                <w:rPr>
                  <w:rFonts w:ascii="Times New Roman" w:hAnsi="Times New Roman"/>
                  <w:color w:val="0000FF"/>
                  <w:u w:val="single"/>
                </w:rPr>
                <w:t>c</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5</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416</w:t>
              </w:r>
              <w:r>
                <w:rPr>
                  <w:rFonts w:ascii="Times New Roman" w:hAnsi="Times New Roman"/>
                  <w:color w:val="0000FF"/>
                  <w:u w:val="single"/>
                </w:rPr>
                <w:t>f</w:t>
              </w:r>
              <w:r w:rsidRPr="00F35D88">
                <w:rPr>
                  <w:rFonts w:ascii="Times New Roman" w:hAnsi="Times New Roman"/>
                  <w:color w:val="0000FF"/>
                  <w:u w:val="single"/>
                  <w:lang w:val="ru-RU"/>
                </w:rPr>
                <w:t>2</w:t>
              </w:r>
              <w:r>
                <w:rPr>
                  <w:rFonts w:ascii="Times New Roman" w:hAnsi="Times New Roman"/>
                  <w:color w:val="0000FF"/>
                  <w:u w:val="single"/>
                </w:rPr>
                <w:t>c</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6</w:t>
            </w:r>
          </w:p>
        </w:tc>
        <w:tc>
          <w:tcPr>
            <w:tcW w:w="3960"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416</w:t>
              </w:r>
              <w:r>
                <w:rPr>
                  <w:rFonts w:ascii="Times New Roman" w:hAnsi="Times New Roman"/>
                  <w:color w:val="0000FF"/>
                  <w:u w:val="single"/>
                </w:rPr>
                <w:t>f</w:t>
              </w:r>
              <w:r w:rsidRPr="00F35D88">
                <w:rPr>
                  <w:rFonts w:ascii="Times New Roman" w:hAnsi="Times New Roman"/>
                  <w:color w:val="0000FF"/>
                  <w:u w:val="single"/>
                  <w:lang w:val="ru-RU"/>
                </w:rPr>
                <w:t>2</w:t>
              </w:r>
              <w:r>
                <w:rPr>
                  <w:rFonts w:ascii="Times New Roman" w:hAnsi="Times New Roman"/>
                  <w:color w:val="0000FF"/>
                  <w:u w:val="single"/>
                </w:rPr>
                <w:t>c</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7</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416</w:t>
              </w:r>
              <w:r>
                <w:rPr>
                  <w:rFonts w:ascii="Times New Roman" w:hAnsi="Times New Roman"/>
                  <w:color w:val="0000FF"/>
                  <w:u w:val="single"/>
                </w:rPr>
                <w:t>f</w:t>
              </w:r>
              <w:r w:rsidRPr="00F35D88">
                <w:rPr>
                  <w:rFonts w:ascii="Times New Roman" w:hAnsi="Times New Roman"/>
                  <w:color w:val="0000FF"/>
                  <w:u w:val="single"/>
                  <w:lang w:val="ru-RU"/>
                </w:rPr>
                <w:t>2</w:t>
              </w:r>
              <w:r>
                <w:rPr>
                  <w:rFonts w:ascii="Times New Roman" w:hAnsi="Times New Roman"/>
                  <w:color w:val="0000FF"/>
                  <w:u w:val="single"/>
                </w:rPr>
                <w:t>c</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8</w:t>
            </w:r>
          </w:p>
        </w:tc>
        <w:tc>
          <w:tcPr>
            <w:tcW w:w="3960"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416</w:t>
              </w:r>
              <w:r>
                <w:rPr>
                  <w:rFonts w:ascii="Times New Roman" w:hAnsi="Times New Roman"/>
                  <w:color w:val="0000FF"/>
                  <w:u w:val="single"/>
                </w:rPr>
                <w:t>f</w:t>
              </w:r>
              <w:r w:rsidRPr="00F35D88">
                <w:rPr>
                  <w:rFonts w:ascii="Times New Roman" w:hAnsi="Times New Roman"/>
                  <w:color w:val="0000FF"/>
                  <w:u w:val="single"/>
                  <w:lang w:val="ru-RU"/>
                </w:rPr>
                <w:t>2</w:t>
              </w:r>
              <w:r>
                <w:rPr>
                  <w:rFonts w:ascii="Times New Roman" w:hAnsi="Times New Roman"/>
                  <w:color w:val="0000FF"/>
                  <w:u w:val="single"/>
                </w:rPr>
                <w:t>c</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9</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416</w:t>
              </w:r>
              <w:r>
                <w:rPr>
                  <w:rFonts w:ascii="Times New Roman" w:hAnsi="Times New Roman"/>
                  <w:color w:val="0000FF"/>
                  <w:u w:val="single"/>
                </w:rPr>
                <w:t>f</w:t>
              </w:r>
              <w:r w:rsidRPr="00F35D88">
                <w:rPr>
                  <w:rFonts w:ascii="Times New Roman" w:hAnsi="Times New Roman"/>
                  <w:color w:val="0000FF"/>
                  <w:u w:val="single"/>
                  <w:lang w:val="ru-RU"/>
                </w:rPr>
                <w:t>2</w:t>
              </w:r>
              <w:r>
                <w:rPr>
                  <w:rFonts w:ascii="Times New Roman" w:hAnsi="Times New Roman"/>
                  <w:color w:val="0000FF"/>
                  <w:u w:val="single"/>
                </w:rPr>
                <w:t>c</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416</w:t>
              </w:r>
              <w:r>
                <w:rPr>
                  <w:rFonts w:ascii="Times New Roman" w:hAnsi="Times New Roman"/>
                  <w:color w:val="0000FF"/>
                  <w:u w:val="single"/>
                </w:rPr>
                <w:t>f</w:t>
              </w:r>
              <w:r w:rsidRPr="00F35D88">
                <w:rPr>
                  <w:rFonts w:ascii="Times New Roman" w:hAnsi="Times New Roman"/>
                  <w:color w:val="0000FF"/>
                  <w:u w:val="single"/>
                  <w:lang w:val="ru-RU"/>
                </w:rPr>
                <w:t>2</w:t>
              </w:r>
              <w:r>
                <w:rPr>
                  <w:rFonts w:ascii="Times New Roman" w:hAnsi="Times New Roman"/>
                  <w:color w:val="0000FF"/>
                  <w:u w:val="single"/>
                </w:rPr>
                <w:t>c</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11</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Родная страна и страна (страны) изучаемого языка. </w:t>
            </w:r>
            <w:proofErr w:type="gramStart"/>
            <w:r w:rsidRPr="00F35D8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416</w:t>
              </w:r>
              <w:r>
                <w:rPr>
                  <w:rFonts w:ascii="Times New Roman" w:hAnsi="Times New Roman"/>
                  <w:color w:val="0000FF"/>
                  <w:u w:val="single"/>
                </w:rPr>
                <w:t>f</w:t>
              </w:r>
              <w:r w:rsidRPr="00F35D88">
                <w:rPr>
                  <w:rFonts w:ascii="Times New Roman" w:hAnsi="Times New Roman"/>
                  <w:color w:val="0000FF"/>
                  <w:u w:val="single"/>
                  <w:lang w:val="ru-RU"/>
                </w:rPr>
                <w:t>2</w:t>
              </w:r>
              <w:r>
                <w:rPr>
                  <w:rFonts w:ascii="Times New Roman" w:hAnsi="Times New Roman"/>
                  <w:color w:val="0000FF"/>
                  <w:u w:val="single"/>
                </w:rPr>
                <w:t>c</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12</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416</w:t>
              </w:r>
              <w:r>
                <w:rPr>
                  <w:rFonts w:ascii="Times New Roman" w:hAnsi="Times New Roman"/>
                  <w:color w:val="0000FF"/>
                  <w:u w:val="single"/>
                </w:rPr>
                <w:t>f</w:t>
              </w:r>
              <w:r w:rsidRPr="00F35D88">
                <w:rPr>
                  <w:rFonts w:ascii="Times New Roman" w:hAnsi="Times New Roman"/>
                  <w:color w:val="0000FF"/>
                  <w:u w:val="single"/>
                  <w:lang w:val="ru-RU"/>
                </w:rPr>
                <w:t>2</w:t>
              </w:r>
              <w:r>
                <w:rPr>
                  <w:rFonts w:ascii="Times New Roman" w:hAnsi="Times New Roman"/>
                  <w:color w:val="0000FF"/>
                  <w:u w:val="single"/>
                </w:rPr>
                <w:t>c</w:t>
              </w:r>
            </w:hyperlink>
          </w:p>
        </w:tc>
      </w:tr>
      <w:tr w:rsidR="00D146E9">
        <w:trPr>
          <w:trHeight w:val="144"/>
          <w:tblCellSpacing w:w="0" w:type="dxa"/>
        </w:trPr>
        <w:tc>
          <w:tcPr>
            <w:tcW w:w="0" w:type="auto"/>
            <w:gridSpan w:val="2"/>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D146E9" w:rsidRDefault="00D146E9"/>
        </w:tc>
      </w:tr>
    </w:tbl>
    <w:p w:rsidR="00D146E9" w:rsidRDefault="00D146E9">
      <w:pPr>
        <w:sectPr w:rsidR="00D146E9">
          <w:pgSz w:w="16383" w:h="11906" w:orient="landscape"/>
          <w:pgMar w:top="1134" w:right="850" w:bottom="1134" w:left="1701" w:header="720" w:footer="720" w:gutter="0"/>
          <w:cols w:space="720"/>
        </w:sectPr>
      </w:pPr>
    </w:p>
    <w:p w:rsidR="00D146E9" w:rsidRDefault="00F35D88">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7"/>
        <w:gridCol w:w="4866"/>
        <w:gridCol w:w="1878"/>
        <w:gridCol w:w="1953"/>
        <w:gridCol w:w="3257"/>
      </w:tblGrid>
      <w:tr w:rsidR="00D146E9">
        <w:trPr>
          <w:trHeight w:val="144"/>
          <w:tblCellSpacing w:w="0" w:type="dxa"/>
        </w:trPr>
        <w:tc>
          <w:tcPr>
            <w:tcW w:w="589"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 п/п </w:t>
            </w:r>
          </w:p>
          <w:p w:rsidR="00D146E9" w:rsidRDefault="00D146E9">
            <w:pPr>
              <w:spacing w:after="0"/>
              <w:ind w:left="135"/>
            </w:pPr>
          </w:p>
        </w:tc>
        <w:tc>
          <w:tcPr>
            <w:tcW w:w="3960"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Наименование разделов и тем программы </w:t>
            </w:r>
          </w:p>
          <w:p w:rsidR="00D146E9" w:rsidRDefault="00D146E9">
            <w:pPr>
              <w:spacing w:after="0"/>
              <w:ind w:left="135"/>
            </w:pPr>
          </w:p>
        </w:tc>
        <w:tc>
          <w:tcPr>
            <w:tcW w:w="0" w:type="auto"/>
            <w:gridSpan w:val="2"/>
            <w:tcMar>
              <w:top w:w="50" w:type="dxa"/>
              <w:left w:w="100" w:type="dxa"/>
            </w:tcMar>
            <w:vAlign w:val="center"/>
          </w:tcPr>
          <w:p w:rsidR="00D146E9" w:rsidRDefault="00F35D88">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Электронные (цифровые) образовательные ресурсы </w:t>
            </w:r>
          </w:p>
          <w:p w:rsidR="00D146E9" w:rsidRDefault="00D146E9">
            <w:pPr>
              <w:spacing w:after="0"/>
              <w:ind w:left="135"/>
            </w:pPr>
          </w:p>
        </w:tc>
      </w:tr>
      <w:tr w:rsidR="00D146E9">
        <w:trPr>
          <w:trHeight w:val="144"/>
          <w:tblCellSpacing w:w="0" w:type="dxa"/>
        </w:trPr>
        <w:tc>
          <w:tcPr>
            <w:tcW w:w="0" w:type="auto"/>
            <w:vMerge/>
            <w:tcBorders>
              <w:top w:val="nil"/>
            </w:tcBorders>
            <w:tcMar>
              <w:top w:w="50" w:type="dxa"/>
              <w:left w:w="100" w:type="dxa"/>
            </w:tcMar>
          </w:tcPr>
          <w:p w:rsidR="00D146E9" w:rsidRDefault="00D146E9"/>
        </w:tc>
        <w:tc>
          <w:tcPr>
            <w:tcW w:w="0" w:type="auto"/>
            <w:vMerge/>
            <w:tcBorders>
              <w:top w:val="nil"/>
            </w:tcBorders>
            <w:tcMar>
              <w:top w:w="50" w:type="dxa"/>
              <w:left w:w="100" w:type="dxa"/>
            </w:tcMar>
          </w:tcPr>
          <w:p w:rsidR="00D146E9" w:rsidRDefault="00D146E9"/>
        </w:tc>
        <w:tc>
          <w:tcPr>
            <w:tcW w:w="1195" w:type="dxa"/>
            <w:tcMar>
              <w:top w:w="50" w:type="dxa"/>
              <w:left w:w="100" w:type="dxa"/>
            </w:tcMar>
            <w:vAlign w:val="center"/>
          </w:tcPr>
          <w:p w:rsidR="00D146E9" w:rsidRDefault="00F35D88">
            <w:pPr>
              <w:spacing w:after="0"/>
              <w:ind w:left="135"/>
            </w:pPr>
            <w:r>
              <w:rPr>
                <w:rFonts w:ascii="Times New Roman" w:hAnsi="Times New Roman"/>
                <w:b/>
                <w:color w:val="000000"/>
                <w:sz w:val="24"/>
              </w:rPr>
              <w:t xml:space="preserve">Всего </w:t>
            </w:r>
          </w:p>
          <w:p w:rsidR="00D146E9" w:rsidRDefault="00D146E9">
            <w:pPr>
              <w:spacing w:after="0"/>
              <w:ind w:left="135"/>
            </w:pPr>
          </w:p>
        </w:tc>
        <w:tc>
          <w:tcPr>
            <w:tcW w:w="1953" w:type="dxa"/>
            <w:tcMar>
              <w:top w:w="50" w:type="dxa"/>
              <w:left w:w="100" w:type="dxa"/>
            </w:tcMar>
            <w:vAlign w:val="center"/>
          </w:tcPr>
          <w:p w:rsidR="00D146E9" w:rsidRDefault="00F35D88">
            <w:pPr>
              <w:spacing w:after="0"/>
              <w:ind w:left="135"/>
            </w:pPr>
            <w:r>
              <w:rPr>
                <w:rFonts w:ascii="Times New Roman" w:hAnsi="Times New Roman"/>
                <w:b/>
                <w:color w:val="000000"/>
                <w:sz w:val="24"/>
              </w:rPr>
              <w:t xml:space="preserve">Контрольные работы </w:t>
            </w:r>
          </w:p>
          <w:p w:rsidR="00D146E9" w:rsidRDefault="00D146E9">
            <w:pPr>
              <w:spacing w:after="0"/>
              <w:ind w:left="135"/>
            </w:pPr>
          </w:p>
        </w:tc>
        <w:tc>
          <w:tcPr>
            <w:tcW w:w="0" w:type="auto"/>
            <w:vMerge/>
            <w:tcBorders>
              <w:top w:val="nil"/>
            </w:tcBorders>
            <w:tcMar>
              <w:top w:w="50" w:type="dxa"/>
              <w:left w:w="100" w:type="dxa"/>
            </w:tcMar>
          </w:tcPr>
          <w:p w:rsidR="00D146E9" w:rsidRDefault="00D146E9"/>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1</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418</w:t>
              </w:r>
              <w:r>
                <w:rPr>
                  <w:rFonts w:ascii="Times New Roman" w:hAnsi="Times New Roman"/>
                  <w:color w:val="0000FF"/>
                  <w:u w:val="single"/>
                </w:rPr>
                <w:t>fe</w:t>
              </w:r>
              <w:r w:rsidRPr="00F35D88">
                <w:rPr>
                  <w:rFonts w:ascii="Times New Roman" w:hAnsi="Times New Roman"/>
                  <w:color w:val="0000FF"/>
                  <w:u w:val="single"/>
                  <w:lang w:val="ru-RU"/>
                </w:rPr>
                <w:t>8</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2</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418</w:t>
              </w:r>
              <w:r>
                <w:rPr>
                  <w:rFonts w:ascii="Times New Roman" w:hAnsi="Times New Roman"/>
                  <w:color w:val="0000FF"/>
                  <w:u w:val="single"/>
                </w:rPr>
                <w:t>fe</w:t>
              </w:r>
              <w:r w:rsidRPr="00F35D88">
                <w:rPr>
                  <w:rFonts w:ascii="Times New Roman" w:hAnsi="Times New Roman"/>
                  <w:color w:val="0000FF"/>
                  <w:u w:val="single"/>
                  <w:lang w:val="ru-RU"/>
                </w:rPr>
                <w:t>8</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3</w:t>
            </w:r>
          </w:p>
        </w:tc>
        <w:tc>
          <w:tcPr>
            <w:tcW w:w="3960" w:type="dxa"/>
            <w:tcMar>
              <w:top w:w="50" w:type="dxa"/>
              <w:left w:w="100" w:type="dxa"/>
            </w:tcMar>
            <w:vAlign w:val="center"/>
          </w:tcPr>
          <w:p w:rsidR="00D146E9" w:rsidRPr="00F35D88" w:rsidRDefault="00F35D88">
            <w:pPr>
              <w:spacing w:after="0"/>
              <w:ind w:left="135"/>
              <w:rPr>
                <w:lang w:val="ru-RU"/>
              </w:rPr>
            </w:pPr>
            <w:proofErr w:type="gramStart"/>
            <w:r w:rsidRPr="00F35D88">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418</w:t>
              </w:r>
              <w:r>
                <w:rPr>
                  <w:rFonts w:ascii="Times New Roman" w:hAnsi="Times New Roman"/>
                  <w:color w:val="0000FF"/>
                  <w:u w:val="single"/>
                </w:rPr>
                <w:t>fe</w:t>
              </w:r>
              <w:r w:rsidRPr="00F35D88">
                <w:rPr>
                  <w:rFonts w:ascii="Times New Roman" w:hAnsi="Times New Roman"/>
                  <w:color w:val="0000FF"/>
                  <w:u w:val="single"/>
                  <w:lang w:val="ru-RU"/>
                </w:rPr>
                <w:t>8</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4</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418</w:t>
              </w:r>
              <w:r>
                <w:rPr>
                  <w:rFonts w:ascii="Times New Roman" w:hAnsi="Times New Roman"/>
                  <w:color w:val="0000FF"/>
                  <w:u w:val="single"/>
                </w:rPr>
                <w:t>fe</w:t>
              </w:r>
              <w:r w:rsidRPr="00F35D88">
                <w:rPr>
                  <w:rFonts w:ascii="Times New Roman" w:hAnsi="Times New Roman"/>
                  <w:color w:val="0000FF"/>
                  <w:u w:val="single"/>
                  <w:lang w:val="ru-RU"/>
                </w:rPr>
                <w:t>8</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5</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418</w:t>
              </w:r>
              <w:r>
                <w:rPr>
                  <w:rFonts w:ascii="Times New Roman" w:hAnsi="Times New Roman"/>
                  <w:color w:val="0000FF"/>
                  <w:u w:val="single"/>
                </w:rPr>
                <w:t>fe</w:t>
              </w:r>
              <w:r w:rsidRPr="00F35D88">
                <w:rPr>
                  <w:rFonts w:ascii="Times New Roman" w:hAnsi="Times New Roman"/>
                  <w:color w:val="0000FF"/>
                  <w:u w:val="single"/>
                  <w:lang w:val="ru-RU"/>
                </w:rPr>
                <w:t>8</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6</w:t>
            </w:r>
          </w:p>
        </w:tc>
        <w:tc>
          <w:tcPr>
            <w:tcW w:w="3960"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418</w:t>
              </w:r>
              <w:r>
                <w:rPr>
                  <w:rFonts w:ascii="Times New Roman" w:hAnsi="Times New Roman"/>
                  <w:color w:val="0000FF"/>
                  <w:u w:val="single"/>
                </w:rPr>
                <w:t>fe</w:t>
              </w:r>
              <w:r w:rsidRPr="00F35D88">
                <w:rPr>
                  <w:rFonts w:ascii="Times New Roman" w:hAnsi="Times New Roman"/>
                  <w:color w:val="0000FF"/>
                  <w:u w:val="single"/>
                  <w:lang w:val="ru-RU"/>
                </w:rPr>
                <w:t>8</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7</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418</w:t>
              </w:r>
              <w:r>
                <w:rPr>
                  <w:rFonts w:ascii="Times New Roman" w:hAnsi="Times New Roman"/>
                  <w:color w:val="0000FF"/>
                  <w:u w:val="single"/>
                </w:rPr>
                <w:t>fe</w:t>
              </w:r>
              <w:r w:rsidRPr="00F35D88">
                <w:rPr>
                  <w:rFonts w:ascii="Times New Roman" w:hAnsi="Times New Roman"/>
                  <w:color w:val="0000FF"/>
                  <w:u w:val="single"/>
                  <w:lang w:val="ru-RU"/>
                </w:rPr>
                <w:t>8</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8</w:t>
            </w:r>
          </w:p>
        </w:tc>
        <w:tc>
          <w:tcPr>
            <w:tcW w:w="3960"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418</w:t>
              </w:r>
              <w:r>
                <w:rPr>
                  <w:rFonts w:ascii="Times New Roman" w:hAnsi="Times New Roman"/>
                  <w:color w:val="0000FF"/>
                  <w:u w:val="single"/>
                </w:rPr>
                <w:t>fe</w:t>
              </w:r>
              <w:r w:rsidRPr="00F35D88">
                <w:rPr>
                  <w:rFonts w:ascii="Times New Roman" w:hAnsi="Times New Roman"/>
                  <w:color w:val="0000FF"/>
                  <w:u w:val="single"/>
                  <w:lang w:val="ru-RU"/>
                </w:rPr>
                <w:t>8</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9</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418</w:t>
              </w:r>
              <w:r>
                <w:rPr>
                  <w:rFonts w:ascii="Times New Roman" w:hAnsi="Times New Roman"/>
                  <w:color w:val="0000FF"/>
                  <w:u w:val="single"/>
                </w:rPr>
                <w:t>fe</w:t>
              </w:r>
              <w:r w:rsidRPr="00F35D88">
                <w:rPr>
                  <w:rFonts w:ascii="Times New Roman" w:hAnsi="Times New Roman"/>
                  <w:color w:val="0000FF"/>
                  <w:u w:val="single"/>
                  <w:lang w:val="ru-RU"/>
                </w:rPr>
                <w:t>8</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418</w:t>
              </w:r>
              <w:r>
                <w:rPr>
                  <w:rFonts w:ascii="Times New Roman" w:hAnsi="Times New Roman"/>
                  <w:color w:val="0000FF"/>
                  <w:u w:val="single"/>
                </w:rPr>
                <w:t>fe</w:t>
              </w:r>
              <w:r w:rsidRPr="00F35D88">
                <w:rPr>
                  <w:rFonts w:ascii="Times New Roman" w:hAnsi="Times New Roman"/>
                  <w:color w:val="0000FF"/>
                  <w:u w:val="single"/>
                  <w:lang w:val="ru-RU"/>
                </w:rPr>
                <w:t>8</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11</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Родная страна и страна (страны) изучаемого языка. </w:t>
            </w:r>
            <w:proofErr w:type="gramStart"/>
            <w:r w:rsidRPr="00F35D8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418</w:t>
              </w:r>
              <w:r>
                <w:rPr>
                  <w:rFonts w:ascii="Times New Roman" w:hAnsi="Times New Roman"/>
                  <w:color w:val="0000FF"/>
                  <w:u w:val="single"/>
                </w:rPr>
                <w:t>fe</w:t>
              </w:r>
              <w:r w:rsidRPr="00F35D88">
                <w:rPr>
                  <w:rFonts w:ascii="Times New Roman" w:hAnsi="Times New Roman"/>
                  <w:color w:val="0000FF"/>
                  <w:u w:val="single"/>
                  <w:lang w:val="ru-RU"/>
                </w:rPr>
                <w:t>8</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12</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418</w:t>
              </w:r>
              <w:r>
                <w:rPr>
                  <w:rFonts w:ascii="Times New Roman" w:hAnsi="Times New Roman"/>
                  <w:color w:val="0000FF"/>
                  <w:u w:val="single"/>
                </w:rPr>
                <w:t>fe</w:t>
              </w:r>
              <w:r w:rsidRPr="00F35D88">
                <w:rPr>
                  <w:rFonts w:ascii="Times New Roman" w:hAnsi="Times New Roman"/>
                  <w:color w:val="0000FF"/>
                  <w:u w:val="single"/>
                  <w:lang w:val="ru-RU"/>
                </w:rPr>
                <w:t>8</w:t>
              </w:r>
            </w:hyperlink>
          </w:p>
        </w:tc>
      </w:tr>
      <w:tr w:rsidR="00D146E9">
        <w:trPr>
          <w:trHeight w:val="144"/>
          <w:tblCellSpacing w:w="0" w:type="dxa"/>
        </w:trPr>
        <w:tc>
          <w:tcPr>
            <w:tcW w:w="0" w:type="auto"/>
            <w:gridSpan w:val="2"/>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D146E9" w:rsidRDefault="00D146E9"/>
        </w:tc>
      </w:tr>
    </w:tbl>
    <w:p w:rsidR="00D146E9" w:rsidRDefault="00D146E9">
      <w:pPr>
        <w:sectPr w:rsidR="00D146E9">
          <w:pgSz w:w="16383" w:h="11906" w:orient="landscape"/>
          <w:pgMar w:top="1134" w:right="850" w:bottom="1134" w:left="1701" w:header="720" w:footer="720" w:gutter="0"/>
          <w:cols w:space="720"/>
        </w:sectPr>
      </w:pPr>
    </w:p>
    <w:p w:rsidR="00D146E9" w:rsidRDefault="00F35D88">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7"/>
        <w:gridCol w:w="4866"/>
        <w:gridCol w:w="1878"/>
        <w:gridCol w:w="1953"/>
        <w:gridCol w:w="3257"/>
      </w:tblGrid>
      <w:tr w:rsidR="00D146E9">
        <w:trPr>
          <w:trHeight w:val="144"/>
          <w:tblCellSpacing w:w="0" w:type="dxa"/>
        </w:trPr>
        <w:tc>
          <w:tcPr>
            <w:tcW w:w="589"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 п/п </w:t>
            </w:r>
          </w:p>
          <w:p w:rsidR="00D146E9" w:rsidRDefault="00D146E9">
            <w:pPr>
              <w:spacing w:after="0"/>
              <w:ind w:left="135"/>
            </w:pPr>
          </w:p>
        </w:tc>
        <w:tc>
          <w:tcPr>
            <w:tcW w:w="3960"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Наименование разделов и тем программы </w:t>
            </w:r>
          </w:p>
          <w:p w:rsidR="00D146E9" w:rsidRDefault="00D146E9">
            <w:pPr>
              <w:spacing w:after="0"/>
              <w:ind w:left="135"/>
            </w:pPr>
          </w:p>
        </w:tc>
        <w:tc>
          <w:tcPr>
            <w:tcW w:w="0" w:type="auto"/>
            <w:gridSpan w:val="2"/>
            <w:tcMar>
              <w:top w:w="50" w:type="dxa"/>
              <w:left w:w="100" w:type="dxa"/>
            </w:tcMar>
            <w:vAlign w:val="center"/>
          </w:tcPr>
          <w:p w:rsidR="00D146E9" w:rsidRDefault="00F35D88">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Электронные (цифровые) образовательные ресурсы </w:t>
            </w:r>
          </w:p>
          <w:p w:rsidR="00D146E9" w:rsidRDefault="00D146E9">
            <w:pPr>
              <w:spacing w:after="0"/>
              <w:ind w:left="135"/>
            </w:pPr>
          </w:p>
        </w:tc>
      </w:tr>
      <w:tr w:rsidR="00D146E9">
        <w:trPr>
          <w:trHeight w:val="144"/>
          <w:tblCellSpacing w:w="0" w:type="dxa"/>
        </w:trPr>
        <w:tc>
          <w:tcPr>
            <w:tcW w:w="0" w:type="auto"/>
            <w:vMerge/>
            <w:tcBorders>
              <w:top w:val="nil"/>
            </w:tcBorders>
            <w:tcMar>
              <w:top w:w="50" w:type="dxa"/>
              <w:left w:w="100" w:type="dxa"/>
            </w:tcMar>
          </w:tcPr>
          <w:p w:rsidR="00D146E9" w:rsidRDefault="00D146E9"/>
        </w:tc>
        <w:tc>
          <w:tcPr>
            <w:tcW w:w="0" w:type="auto"/>
            <w:vMerge/>
            <w:tcBorders>
              <w:top w:val="nil"/>
            </w:tcBorders>
            <w:tcMar>
              <w:top w:w="50" w:type="dxa"/>
              <w:left w:w="100" w:type="dxa"/>
            </w:tcMar>
          </w:tcPr>
          <w:p w:rsidR="00D146E9" w:rsidRDefault="00D146E9"/>
        </w:tc>
        <w:tc>
          <w:tcPr>
            <w:tcW w:w="1195" w:type="dxa"/>
            <w:tcMar>
              <w:top w:w="50" w:type="dxa"/>
              <w:left w:w="100" w:type="dxa"/>
            </w:tcMar>
            <w:vAlign w:val="center"/>
          </w:tcPr>
          <w:p w:rsidR="00D146E9" w:rsidRDefault="00F35D88">
            <w:pPr>
              <w:spacing w:after="0"/>
              <w:ind w:left="135"/>
            </w:pPr>
            <w:r>
              <w:rPr>
                <w:rFonts w:ascii="Times New Roman" w:hAnsi="Times New Roman"/>
                <w:b/>
                <w:color w:val="000000"/>
                <w:sz w:val="24"/>
              </w:rPr>
              <w:t xml:space="preserve">Всего </w:t>
            </w:r>
          </w:p>
          <w:p w:rsidR="00D146E9" w:rsidRDefault="00D146E9">
            <w:pPr>
              <w:spacing w:after="0"/>
              <w:ind w:left="135"/>
            </w:pPr>
          </w:p>
        </w:tc>
        <w:tc>
          <w:tcPr>
            <w:tcW w:w="1953" w:type="dxa"/>
            <w:tcMar>
              <w:top w:w="50" w:type="dxa"/>
              <w:left w:w="100" w:type="dxa"/>
            </w:tcMar>
            <w:vAlign w:val="center"/>
          </w:tcPr>
          <w:p w:rsidR="00D146E9" w:rsidRDefault="00F35D88">
            <w:pPr>
              <w:spacing w:after="0"/>
              <w:ind w:left="135"/>
            </w:pPr>
            <w:r>
              <w:rPr>
                <w:rFonts w:ascii="Times New Roman" w:hAnsi="Times New Roman"/>
                <w:b/>
                <w:color w:val="000000"/>
                <w:sz w:val="24"/>
              </w:rPr>
              <w:t xml:space="preserve">Контрольные работы </w:t>
            </w:r>
          </w:p>
          <w:p w:rsidR="00D146E9" w:rsidRDefault="00D146E9">
            <w:pPr>
              <w:spacing w:after="0"/>
              <w:ind w:left="135"/>
            </w:pPr>
          </w:p>
        </w:tc>
        <w:tc>
          <w:tcPr>
            <w:tcW w:w="0" w:type="auto"/>
            <w:vMerge/>
            <w:tcBorders>
              <w:top w:val="nil"/>
            </w:tcBorders>
            <w:tcMar>
              <w:top w:w="50" w:type="dxa"/>
              <w:left w:w="100" w:type="dxa"/>
            </w:tcMar>
          </w:tcPr>
          <w:p w:rsidR="00D146E9" w:rsidRDefault="00D146E9"/>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1</w:t>
            </w:r>
          </w:p>
        </w:tc>
        <w:tc>
          <w:tcPr>
            <w:tcW w:w="3960"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19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w:t>
              </w:r>
              <w:r>
                <w:rPr>
                  <w:rFonts w:ascii="Times New Roman" w:hAnsi="Times New Roman"/>
                  <w:color w:val="0000FF"/>
                  <w:u w:val="single"/>
                </w:rPr>
                <w:t>b</w:t>
              </w:r>
              <w:r w:rsidRPr="00F35D88">
                <w:rPr>
                  <w:rFonts w:ascii="Times New Roman" w:hAnsi="Times New Roman"/>
                  <w:color w:val="0000FF"/>
                  <w:u w:val="single"/>
                  <w:lang w:val="ru-RU"/>
                </w:rPr>
                <w:t>2</w:t>
              </w:r>
              <w:r>
                <w:rPr>
                  <w:rFonts w:ascii="Times New Roman" w:hAnsi="Times New Roman"/>
                  <w:color w:val="0000FF"/>
                  <w:u w:val="single"/>
                </w:rPr>
                <w:t>a</w:t>
              </w:r>
              <w:r w:rsidRPr="00F35D88">
                <w:rPr>
                  <w:rFonts w:ascii="Times New Roman" w:hAnsi="Times New Roman"/>
                  <w:color w:val="0000FF"/>
                  <w:u w:val="single"/>
                  <w:lang w:val="ru-RU"/>
                </w:rPr>
                <w:t>2</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2</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w:t>
              </w:r>
              <w:r>
                <w:rPr>
                  <w:rFonts w:ascii="Times New Roman" w:hAnsi="Times New Roman"/>
                  <w:color w:val="0000FF"/>
                  <w:u w:val="single"/>
                </w:rPr>
                <w:t>b</w:t>
              </w:r>
              <w:r w:rsidRPr="00F35D88">
                <w:rPr>
                  <w:rFonts w:ascii="Times New Roman" w:hAnsi="Times New Roman"/>
                  <w:color w:val="0000FF"/>
                  <w:u w:val="single"/>
                  <w:lang w:val="ru-RU"/>
                </w:rPr>
                <w:t>2</w:t>
              </w:r>
              <w:r>
                <w:rPr>
                  <w:rFonts w:ascii="Times New Roman" w:hAnsi="Times New Roman"/>
                  <w:color w:val="0000FF"/>
                  <w:u w:val="single"/>
                </w:rPr>
                <w:t>a</w:t>
              </w:r>
              <w:r w:rsidRPr="00F35D88">
                <w:rPr>
                  <w:rFonts w:ascii="Times New Roman" w:hAnsi="Times New Roman"/>
                  <w:color w:val="0000FF"/>
                  <w:u w:val="single"/>
                  <w:lang w:val="ru-RU"/>
                </w:rPr>
                <w:t>2</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3</w:t>
            </w:r>
          </w:p>
        </w:tc>
        <w:tc>
          <w:tcPr>
            <w:tcW w:w="3960" w:type="dxa"/>
            <w:tcMar>
              <w:top w:w="50" w:type="dxa"/>
              <w:left w:w="100" w:type="dxa"/>
            </w:tcMar>
            <w:vAlign w:val="center"/>
          </w:tcPr>
          <w:p w:rsidR="00D146E9" w:rsidRDefault="00F35D88">
            <w:pPr>
              <w:spacing w:after="0"/>
              <w:ind w:left="135"/>
            </w:pPr>
            <w:proofErr w:type="gramStart"/>
            <w:r w:rsidRPr="00F35D88">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F35D88">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19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w:t>
              </w:r>
              <w:r>
                <w:rPr>
                  <w:rFonts w:ascii="Times New Roman" w:hAnsi="Times New Roman"/>
                  <w:color w:val="0000FF"/>
                  <w:u w:val="single"/>
                </w:rPr>
                <w:t>b</w:t>
              </w:r>
              <w:r w:rsidRPr="00F35D88">
                <w:rPr>
                  <w:rFonts w:ascii="Times New Roman" w:hAnsi="Times New Roman"/>
                  <w:color w:val="0000FF"/>
                  <w:u w:val="single"/>
                  <w:lang w:val="ru-RU"/>
                </w:rPr>
                <w:t>2</w:t>
              </w:r>
              <w:r>
                <w:rPr>
                  <w:rFonts w:ascii="Times New Roman" w:hAnsi="Times New Roman"/>
                  <w:color w:val="0000FF"/>
                  <w:u w:val="single"/>
                </w:rPr>
                <w:t>a</w:t>
              </w:r>
              <w:r w:rsidRPr="00F35D88">
                <w:rPr>
                  <w:rFonts w:ascii="Times New Roman" w:hAnsi="Times New Roman"/>
                  <w:color w:val="0000FF"/>
                  <w:u w:val="single"/>
                  <w:lang w:val="ru-RU"/>
                </w:rPr>
                <w:t>2</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4</w:t>
            </w:r>
          </w:p>
        </w:tc>
        <w:tc>
          <w:tcPr>
            <w:tcW w:w="3960"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9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w:t>
              </w:r>
              <w:r>
                <w:rPr>
                  <w:rFonts w:ascii="Times New Roman" w:hAnsi="Times New Roman"/>
                  <w:color w:val="0000FF"/>
                  <w:u w:val="single"/>
                </w:rPr>
                <w:t>b</w:t>
              </w:r>
              <w:r w:rsidRPr="00F35D88">
                <w:rPr>
                  <w:rFonts w:ascii="Times New Roman" w:hAnsi="Times New Roman"/>
                  <w:color w:val="0000FF"/>
                  <w:u w:val="single"/>
                  <w:lang w:val="ru-RU"/>
                </w:rPr>
                <w:t>2</w:t>
              </w:r>
              <w:r>
                <w:rPr>
                  <w:rFonts w:ascii="Times New Roman" w:hAnsi="Times New Roman"/>
                  <w:color w:val="0000FF"/>
                  <w:u w:val="single"/>
                </w:rPr>
                <w:t>a</w:t>
              </w:r>
              <w:r w:rsidRPr="00F35D88">
                <w:rPr>
                  <w:rFonts w:ascii="Times New Roman" w:hAnsi="Times New Roman"/>
                  <w:color w:val="0000FF"/>
                  <w:u w:val="single"/>
                  <w:lang w:val="ru-RU"/>
                </w:rPr>
                <w:t>2</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5</w:t>
            </w:r>
          </w:p>
        </w:tc>
        <w:tc>
          <w:tcPr>
            <w:tcW w:w="3960"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9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w:t>
              </w:r>
              <w:r>
                <w:rPr>
                  <w:rFonts w:ascii="Times New Roman" w:hAnsi="Times New Roman"/>
                  <w:color w:val="0000FF"/>
                  <w:u w:val="single"/>
                </w:rPr>
                <w:t>b</w:t>
              </w:r>
              <w:r w:rsidRPr="00F35D88">
                <w:rPr>
                  <w:rFonts w:ascii="Times New Roman" w:hAnsi="Times New Roman"/>
                  <w:color w:val="0000FF"/>
                  <w:u w:val="single"/>
                  <w:lang w:val="ru-RU"/>
                </w:rPr>
                <w:t>2</w:t>
              </w:r>
              <w:r>
                <w:rPr>
                  <w:rFonts w:ascii="Times New Roman" w:hAnsi="Times New Roman"/>
                  <w:color w:val="0000FF"/>
                  <w:u w:val="single"/>
                </w:rPr>
                <w:t>a</w:t>
              </w:r>
              <w:r w:rsidRPr="00F35D88">
                <w:rPr>
                  <w:rFonts w:ascii="Times New Roman" w:hAnsi="Times New Roman"/>
                  <w:color w:val="0000FF"/>
                  <w:u w:val="single"/>
                  <w:lang w:val="ru-RU"/>
                </w:rPr>
                <w:t>2</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6</w:t>
            </w:r>
          </w:p>
        </w:tc>
        <w:tc>
          <w:tcPr>
            <w:tcW w:w="3960"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w:t>
              </w:r>
              <w:r>
                <w:rPr>
                  <w:rFonts w:ascii="Times New Roman" w:hAnsi="Times New Roman"/>
                  <w:color w:val="0000FF"/>
                  <w:u w:val="single"/>
                </w:rPr>
                <w:t>b</w:t>
              </w:r>
              <w:r w:rsidRPr="00F35D88">
                <w:rPr>
                  <w:rFonts w:ascii="Times New Roman" w:hAnsi="Times New Roman"/>
                  <w:color w:val="0000FF"/>
                  <w:u w:val="single"/>
                  <w:lang w:val="ru-RU"/>
                </w:rPr>
                <w:t>2</w:t>
              </w:r>
              <w:r>
                <w:rPr>
                  <w:rFonts w:ascii="Times New Roman" w:hAnsi="Times New Roman"/>
                  <w:color w:val="0000FF"/>
                  <w:u w:val="single"/>
                </w:rPr>
                <w:t>a</w:t>
              </w:r>
              <w:r w:rsidRPr="00F35D88">
                <w:rPr>
                  <w:rFonts w:ascii="Times New Roman" w:hAnsi="Times New Roman"/>
                  <w:color w:val="0000FF"/>
                  <w:u w:val="single"/>
                  <w:lang w:val="ru-RU"/>
                </w:rPr>
                <w:t>2</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7</w:t>
            </w:r>
          </w:p>
        </w:tc>
        <w:tc>
          <w:tcPr>
            <w:tcW w:w="3960"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19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w:t>
              </w:r>
              <w:r>
                <w:rPr>
                  <w:rFonts w:ascii="Times New Roman" w:hAnsi="Times New Roman"/>
                  <w:color w:val="0000FF"/>
                  <w:u w:val="single"/>
                </w:rPr>
                <w:t>b</w:t>
              </w:r>
              <w:r w:rsidRPr="00F35D88">
                <w:rPr>
                  <w:rFonts w:ascii="Times New Roman" w:hAnsi="Times New Roman"/>
                  <w:color w:val="0000FF"/>
                  <w:u w:val="single"/>
                  <w:lang w:val="ru-RU"/>
                </w:rPr>
                <w:t>2</w:t>
              </w:r>
              <w:r>
                <w:rPr>
                  <w:rFonts w:ascii="Times New Roman" w:hAnsi="Times New Roman"/>
                  <w:color w:val="0000FF"/>
                  <w:u w:val="single"/>
                </w:rPr>
                <w:t>a</w:t>
              </w:r>
              <w:r w:rsidRPr="00F35D88">
                <w:rPr>
                  <w:rFonts w:ascii="Times New Roman" w:hAnsi="Times New Roman"/>
                  <w:color w:val="0000FF"/>
                  <w:u w:val="single"/>
                  <w:lang w:val="ru-RU"/>
                </w:rPr>
                <w:t>2</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8</w:t>
            </w:r>
          </w:p>
        </w:tc>
        <w:tc>
          <w:tcPr>
            <w:tcW w:w="3960"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Природа: флора и фауна. Проблемы </w:t>
            </w:r>
            <w:r w:rsidRPr="00F35D88">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w:t>
            </w:r>
          </w:p>
        </w:tc>
        <w:tc>
          <w:tcPr>
            <w:tcW w:w="119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lastRenderedPageBreak/>
              <w:t xml:space="preserve"> 11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w:t>
              </w:r>
              <w:r>
                <w:rPr>
                  <w:rFonts w:ascii="Times New Roman" w:hAnsi="Times New Roman"/>
                  <w:color w:val="0000FF"/>
                  <w:u w:val="single"/>
                </w:rPr>
                <w:t>b</w:t>
              </w:r>
              <w:r w:rsidRPr="00F35D88">
                <w:rPr>
                  <w:rFonts w:ascii="Times New Roman" w:hAnsi="Times New Roman"/>
                  <w:color w:val="0000FF"/>
                  <w:u w:val="single"/>
                  <w:lang w:val="ru-RU"/>
                </w:rPr>
                <w:t>2</w:t>
              </w:r>
              <w:r>
                <w:rPr>
                  <w:rFonts w:ascii="Times New Roman" w:hAnsi="Times New Roman"/>
                  <w:color w:val="0000FF"/>
                  <w:u w:val="single"/>
                </w:rPr>
                <w:t>a</w:t>
              </w:r>
              <w:r w:rsidRPr="00F35D88">
                <w:rPr>
                  <w:rFonts w:ascii="Times New Roman" w:hAnsi="Times New Roman"/>
                  <w:color w:val="0000FF"/>
                  <w:u w:val="single"/>
                  <w:lang w:val="ru-RU"/>
                </w:rPr>
                <w:t>2</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w:t>
              </w:r>
              <w:r>
                <w:rPr>
                  <w:rFonts w:ascii="Times New Roman" w:hAnsi="Times New Roman"/>
                  <w:color w:val="0000FF"/>
                  <w:u w:val="single"/>
                </w:rPr>
                <w:t>b</w:t>
              </w:r>
              <w:r w:rsidRPr="00F35D88">
                <w:rPr>
                  <w:rFonts w:ascii="Times New Roman" w:hAnsi="Times New Roman"/>
                  <w:color w:val="0000FF"/>
                  <w:u w:val="single"/>
                  <w:lang w:val="ru-RU"/>
                </w:rPr>
                <w:t>2</w:t>
              </w:r>
              <w:r>
                <w:rPr>
                  <w:rFonts w:ascii="Times New Roman" w:hAnsi="Times New Roman"/>
                  <w:color w:val="0000FF"/>
                  <w:u w:val="single"/>
                </w:rPr>
                <w:t>a</w:t>
              </w:r>
              <w:r w:rsidRPr="00F35D88">
                <w:rPr>
                  <w:rFonts w:ascii="Times New Roman" w:hAnsi="Times New Roman"/>
                  <w:color w:val="0000FF"/>
                  <w:u w:val="single"/>
                  <w:lang w:val="ru-RU"/>
                </w:rPr>
                <w:t>2</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10</w:t>
            </w:r>
          </w:p>
        </w:tc>
        <w:tc>
          <w:tcPr>
            <w:tcW w:w="396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Родная страна и страна (страны) изучаемого языка. </w:t>
            </w:r>
            <w:proofErr w:type="gramStart"/>
            <w:r w:rsidRPr="00F35D88">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w:t>
              </w:r>
              <w:r>
                <w:rPr>
                  <w:rFonts w:ascii="Times New Roman" w:hAnsi="Times New Roman"/>
                  <w:color w:val="0000FF"/>
                  <w:u w:val="single"/>
                </w:rPr>
                <w:t>b</w:t>
              </w:r>
              <w:r w:rsidRPr="00F35D88">
                <w:rPr>
                  <w:rFonts w:ascii="Times New Roman" w:hAnsi="Times New Roman"/>
                  <w:color w:val="0000FF"/>
                  <w:u w:val="single"/>
                  <w:lang w:val="ru-RU"/>
                </w:rPr>
                <w:t>2</w:t>
              </w:r>
              <w:r>
                <w:rPr>
                  <w:rFonts w:ascii="Times New Roman" w:hAnsi="Times New Roman"/>
                  <w:color w:val="0000FF"/>
                  <w:u w:val="single"/>
                </w:rPr>
                <w:t>a</w:t>
              </w:r>
              <w:r w:rsidRPr="00F35D88">
                <w:rPr>
                  <w:rFonts w:ascii="Times New Roman" w:hAnsi="Times New Roman"/>
                  <w:color w:val="0000FF"/>
                  <w:u w:val="single"/>
                  <w:lang w:val="ru-RU"/>
                </w:rPr>
                <w:t>2</w:t>
              </w:r>
            </w:hyperlink>
          </w:p>
        </w:tc>
      </w:tr>
      <w:tr w:rsidR="00D146E9" w:rsidRPr="00F35D88">
        <w:trPr>
          <w:trHeight w:val="144"/>
          <w:tblCellSpacing w:w="0" w:type="dxa"/>
        </w:trPr>
        <w:tc>
          <w:tcPr>
            <w:tcW w:w="589" w:type="dxa"/>
            <w:tcMar>
              <w:top w:w="50" w:type="dxa"/>
              <w:left w:w="100" w:type="dxa"/>
            </w:tcMar>
            <w:vAlign w:val="center"/>
          </w:tcPr>
          <w:p w:rsidR="00D146E9" w:rsidRDefault="00F35D88">
            <w:pPr>
              <w:spacing w:after="0"/>
            </w:pPr>
            <w:r>
              <w:rPr>
                <w:rFonts w:ascii="Times New Roman" w:hAnsi="Times New Roman"/>
                <w:color w:val="000000"/>
                <w:sz w:val="24"/>
              </w:rPr>
              <w:t>11</w:t>
            </w:r>
          </w:p>
        </w:tc>
        <w:tc>
          <w:tcPr>
            <w:tcW w:w="3960" w:type="dxa"/>
            <w:tcMar>
              <w:top w:w="50" w:type="dxa"/>
              <w:left w:w="100" w:type="dxa"/>
            </w:tcMar>
            <w:vAlign w:val="center"/>
          </w:tcPr>
          <w:p w:rsidR="00D146E9" w:rsidRPr="00F35D88" w:rsidRDefault="00F35D88">
            <w:pPr>
              <w:spacing w:after="0"/>
              <w:ind w:left="135"/>
              <w:rPr>
                <w:lang w:val="ru-RU"/>
              </w:rPr>
            </w:pPr>
            <w:proofErr w:type="gramStart"/>
            <w:r w:rsidRPr="00F35D8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1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/7</w:t>
              </w:r>
              <w:r>
                <w:rPr>
                  <w:rFonts w:ascii="Times New Roman" w:hAnsi="Times New Roman"/>
                  <w:color w:val="0000FF"/>
                  <w:u w:val="single"/>
                </w:rPr>
                <w:t>f</w:t>
              </w:r>
              <w:r w:rsidRPr="00F35D88">
                <w:rPr>
                  <w:rFonts w:ascii="Times New Roman" w:hAnsi="Times New Roman"/>
                  <w:color w:val="0000FF"/>
                  <w:u w:val="single"/>
                  <w:lang w:val="ru-RU"/>
                </w:rPr>
                <w:t>41</w:t>
              </w:r>
              <w:r>
                <w:rPr>
                  <w:rFonts w:ascii="Times New Roman" w:hAnsi="Times New Roman"/>
                  <w:color w:val="0000FF"/>
                  <w:u w:val="single"/>
                </w:rPr>
                <w:t>b</w:t>
              </w:r>
              <w:r w:rsidRPr="00F35D88">
                <w:rPr>
                  <w:rFonts w:ascii="Times New Roman" w:hAnsi="Times New Roman"/>
                  <w:color w:val="0000FF"/>
                  <w:u w:val="single"/>
                  <w:lang w:val="ru-RU"/>
                </w:rPr>
                <w:t>2</w:t>
              </w:r>
              <w:r>
                <w:rPr>
                  <w:rFonts w:ascii="Times New Roman" w:hAnsi="Times New Roman"/>
                  <w:color w:val="0000FF"/>
                  <w:u w:val="single"/>
                </w:rPr>
                <w:t>a</w:t>
              </w:r>
              <w:r w:rsidRPr="00F35D88">
                <w:rPr>
                  <w:rFonts w:ascii="Times New Roman" w:hAnsi="Times New Roman"/>
                  <w:color w:val="0000FF"/>
                  <w:u w:val="single"/>
                  <w:lang w:val="ru-RU"/>
                </w:rPr>
                <w:t>2</w:t>
              </w:r>
            </w:hyperlink>
          </w:p>
        </w:tc>
      </w:tr>
      <w:tr w:rsidR="00D146E9">
        <w:trPr>
          <w:trHeight w:val="144"/>
          <w:tblCellSpacing w:w="0" w:type="dxa"/>
        </w:trPr>
        <w:tc>
          <w:tcPr>
            <w:tcW w:w="0" w:type="auto"/>
            <w:gridSpan w:val="2"/>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D146E9" w:rsidRDefault="00D146E9"/>
        </w:tc>
      </w:tr>
    </w:tbl>
    <w:p w:rsidR="00D146E9" w:rsidRDefault="00D146E9">
      <w:pPr>
        <w:sectPr w:rsidR="00D146E9">
          <w:pgSz w:w="16383" w:h="11906" w:orient="landscape"/>
          <w:pgMar w:top="1134" w:right="850" w:bottom="1134" w:left="1701" w:header="720" w:footer="720" w:gutter="0"/>
          <w:cols w:space="720"/>
        </w:sectPr>
      </w:pPr>
    </w:p>
    <w:p w:rsidR="00D146E9" w:rsidRDefault="00F35D88">
      <w:pPr>
        <w:spacing w:after="0"/>
        <w:ind w:left="120"/>
      </w:pPr>
      <w:bookmarkStart w:id="6" w:name="block-40471389"/>
      <w:bookmarkEnd w:id="5"/>
      <w:r>
        <w:rPr>
          <w:rFonts w:ascii="Times New Roman" w:hAnsi="Times New Roman"/>
          <w:b/>
          <w:color w:val="000000"/>
          <w:sz w:val="28"/>
        </w:rPr>
        <w:lastRenderedPageBreak/>
        <w:t xml:space="preserve"> ПОУРОЧНОЕ ПЛАНИРОВАНИЕ </w:t>
      </w:r>
    </w:p>
    <w:p w:rsidR="00D146E9" w:rsidRDefault="00F35D88">
      <w:pPr>
        <w:spacing w:after="0"/>
        <w:ind w:left="120"/>
      </w:pPr>
      <w:r>
        <w:rPr>
          <w:rFonts w:ascii="Times New Roman" w:hAnsi="Times New Roman"/>
          <w:b/>
          <w:color w:val="000000"/>
          <w:sz w:val="28"/>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6"/>
        <w:gridCol w:w="4877"/>
        <w:gridCol w:w="1607"/>
        <w:gridCol w:w="1843"/>
        <w:gridCol w:w="1425"/>
        <w:gridCol w:w="2875"/>
      </w:tblGrid>
      <w:tr w:rsidR="00D146E9">
        <w:trPr>
          <w:trHeight w:val="144"/>
          <w:tblCellSpacing w:w="0" w:type="dxa"/>
        </w:trPr>
        <w:tc>
          <w:tcPr>
            <w:tcW w:w="567"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 п/п </w:t>
            </w:r>
          </w:p>
          <w:p w:rsidR="00D146E9" w:rsidRDefault="00D146E9">
            <w:pPr>
              <w:spacing w:after="0"/>
              <w:ind w:left="135"/>
            </w:pPr>
          </w:p>
        </w:tc>
        <w:tc>
          <w:tcPr>
            <w:tcW w:w="4019"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Тема урока </w:t>
            </w:r>
          </w:p>
          <w:p w:rsidR="00D146E9" w:rsidRDefault="00D146E9">
            <w:pPr>
              <w:spacing w:after="0"/>
              <w:ind w:left="135"/>
            </w:pPr>
          </w:p>
        </w:tc>
        <w:tc>
          <w:tcPr>
            <w:tcW w:w="0" w:type="auto"/>
            <w:gridSpan w:val="2"/>
            <w:tcMar>
              <w:top w:w="50" w:type="dxa"/>
              <w:left w:w="100" w:type="dxa"/>
            </w:tcMar>
            <w:vAlign w:val="center"/>
          </w:tcPr>
          <w:p w:rsidR="00D146E9" w:rsidRDefault="00F35D88">
            <w:pPr>
              <w:spacing w:after="0"/>
            </w:pPr>
            <w:r>
              <w:rPr>
                <w:rFonts w:ascii="Times New Roman" w:hAnsi="Times New Roman"/>
                <w:b/>
                <w:color w:val="000000"/>
                <w:sz w:val="24"/>
              </w:rPr>
              <w:t>Количество часов</w:t>
            </w:r>
          </w:p>
        </w:tc>
        <w:tc>
          <w:tcPr>
            <w:tcW w:w="1414"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Дата изучения </w:t>
            </w:r>
          </w:p>
          <w:p w:rsidR="00D146E9" w:rsidRDefault="00D146E9">
            <w:pPr>
              <w:spacing w:after="0"/>
              <w:ind w:left="135"/>
            </w:pPr>
          </w:p>
        </w:tc>
        <w:tc>
          <w:tcPr>
            <w:tcW w:w="2200"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Электронные цифровые образовательные ресурсы </w:t>
            </w:r>
          </w:p>
          <w:p w:rsidR="00D146E9" w:rsidRDefault="00D146E9">
            <w:pPr>
              <w:spacing w:after="0"/>
              <w:ind w:left="135"/>
            </w:pPr>
          </w:p>
        </w:tc>
      </w:tr>
      <w:tr w:rsidR="00D146E9">
        <w:trPr>
          <w:trHeight w:val="144"/>
          <w:tblCellSpacing w:w="0" w:type="dxa"/>
        </w:trPr>
        <w:tc>
          <w:tcPr>
            <w:tcW w:w="0" w:type="auto"/>
            <w:vMerge/>
            <w:tcBorders>
              <w:top w:val="nil"/>
            </w:tcBorders>
            <w:tcMar>
              <w:top w:w="50" w:type="dxa"/>
              <w:left w:w="100" w:type="dxa"/>
            </w:tcMar>
          </w:tcPr>
          <w:p w:rsidR="00D146E9" w:rsidRDefault="00D146E9"/>
        </w:tc>
        <w:tc>
          <w:tcPr>
            <w:tcW w:w="0" w:type="auto"/>
            <w:vMerge/>
            <w:tcBorders>
              <w:top w:val="nil"/>
            </w:tcBorders>
            <w:tcMar>
              <w:top w:w="50" w:type="dxa"/>
              <w:left w:w="100" w:type="dxa"/>
            </w:tcMar>
          </w:tcPr>
          <w:p w:rsidR="00D146E9" w:rsidRDefault="00D146E9"/>
        </w:tc>
        <w:tc>
          <w:tcPr>
            <w:tcW w:w="1022" w:type="dxa"/>
            <w:tcMar>
              <w:top w:w="50" w:type="dxa"/>
              <w:left w:w="100" w:type="dxa"/>
            </w:tcMar>
            <w:vAlign w:val="center"/>
          </w:tcPr>
          <w:p w:rsidR="00D146E9" w:rsidRDefault="00F35D88">
            <w:pPr>
              <w:spacing w:after="0"/>
              <w:ind w:left="135"/>
            </w:pPr>
            <w:r>
              <w:rPr>
                <w:rFonts w:ascii="Times New Roman" w:hAnsi="Times New Roman"/>
                <w:b/>
                <w:color w:val="000000"/>
                <w:sz w:val="24"/>
              </w:rPr>
              <w:t xml:space="preserve">Всего </w:t>
            </w:r>
          </w:p>
          <w:p w:rsidR="00D146E9" w:rsidRDefault="00D146E9">
            <w:pPr>
              <w:spacing w:after="0"/>
              <w:ind w:left="135"/>
            </w:pPr>
          </w:p>
        </w:tc>
        <w:tc>
          <w:tcPr>
            <w:tcW w:w="1752" w:type="dxa"/>
            <w:tcMar>
              <w:top w:w="50" w:type="dxa"/>
              <w:left w:w="100" w:type="dxa"/>
            </w:tcMar>
            <w:vAlign w:val="center"/>
          </w:tcPr>
          <w:p w:rsidR="00D146E9" w:rsidRDefault="00F35D88">
            <w:pPr>
              <w:spacing w:after="0"/>
              <w:ind w:left="135"/>
            </w:pPr>
            <w:r>
              <w:rPr>
                <w:rFonts w:ascii="Times New Roman" w:hAnsi="Times New Roman"/>
                <w:b/>
                <w:color w:val="000000"/>
                <w:sz w:val="24"/>
              </w:rPr>
              <w:t xml:space="preserve">Контрольные работы </w:t>
            </w:r>
          </w:p>
          <w:p w:rsidR="00D146E9" w:rsidRDefault="00D146E9">
            <w:pPr>
              <w:spacing w:after="0"/>
              <w:ind w:left="135"/>
            </w:pPr>
          </w:p>
        </w:tc>
        <w:tc>
          <w:tcPr>
            <w:tcW w:w="0" w:type="auto"/>
            <w:vMerge/>
            <w:tcBorders>
              <w:top w:val="nil"/>
            </w:tcBorders>
            <w:tcMar>
              <w:top w:w="50" w:type="dxa"/>
              <w:left w:w="100" w:type="dxa"/>
            </w:tcMar>
          </w:tcPr>
          <w:p w:rsidR="00D146E9" w:rsidRDefault="00D146E9"/>
        </w:tc>
        <w:tc>
          <w:tcPr>
            <w:tcW w:w="0" w:type="auto"/>
            <w:vMerge/>
            <w:tcBorders>
              <w:top w:val="nil"/>
            </w:tcBorders>
            <w:tcMar>
              <w:top w:w="50" w:type="dxa"/>
              <w:left w:w="100" w:type="dxa"/>
            </w:tcMar>
          </w:tcPr>
          <w:p w:rsidR="00D146E9" w:rsidRDefault="00D146E9"/>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Моя семья (члены моей семьи)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03.09.2024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/83514</w:t>
              </w:r>
              <w:r>
                <w:rPr>
                  <w:rFonts w:ascii="Times New Roman" w:hAnsi="Times New Roman"/>
                  <w:color w:val="0000FF"/>
                  <w:u w:val="single"/>
                </w:rPr>
                <w:t>d</w:t>
              </w:r>
              <w:r w:rsidRPr="00F35D88">
                <w:rPr>
                  <w:rFonts w:ascii="Times New Roman" w:hAnsi="Times New Roman"/>
                  <w:color w:val="0000FF"/>
                  <w:u w:val="single"/>
                  <w:lang w:val="ru-RU"/>
                </w:rPr>
                <w:t>30</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Моя семья (представление членов моей семьи)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04.09.2024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/83514</w:t>
              </w:r>
              <w:r>
                <w:rPr>
                  <w:rFonts w:ascii="Times New Roman" w:hAnsi="Times New Roman"/>
                  <w:color w:val="0000FF"/>
                  <w:u w:val="single"/>
                </w:rPr>
                <w:t>d</w:t>
              </w:r>
              <w:r w:rsidRPr="00F35D88">
                <w:rPr>
                  <w:rFonts w:ascii="Times New Roman" w:hAnsi="Times New Roman"/>
                  <w:color w:val="0000FF"/>
                  <w:u w:val="single"/>
                  <w:lang w:val="ru-RU"/>
                </w:rPr>
                <w:t>30</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Моя семья (наши любимые занятия)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05.09.2024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/835159</w:t>
              </w:r>
              <w:r>
                <w:rPr>
                  <w:rFonts w:ascii="Times New Roman" w:hAnsi="Times New Roman"/>
                  <w:color w:val="0000FF"/>
                  <w:u w:val="single"/>
                </w:rPr>
                <w:t>e</w:t>
              </w:r>
              <w:r w:rsidRPr="00F35D88">
                <w:rPr>
                  <w:rFonts w:ascii="Times New Roman" w:hAnsi="Times New Roman"/>
                  <w:color w:val="0000FF"/>
                  <w:u w:val="single"/>
                  <w:lang w:val="ru-RU"/>
                </w:rPr>
                <w:t>2</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Моя семья (проводим время вместе)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10.09.2024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/83515</w:t>
              </w:r>
              <w:r>
                <w:rPr>
                  <w:rFonts w:ascii="Times New Roman" w:hAnsi="Times New Roman"/>
                  <w:color w:val="0000FF"/>
                  <w:u w:val="single"/>
                </w:rPr>
                <w:t>bcc</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Семейные праздники и традиции (день рождения, Новый Год)</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11.09.2024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/83514</w:t>
              </w:r>
              <w:r>
                <w:rPr>
                  <w:rFonts w:ascii="Times New Roman" w:hAnsi="Times New Roman"/>
                  <w:color w:val="0000FF"/>
                  <w:u w:val="single"/>
                </w:rPr>
                <w:t>efc</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Моя семья (семейные праздники в разных странах)</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12.09.2024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/83516</w:t>
              </w:r>
              <w:r>
                <w:rPr>
                  <w:rFonts w:ascii="Times New Roman" w:hAnsi="Times New Roman"/>
                  <w:color w:val="0000FF"/>
                  <w:u w:val="single"/>
                </w:rPr>
                <w:t>f</w:t>
              </w:r>
              <w:r w:rsidRPr="00F35D88">
                <w:rPr>
                  <w:rFonts w:ascii="Times New Roman" w:hAnsi="Times New Roman"/>
                  <w:color w:val="0000FF"/>
                  <w:u w:val="single"/>
                  <w:lang w:val="ru-RU"/>
                </w:rPr>
                <w:t>40</w:t>
              </w:r>
            </w:hyperlink>
            <w:r w:rsidRPr="00F35D88">
              <w:rPr>
                <w:rFonts w:ascii="Times New Roman" w:hAnsi="Times New Roman"/>
                <w:color w:val="000000"/>
                <w:sz w:val="24"/>
                <w:lang w:val="ru-RU"/>
              </w:rPr>
              <w:t xml:space="preserve"> </w:t>
            </w:r>
            <w:hyperlink r:id="rId7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/8351712</w:t>
              </w:r>
              <w:r>
                <w:rPr>
                  <w:rFonts w:ascii="Times New Roman" w:hAnsi="Times New Roman"/>
                  <w:color w:val="0000FF"/>
                  <w:u w:val="single"/>
                </w:rPr>
                <w:t>a</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Моя семья. Мои друзья</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17.09.2024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/8351609</w:t>
              </w:r>
              <w:r>
                <w:rPr>
                  <w:rFonts w:ascii="Times New Roman" w:hAnsi="Times New Roman"/>
                  <w:color w:val="0000FF"/>
                  <w:u w:val="single"/>
                </w:rPr>
                <w:t>a</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Моя семья. Мои друзья (мои вещи, одежда)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18.09.2024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/83518002</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Мои друзья (взаимоотношения с друзьями)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19.09.2024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/83515</w:t>
              </w:r>
              <w:r>
                <w:rPr>
                  <w:rFonts w:ascii="Times New Roman" w:hAnsi="Times New Roman"/>
                  <w:color w:val="0000FF"/>
                  <w:u w:val="single"/>
                </w:rPr>
                <w:t>ea</w:t>
              </w:r>
              <w:r w:rsidRPr="00F35D88">
                <w:rPr>
                  <w:rFonts w:ascii="Times New Roman" w:hAnsi="Times New Roman"/>
                  <w:color w:val="0000FF"/>
                  <w:u w:val="single"/>
                  <w:lang w:val="ru-RU"/>
                </w:rPr>
                <w:t>6</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10</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Мои друзья (совместные занятия)</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24.09.2024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/83516252</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25.09.2024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26.09.2024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13</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Члены семьи: описание внешности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01.10.2024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/8351655</w:t>
              </w:r>
              <w:r>
                <w:rPr>
                  <w:rFonts w:ascii="Times New Roman" w:hAnsi="Times New Roman"/>
                  <w:color w:val="0000FF"/>
                  <w:u w:val="single"/>
                </w:rPr>
                <w:t>e</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14</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Члены семьи: описание характера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02.10.2024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/835163</w:t>
              </w:r>
              <w:r>
                <w:rPr>
                  <w:rFonts w:ascii="Times New Roman" w:hAnsi="Times New Roman"/>
                  <w:color w:val="0000FF"/>
                  <w:u w:val="single"/>
                </w:rPr>
                <w:t>f</w:t>
              </w:r>
              <w:r w:rsidRPr="00F35D88">
                <w:rPr>
                  <w:rFonts w:ascii="Times New Roman" w:hAnsi="Times New Roman"/>
                  <w:color w:val="0000FF"/>
                  <w:u w:val="single"/>
                  <w:lang w:val="ru-RU"/>
                </w:rPr>
                <w:t>6</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15</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Мои друзья: описание внешности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03.10.2024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/83516</w:t>
              </w:r>
              <w:r>
                <w:rPr>
                  <w:rFonts w:ascii="Times New Roman" w:hAnsi="Times New Roman"/>
                  <w:color w:val="0000FF"/>
                  <w:u w:val="single"/>
                </w:rPr>
                <w:t>c</w:t>
              </w:r>
              <w:r w:rsidRPr="00F35D88">
                <w:rPr>
                  <w:rFonts w:ascii="Times New Roman" w:hAnsi="Times New Roman"/>
                  <w:color w:val="0000FF"/>
                  <w:u w:val="single"/>
                  <w:lang w:val="ru-RU"/>
                </w:rPr>
                <w:t>0</w:t>
              </w:r>
              <w:r>
                <w:rPr>
                  <w:rFonts w:ascii="Times New Roman" w:hAnsi="Times New Roman"/>
                  <w:color w:val="0000FF"/>
                  <w:u w:val="single"/>
                </w:rPr>
                <w:t>c</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16</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Мои друзья: описание характера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08.10.2024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/83516</w:t>
              </w:r>
              <w:r>
                <w:rPr>
                  <w:rFonts w:ascii="Times New Roman" w:hAnsi="Times New Roman"/>
                  <w:color w:val="0000FF"/>
                  <w:u w:val="single"/>
                </w:rPr>
                <w:t>dba</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Мой любимый герой (описание внешности и характера)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09.10.2024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Мой любимый литературный персонаж (описание внешности и характера)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10.10.2024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Обобщение по теме "Внешность и характер человека (литературного персонажа)"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15.10.2024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20</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Контроль по теме "Внешность и характер человека (литературного персонажа)"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16.10.2024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современных подростков (любимые увлечения)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17.10.2024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/8351997</w:t>
              </w:r>
              <w:r>
                <w:rPr>
                  <w:rFonts w:ascii="Times New Roman" w:hAnsi="Times New Roman"/>
                  <w:color w:val="0000FF"/>
                  <w:u w:val="single"/>
                </w:rPr>
                <w:t>a</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современных подростков (любимые занятия)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22.10.2024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/8351760</w:t>
              </w:r>
              <w:r>
                <w:rPr>
                  <w:rFonts w:ascii="Times New Roman" w:hAnsi="Times New Roman"/>
                  <w:color w:val="0000FF"/>
                  <w:u w:val="single"/>
                </w:rPr>
                <w:t>c</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современных подростков (места для отдыха)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23.10.2024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Мое свободное время (театр)</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24.10.2024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/835196</w:t>
              </w:r>
              <w:r>
                <w:rPr>
                  <w:rFonts w:ascii="Times New Roman" w:hAnsi="Times New Roman"/>
                  <w:color w:val="0000FF"/>
                  <w:u w:val="single"/>
                </w:rPr>
                <w:t>d</w:t>
              </w:r>
              <w:r w:rsidRPr="00F35D88">
                <w:rPr>
                  <w:rFonts w:ascii="Times New Roman" w:hAnsi="Times New Roman"/>
                  <w:color w:val="0000FF"/>
                  <w:u w:val="single"/>
                  <w:lang w:val="ru-RU"/>
                </w:rPr>
                <w:t>2</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25</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Мое свободное время (кино)</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05.11.2024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/83518174</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06.11.2024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/83518174</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(распорядок дня)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07.11.2024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a</w:t>
              </w:r>
              <w:r w:rsidRPr="00F35D88">
                <w:rPr>
                  <w:rFonts w:ascii="Times New Roman" w:hAnsi="Times New Roman"/>
                  <w:color w:val="0000FF"/>
                  <w:u w:val="single"/>
                  <w:lang w:val="ru-RU"/>
                </w:rPr>
                <w:t>618</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(режим труда и отдыха)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12.11.2024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(занятия спортом и активные виды отдыха)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13.11.2024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/835197</w:t>
              </w:r>
              <w:r>
                <w:rPr>
                  <w:rFonts w:ascii="Times New Roman" w:hAnsi="Times New Roman"/>
                  <w:color w:val="0000FF"/>
                  <w:u w:val="single"/>
                </w:rPr>
                <w:t>fe</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30</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(проводим выходные с пользой для здоровья)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14.11.2024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/83518</w:t>
              </w:r>
              <w:r>
                <w:rPr>
                  <w:rFonts w:ascii="Times New Roman" w:hAnsi="Times New Roman"/>
                  <w:color w:val="0000FF"/>
                  <w:u w:val="single"/>
                </w:rPr>
                <w:t>e</w:t>
              </w:r>
              <w:r w:rsidRPr="00F35D88">
                <w:rPr>
                  <w:rFonts w:ascii="Times New Roman" w:hAnsi="Times New Roman"/>
                  <w:color w:val="0000FF"/>
                  <w:u w:val="single"/>
                  <w:lang w:val="ru-RU"/>
                </w:rPr>
                <w:t>12</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(здоровое питание)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19.11.2024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/835193</w:t>
              </w:r>
              <w:r>
                <w:rPr>
                  <w:rFonts w:ascii="Times New Roman" w:hAnsi="Times New Roman"/>
                  <w:color w:val="0000FF"/>
                  <w:u w:val="single"/>
                </w:rPr>
                <w:t>e</w:t>
              </w:r>
              <w:r w:rsidRPr="00F35D88">
                <w:rPr>
                  <w:rFonts w:ascii="Times New Roman" w:hAnsi="Times New Roman"/>
                  <w:color w:val="0000FF"/>
                  <w:u w:val="single"/>
                  <w:lang w:val="ru-RU"/>
                </w:rPr>
                <w:t>4</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20.11.2024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33</w:t>
            </w:r>
          </w:p>
        </w:tc>
        <w:tc>
          <w:tcPr>
            <w:tcW w:w="4019" w:type="dxa"/>
            <w:tcMar>
              <w:top w:w="50" w:type="dxa"/>
              <w:left w:w="100" w:type="dxa"/>
            </w:tcMar>
            <w:vAlign w:val="center"/>
          </w:tcPr>
          <w:p w:rsidR="00D146E9" w:rsidRPr="00F35D88" w:rsidRDefault="00F35D88">
            <w:pPr>
              <w:spacing w:after="0"/>
              <w:ind w:left="135"/>
              <w:rPr>
                <w:lang w:val="ru-RU"/>
              </w:rPr>
            </w:pPr>
            <w:proofErr w:type="gramStart"/>
            <w:r w:rsidRPr="00F35D88">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21.11.2024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34</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Покупки (одежда, обувь)</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26.11.2024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/83518</w:t>
              </w:r>
              <w:r>
                <w:rPr>
                  <w:rFonts w:ascii="Times New Roman" w:hAnsi="Times New Roman"/>
                  <w:color w:val="0000FF"/>
                  <w:u w:val="single"/>
                </w:rPr>
                <w:t>cbe</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35</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Покупки (продукты питания)</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27.11.2024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36</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Покупки (сувениры)</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28.11.2024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c</w:t>
              </w:r>
              <w:r w:rsidRPr="00F35D88">
                <w:rPr>
                  <w:rFonts w:ascii="Times New Roman" w:hAnsi="Times New Roman"/>
                  <w:color w:val="0000FF"/>
                  <w:u w:val="single"/>
                  <w:lang w:val="ru-RU"/>
                </w:rPr>
                <w:t>5</w:t>
              </w:r>
              <w:r>
                <w:rPr>
                  <w:rFonts w:ascii="Times New Roman" w:hAnsi="Times New Roman"/>
                  <w:color w:val="0000FF"/>
                  <w:u w:val="single"/>
                </w:rPr>
                <w:t>bc</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37</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Покупки (мои любимые магазины)</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03.12.2024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Обобщение по теме "Покупки: одежда, обувь и продукты питания"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04.12.2024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Контроль по теме "Покупки: одежда, обувь и продукты питания"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05.12.2024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40</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Школа, школьная жизнь (школьные предметы)</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10.12.2024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/83519</w:t>
              </w:r>
              <w:r>
                <w:rPr>
                  <w:rFonts w:ascii="Times New Roman" w:hAnsi="Times New Roman"/>
                  <w:color w:val="0000FF"/>
                  <w:u w:val="single"/>
                </w:rPr>
                <w:t>f</w:t>
              </w:r>
              <w:r w:rsidRPr="00F35D88">
                <w:rPr>
                  <w:rFonts w:ascii="Times New Roman" w:hAnsi="Times New Roman"/>
                  <w:color w:val="0000FF"/>
                  <w:u w:val="single"/>
                  <w:lang w:val="ru-RU"/>
                </w:rPr>
                <w:t>10</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Школа, школьная жизнь (мой любимый предмет)</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11.12.2024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/83519</w:t>
              </w:r>
              <w:r>
                <w:rPr>
                  <w:rFonts w:ascii="Times New Roman" w:hAnsi="Times New Roman"/>
                  <w:color w:val="0000FF"/>
                  <w:u w:val="single"/>
                </w:rPr>
                <w:t>f</w:t>
              </w:r>
              <w:r w:rsidRPr="00F35D88">
                <w:rPr>
                  <w:rFonts w:ascii="Times New Roman" w:hAnsi="Times New Roman"/>
                  <w:color w:val="0000FF"/>
                  <w:u w:val="single"/>
                  <w:lang w:val="ru-RU"/>
                </w:rPr>
                <w:t>10</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Школа, школьная жизнь (расписание уроков)</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12.12.2024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/83519</w:t>
              </w:r>
              <w:r>
                <w:rPr>
                  <w:rFonts w:ascii="Times New Roman" w:hAnsi="Times New Roman"/>
                  <w:color w:val="0000FF"/>
                  <w:u w:val="single"/>
                </w:rPr>
                <w:t>df</w:t>
              </w:r>
              <w:r w:rsidRPr="00F35D88">
                <w:rPr>
                  <w:rFonts w:ascii="Times New Roman" w:hAnsi="Times New Roman"/>
                  <w:color w:val="0000FF"/>
                  <w:u w:val="single"/>
                  <w:lang w:val="ru-RU"/>
                </w:rPr>
                <w:t>8</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Школа, школьная жизнь (общение с одноклассниками)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17.12.2024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a</w:t>
              </w:r>
              <w:r w:rsidRPr="00F35D88">
                <w:rPr>
                  <w:rFonts w:ascii="Times New Roman" w:hAnsi="Times New Roman"/>
                  <w:color w:val="0000FF"/>
                  <w:u w:val="single"/>
                  <w:lang w:val="ru-RU"/>
                </w:rPr>
                <w:t>780</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44</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Школа, школьная жизнь (занятия после уроков)</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18.12.2024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b</w:t>
              </w:r>
              <w:r w:rsidRPr="00F35D88">
                <w:rPr>
                  <w:rFonts w:ascii="Times New Roman" w:hAnsi="Times New Roman"/>
                  <w:color w:val="0000FF"/>
                  <w:u w:val="single"/>
                  <w:lang w:val="ru-RU"/>
                </w:rPr>
                <w:t>414</w:t>
              </w:r>
            </w:hyperlink>
            <w:r w:rsidRPr="00F35D88">
              <w:rPr>
                <w:rFonts w:ascii="Times New Roman" w:hAnsi="Times New Roman"/>
                <w:color w:val="000000"/>
                <w:sz w:val="24"/>
                <w:lang w:val="ru-RU"/>
              </w:rPr>
              <w:t xml:space="preserve"> </w:t>
            </w:r>
            <w:hyperlink r:id="rId9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/83519</w:t>
              </w:r>
              <w:r>
                <w:rPr>
                  <w:rFonts w:ascii="Times New Roman" w:hAnsi="Times New Roman"/>
                  <w:color w:val="0000FF"/>
                  <w:u w:val="single"/>
                </w:rPr>
                <w:t>ab</w:t>
              </w:r>
              <w:r w:rsidRPr="00F35D88">
                <w:rPr>
                  <w:rFonts w:ascii="Times New Roman" w:hAnsi="Times New Roman"/>
                  <w:color w:val="0000FF"/>
                  <w:u w:val="single"/>
                  <w:lang w:val="ru-RU"/>
                </w:rPr>
                <w:t>0</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Школа, школьная жизнь (образование в стране/странах изучаемого языка)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19.12.2024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b</w:t>
              </w:r>
              <w:r w:rsidRPr="00F35D88">
                <w:rPr>
                  <w:rFonts w:ascii="Times New Roman" w:hAnsi="Times New Roman"/>
                  <w:color w:val="0000FF"/>
                  <w:u w:val="single"/>
                  <w:lang w:val="ru-RU"/>
                </w:rPr>
                <w:t>19</w:t>
              </w:r>
              <w:r>
                <w:rPr>
                  <w:rFonts w:ascii="Times New Roman" w:hAnsi="Times New Roman"/>
                  <w:color w:val="0000FF"/>
                  <w:u w:val="single"/>
                </w:rPr>
                <w:t>e</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46</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24.12.2024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47</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 xml:space="preserve">Переписка с иностранными </w:t>
            </w:r>
            <w:r>
              <w:rPr>
                <w:rFonts w:ascii="Times New Roman" w:hAnsi="Times New Roman"/>
                <w:color w:val="000000"/>
                <w:sz w:val="24"/>
              </w:rPr>
              <w:lastRenderedPageBreak/>
              <w:t>сверстниками"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lastRenderedPageBreak/>
              <w:t xml:space="preserve"> 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25.12.2024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Переписка с зарубежными сверстниками (пишем электронное письмо другу)</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26.12.2024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b</w:t>
              </w:r>
              <w:r w:rsidRPr="00F35D88">
                <w:rPr>
                  <w:rFonts w:ascii="Times New Roman" w:hAnsi="Times New Roman"/>
                  <w:color w:val="0000FF"/>
                  <w:u w:val="single"/>
                  <w:lang w:val="ru-RU"/>
                </w:rPr>
                <w:t>540</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49</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Каникулы (виды путешествий)</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b</w:t>
              </w:r>
              <w:r w:rsidRPr="00F35D88">
                <w:rPr>
                  <w:rFonts w:ascii="Times New Roman" w:hAnsi="Times New Roman"/>
                  <w:color w:val="0000FF"/>
                  <w:u w:val="single"/>
                  <w:lang w:val="ru-RU"/>
                </w:rPr>
                <w:t>78</w:t>
              </w:r>
              <w:r>
                <w:rPr>
                  <w:rFonts w:ascii="Times New Roman" w:hAnsi="Times New Roman"/>
                  <w:color w:val="0000FF"/>
                  <w:u w:val="single"/>
                </w:rPr>
                <w:t>e</w:t>
              </w:r>
            </w:hyperlink>
            <w:r w:rsidRPr="00F35D88">
              <w:rPr>
                <w:rFonts w:ascii="Times New Roman" w:hAnsi="Times New Roman"/>
                <w:color w:val="000000"/>
                <w:sz w:val="24"/>
                <w:lang w:val="ru-RU"/>
              </w:rPr>
              <w:t xml:space="preserve"> </w:t>
            </w:r>
            <w:hyperlink r:id="rId10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d</w:t>
              </w:r>
              <w:r w:rsidRPr="00F35D88">
                <w:rPr>
                  <w:rFonts w:ascii="Times New Roman" w:hAnsi="Times New Roman"/>
                  <w:color w:val="0000FF"/>
                  <w:u w:val="single"/>
                  <w:lang w:val="ru-RU"/>
                </w:rPr>
                <w:t>818</w:t>
              </w:r>
            </w:hyperlink>
            <w:r w:rsidRPr="00F35D88">
              <w:rPr>
                <w:rFonts w:ascii="Times New Roman" w:hAnsi="Times New Roman"/>
                <w:color w:val="000000"/>
                <w:sz w:val="24"/>
                <w:lang w:val="ru-RU"/>
              </w:rPr>
              <w:t xml:space="preserve"> </w:t>
            </w:r>
            <w:hyperlink r:id="rId10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c</w:t>
              </w:r>
              <w:r w:rsidRPr="00F35D88">
                <w:rPr>
                  <w:rFonts w:ascii="Times New Roman" w:hAnsi="Times New Roman"/>
                  <w:color w:val="0000FF"/>
                  <w:u w:val="single"/>
                  <w:lang w:val="ru-RU"/>
                </w:rPr>
                <w:t>2</w:t>
              </w:r>
              <w:r>
                <w:rPr>
                  <w:rFonts w:ascii="Times New Roman" w:hAnsi="Times New Roman"/>
                  <w:color w:val="0000FF"/>
                  <w:u w:val="single"/>
                </w:rPr>
                <w:t>b</w:t>
              </w:r>
              <w:r w:rsidRPr="00F35D88">
                <w:rPr>
                  <w:rFonts w:ascii="Times New Roman" w:hAnsi="Times New Roman"/>
                  <w:color w:val="0000FF"/>
                  <w:u w:val="single"/>
                  <w:lang w:val="ru-RU"/>
                </w:rPr>
                <w:t>0</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50</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Каникулы (путешествуем в разное время года)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d</w:t>
              </w:r>
              <w:r w:rsidRPr="00F35D88">
                <w:rPr>
                  <w:rFonts w:ascii="Times New Roman" w:hAnsi="Times New Roman"/>
                  <w:color w:val="0000FF"/>
                  <w:u w:val="single"/>
                  <w:lang w:val="ru-RU"/>
                </w:rPr>
                <w:t>552</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Каникулы (путешествуем с моей семьей и друзьями)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d</w:t>
              </w:r>
              <w:r w:rsidRPr="00F35D88">
                <w:rPr>
                  <w:rFonts w:ascii="Times New Roman" w:hAnsi="Times New Roman"/>
                  <w:color w:val="0000FF"/>
                  <w:u w:val="single"/>
                  <w:lang w:val="ru-RU"/>
                </w:rPr>
                <w:t>552</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52</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Каникулы (активные виды отдыха)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c</w:t>
              </w:r>
              <w:r w:rsidRPr="00F35D88">
                <w:rPr>
                  <w:rFonts w:ascii="Times New Roman" w:hAnsi="Times New Roman"/>
                  <w:color w:val="0000FF"/>
                  <w:u w:val="single"/>
                  <w:lang w:val="ru-RU"/>
                </w:rPr>
                <w:t>896</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53</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Каникулы (детский лагерь)</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dc</w:t>
              </w:r>
              <w:r w:rsidRPr="00F35D88">
                <w:rPr>
                  <w:rFonts w:ascii="Times New Roman" w:hAnsi="Times New Roman"/>
                  <w:color w:val="0000FF"/>
                  <w:u w:val="single"/>
                  <w:lang w:val="ru-RU"/>
                </w:rPr>
                <w:t>1</w:t>
              </w:r>
              <w:r>
                <w:rPr>
                  <w:rFonts w:ascii="Times New Roman" w:hAnsi="Times New Roman"/>
                  <w:color w:val="0000FF"/>
                  <w:u w:val="single"/>
                </w:rPr>
                <w:t>e</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54</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Виды отдыха (активности)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bf</w:t>
              </w:r>
              <w:r w:rsidRPr="00F35D88">
                <w:rPr>
                  <w:rFonts w:ascii="Times New Roman" w:hAnsi="Times New Roman"/>
                  <w:color w:val="0000FF"/>
                  <w:u w:val="single"/>
                  <w:lang w:val="ru-RU"/>
                </w:rPr>
                <w:t>4</w:t>
              </w:r>
              <w:r>
                <w:rPr>
                  <w:rFonts w:ascii="Times New Roman" w:hAnsi="Times New Roman"/>
                  <w:color w:val="0000FF"/>
                  <w:u w:val="single"/>
                </w:rPr>
                <w:t>a</w:t>
              </w:r>
            </w:hyperlink>
            <w:r w:rsidRPr="00F35D88">
              <w:rPr>
                <w:rFonts w:ascii="Times New Roman" w:hAnsi="Times New Roman"/>
                <w:color w:val="000000"/>
                <w:sz w:val="24"/>
                <w:lang w:val="ru-RU"/>
              </w:rPr>
              <w:t xml:space="preserve"> </w:t>
            </w:r>
            <w:hyperlink r:id="rId10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c</w:t>
              </w:r>
              <w:r w:rsidRPr="00F35D88">
                <w:rPr>
                  <w:rFonts w:ascii="Times New Roman" w:hAnsi="Times New Roman"/>
                  <w:color w:val="0000FF"/>
                  <w:u w:val="single"/>
                  <w:lang w:val="ru-RU"/>
                </w:rPr>
                <w:t>74</w:t>
              </w:r>
              <w:r>
                <w:rPr>
                  <w:rFonts w:ascii="Times New Roman" w:hAnsi="Times New Roman"/>
                  <w:color w:val="0000FF"/>
                  <w:u w:val="single"/>
                </w:rPr>
                <w:t>c</w:t>
              </w:r>
            </w:hyperlink>
            <w:r w:rsidRPr="00F35D88">
              <w:rPr>
                <w:rFonts w:ascii="Times New Roman" w:hAnsi="Times New Roman"/>
                <w:color w:val="000000"/>
                <w:sz w:val="24"/>
                <w:lang w:val="ru-RU"/>
              </w:rPr>
              <w:t xml:space="preserve"> </w:t>
            </w:r>
            <w:hyperlink r:id="rId10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d</w:t>
              </w:r>
              <w:r w:rsidRPr="00F35D88">
                <w:rPr>
                  <w:rFonts w:ascii="Times New Roman" w:hAnsi="Times New Roman"/>
                  <w:color w:val="0000FF"/>
                  <w:u w:val="single"/>
                  <w:lang w:val="ru-RU"/>
                </w:rPr>
                <w:t>6</w:t>
              </w:r>
              <w:r>
                <w:rPr>
                  <w:rFonts w:ascii="Times New Roman" w:hAnsi="Times New Roman"/>
                  <w:color w:val="0000FF"/>
                  <w:u w:val="single"/>
                </w:rPr>
                <w:t>e</w:t>
              </w:r>
              <w:r w:rsidRPr="00F35D88">
                <w:rPr>
                  <w:rFonts w:ascii="Times New Roman" w:hAnsi="Times New Roman"/>
                  <w:color w:val="0000FF"/>
                  <w:u w:val="single"/>
                  <w:lang w:val="ru-RU"/>
                </w:rPr>
                <w:t>2</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55</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Виды отдыха (поход)</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56</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57</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58</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Природа (дикие животные)</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59</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Природа (домашние животные)</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e</w:t>
              </w:r>
              <w:r w:rsidRPr="00F35D88">
                <w:rPr>
                  <w:rFonts w:ascii="Times New Roman" w:hAnsi="Times New Roman"/>
                  <w:color w:val="0000FF"/>
                  <w:u w:val="single"/>
                  <w:lang w:val="ru-RU"/>
                </w:rPr>
                <w:t>452</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60</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Природа (описание диких животных)</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Природа (животные в зоопарке)</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d</w:t>
              </w:r>
              <w:r w:rsidRPr="00F35D88">
                <w:rPr>
                  <w:rFonts w:ascii="Times New Roman" w:hAnsi="Times New Roman"/>
                  <w:color w:val="0000FF"/>
                  <w:u w:val="single"/>
                  <w:lang w:val="ru-RU"/>
                </w:rPr>
                <w:t>6</w:t>
              </w:r>
              <w:r>
                <w:rPr>
                  <w:rFonts w:ascii="Times New Roman" w:hAnsi="Times New Roman"/>
                  <w:color w:val="0000FF"/>
                  <w:u w:val="single"/>
                </w:rPr>
                <w:t>e</w:t>
              </w:r>
              <w:r w:rsidRPr="00F35D88">
                <w:rPr>
                  <w:rFonts w:ascii="Times New Roman" w:hAnsi="Times New Roman"/>
                  <w:color w:val="0000FF"/>
                  <w:u w:val="single"/>
                  <w:lang w:val="ru-RU"/>
                </w:rPr>
                <w:t>2</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62</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Природа (описание домашних животных)</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63</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Природа (животные России)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/83520130</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64</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Природа (животные страны/стран изучаемого языка)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/83520130</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65</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Природа. (насекомые)</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66</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Погода. (говорим о погоде)</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/835182</w:t>
              </w:r>
              <w:r>
                <w:rPr>
                  <w:rFonts w:ascii="Times New Roman" w:hAnsi="Times New Roman"/>
                  <w:color w:val="0000FF"/>
                  <w:u w:val="single"/>
                </w:rPr>
                <w:t>d</w:t>
              </w:r>
              <w:r w:rsidRPr="00F35D88">
                <w:rPr>
                  <w:rFonts w:ascii="Times New Roman" w:hAnsi="Times New Roman"/>
                  <w:color w:val="0000FF"/>
                  <w:u w:val="single"/>
                  <w:lang w:val="ru-RU"/>
                </w:rPr>
                <w:t>2</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Погода в разные времена года, месяцы.</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/83518444</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Погода</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proofErr w:type="gramStart"/>
            <w:r w:rsidRPr="00F35D88">
              <w:rPr>
                <w:rFonts w:ascii="Times New Roman" w:hAnsi="Times New Roman"/>
                <w:color w:val="000000"/>
                <w:sz w:val="24"/>
                <w:lang w:val="ru-RU"/>
              </w:rPr>
              <w:t>м</w:t>
            </w:r>
            <w:proofErr w:type="gramEnd"/>
            <w:r w:rsidRPr="00F35D88">
              <w:rPr>
                <w:rFonts w:ascii="Times New Roman" w:hAnsi="Times New Roman"/>
                <w:color w:val="000000"/>
                <w:sz w:val="24"/>
                <w:lang w:val="ru-RU"/>
              </w:rPr>
              <w:t>оё любимое время года)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69</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Погода (различные погодные явления)</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e</w:t>
              </w:r>
              <w:r w:rsidRPr="00F35D88">
                <w:rPr>
                  <w:rFonts w:ascii="Times New Roman" w:hAnsi="Times New Roman"/>
                  <w:color w:val="0000FF"/>
                  <w:u w:val="single"/>
                  <w:lang w:val="ru-RU"/>
                </w:rPr>
                <w:t>01</w:t>
              </w:r>
              <w:r>
                <w:rPr>
                  <w:rFonts w:ascii="Times New Roman" w:hAnsi="Times New Roman"/>
                  <w:color w:val="0000FF"/>
                  <w:u w:val="single"/>
                </w:rPr>
                <w:t>a</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70</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Одеваемся по погоде</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/83518</w:t>
              </w:r>
              <w:r>
                <w:rPr>
                  <w:rFonts w:ascii="Times New Roman" w:hAnsi="Times New Roman"/>
                  <w:color w:val="0000FF"/>
                  <w:u w:val="single"/>
                </w:rPr>
                <w:t>cbe</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71</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72</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Родной город (село)</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proofErr w:type="gramStart"/>
            <w:r w:rsidRPr="00F35D88">
              <w:rPr>
                <w:rFonts w:ascii="Times New Roman" w:hAnsi="Times New Roman"/>
                <w:color w:val="000000"/>
                <w:sz w:val="24"/>
                <w:lang w:val="ru-RU"/>
              </w:rPr>
              <w:t>ж</w:t>
            </w:r>
            <w:proofErr w:type="gramEnd"/>
            <w:r w:rsidRPr="00F35D88">
              <w:rPr>
                <w:rFonts w:ascii="Times New Roman" w:hAnsi="Times New Roman"/>
                <w:color w:val="000000"/>
                <w:sz w:val="24"/>
                <w:lang w:val="ru-RU"/>
              </w:rPr>
              <w:t>изнь в городе и деревне)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e</w:t>
              </w:r>
              <w:r w:rsidRPr="00F35D88">
                <w:rPr>
                  <w:rFonts w:ascii="Times New Roman" w:hAnsi="Times New Roman"/>
                  <w:color w:val="0000FF"/>
                  <w:u w:val="single"/>
                  <w:lang w:val="ru-RU"/>
                </w:rPr>
                <w:t>308</w:t>
              </w:r>
            </w:hyperlink>
            <w:r w:rsidRPr="00F35D88">
              <w:rPr>
                <w:rFonts w:ascii="Times New Roman" w:hAnsi="Times New Roman"/>
                <w:color w:val="000000"/>
                <w:sz w:val="24"/>
                <w:lang w:val="ru-RU"/>
              </w:rPr>
              <w:t xml:space="preserve"> </w:t>
            </w:r>
            <w:hyperlink r:id="rId11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e</w:t>
              </w:r>
              <w:r w:rsidRPr="00F35D88">
                <w:rPr>
                  <w:rFonts w:ascii="Times New Roman" w:hAnsi="Times New Roman"/>
                  <w:color w:val="0000FF"/>
                  <w:u w:val="single"/>
                  <w:lang w:val="ru-RU"/>
                </w:rPr>
                <w:t>6</w:t>
              </w:r>
              <w:r>
                <w:rPr>
                  <w:rFonts w:ascii="Times New Roman" w:hAnsi="Times New Roman"/>
                  <w:color w:val="0000FF"/>
                  <w:u w:val="single"/>
                </w:rPr>
                <w:t>e</w:t>
              </w:r>
              <w:r w:rsidRPr="00F35D88">
                <w:rPr>
                  <w:rFonts w:ascii="Times New Roman" w:hAnsi="Times New Roman"/>
                  <w:color w:val="0000FF"/>
                  <w:u w:val="single"/>
                  <w:lang w:val="ru-RU"/>
                </w:rPr>
                <w:t>6</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74</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Родной город (село)</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proofErr w:type="gramStart"/>
            <w:r w:rsidRPr="00F35D88">
              <w:rPr>
                <w:rFonts w:ascii="Times New Roman" w:hAnsi="Times New Roman"/>
                <w:color w:val="000000"/>
                <w:sz w:val="24"/>
                <w:lang w:val="ru-RU"/>
              </w:rPr>
              <w:t>т</w:t>
            </w:r>
            <w:proofErr w:type="gramEnd"/>
            <w:r w:rsidRPr="00F35D88">
              <w:rPr>
                <w:rFonts w:ascii="Times New Roman" w:hAnsi="Times New Roman"/>
                <w:color w:val="000000"/>
                <w:sz w:val="24"/>
                <w:lang w:val="ru-RU"/>
              </w:rPr>
              <w:t>ипы домов)</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eaec</w:t>
              </w:r>
            </w:hyperlink>
            <w:r w:rsidRPr="00F35D88">
              <w:rPr>
                <w:rFonts w:ascii="Times New Roman" w:hAnsi="Times New Roman"/>
                <w:color w:val="000000"/>
                <w:sz w:val="24"/>
                <w:lang w:val="ru-RU"/>
              </w:rPr>
              <w:t xml:space="preserve"> </w:t>
            </w:r>
            <w:hyperlink r:id="rId12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e</w:t>
              </w:r>
              <w:r w:rsidRPr="00F35D88">
                <w:rPr>
                  <w:rFonts w:ascii="Times New Roman" w:hAnsi="Times New Roman"/>
                  <w:color w:val="0000FF"/>
                  <w:u w:val="single"/>
                  <w:lang w:val="ru-RU"/>
                </w:rPr>
                <w:t>59</w:t>
              </w:r>
              <w:r>
                <w:rPr>
                  <w:rFonts w:ascii="Times New Roman" w:hAnsi="Times New Roman"/>
                  <w:color w:val="0000FF"/>
                  <w:u w:val="single"/>
                </w:rPr>
                <w:t>c</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Родной город (село)</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proofErr w:type="gramStart"/>
            <w:r w:rsidRPr="00F35D88">
              <w:rPr>
                <w:rFonts w:ascii="Times New Roman" w:hAnsi="Times New Roman"/>
                <w:color w:val="000000"/>
                <w:sz w:val="24"/>
                <w:lang w:val="ru-RU"/>
              </w:rPr>
              <w:t>в</w:t>
            </w:r>
            <w:proofErr w:type="gramEnd"/>
            <w:r w:rsidRPr="00F35D88">
              <w:rPr>
                <w:rFonts w:ascii="Times New Roman" w:hAnsi="Times New Roman"/>
                <w:color w:val="000000"/>
                <w:sz w:val="24"/>
                <w:lang w:val="ru-RU"/>
              </w:rPr>
              <w:t xml:space="preserve"> квартире, в доме)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Родной город (село)</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proofErr w:type="gramStart"/>
            <w:r w:rsidRPr="00F35D88">
              <w:rPr>
                <w:rFonts w:ascii="Times New Roman" w:hAnsi="Times New Roman"/>
                <w:color w:val="000000"/>
                <w:sz w:val="24"/>
                <w:lang w:val="ru-RU"/>
              </w:rPr>
              <w:t>о</w:t>
            </w:r>
            <w:proofErr w:type="gramEnd"/>
            <w:r w:rsidRPr="00F35D88">
              <w:rPr>
                <w:rFonts w:ascii="Times New Roman" w:hAnsi="Times New Roman"/>
                <w:color w:val="000000"/>
                <w:sz w:val="24"/>
                <w:lang w:val="ru-RU"/>
              </w:rPr>
              <w:t>писание квартиры, дома)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Родной город (село)</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proofErr w:type="gramStart"/>
            <w:r w:rsidRPr="00F35D88">
              <w:rPr>
                <w:rFonts w:ascii="Times New Roman" w:hAnsi="Times New Roman"/>
                <w:color w:val="000000"/>
                <w:sz w:val="24"/>
                <w:lang w:val="ru-RU"/>
              </w:rPr>
              <w:t>к</w:t>
            </w:r>
            <w:proofErr w:type="gramEnd"/>
            <w:r w:rsidRPr="00F35D88">
              <w:rPr>
                <w:rFonts w:ascii="Times New Roman" w:hAnsi="Times New Roman"/>
                <w:color w:val="000000"/>
                <w:sz w:val="24"/>
                <w:lang w:val="ru-RU"/>
              </w:rPr>
              <w:t>ак пройти к моему дому)</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fdd</w:t>
              </w:r>
              <w:r w:rsidRPr="00F35D88">
                <w:rPr>
                  <w:rFonts w:ascii="Times New Roman" w:hAnsi="Times New Roman"/>
                  <w:color w:val="0000FF"/>
                  <w:u w:val="single"/>
                  <w:lang w:val="ru-RU"/>
                </w:rPr>
                <w:t>4</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78</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Виды транспорта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c</w:t>
              </w:r>
              <w:r w:rsidRPr="00F35D88">
                <w:rPr>
                  <w:rFonts w:ascii="Times New Roman" w:hAnsi="Times New Roman"/>
                  <w:color w:val="0000FF"/>
                  <w:u w:val="single"/>
                  <w:lang w:val="ru-RU"/>
                </w:rPr>
                <w:t>134</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79</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80</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81</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Родная страна. (географическое положение)</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Родная страна</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proofErr w:type="gramStart"/>
            <w:r w:rsidRPr="00F35D88">
              <w:rPr>
                <w:rFonts w:ascii="Times New Roman" w:hAnsi="Times New Roman"/>
                <w:color w:val="000000"/>
                <w:sz w:val="24"/>
                <w:lang w:val="ru-RU"/>
              </w:rPr>
              <w:t>к</w:t>
            </w:r>
            <w:proofErr w:type="gramEnd"/>
            <w:r w:rsidRPr="00F35D88">
              <w:rPr>
                <w:rFonts w:ascii="Times New Roman" w:hAnsi="Times New Roman"/>
                <w:color w:val="000000"/>
                <w:sz w:val="24"/>
                <w:lang w:val="ru-RU"/>
              </w:rPr>
              <w:t>ультура и традиции)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/83520266</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83</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Родная страна. (национальные обычаи)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84</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Родная страна. (праздники)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85</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Родная страна (достопримечательности)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f</w:t>
              </w:r>
              <w:r w:rsidRPr="00F35D88">
                <w:rPr>
                  <w:rFonts w:ascii="Times New Roman" w:hAnsi="Times New Roman"/>
                  <w:color w:val="0000FF"/>
                  <w:u w:val="single"/>
                  <w:lang w:val="ru-RU"/>
                </w:rPr>
                <w:t>3</w:t>
              </w:r>
              <w:r>
                <w:rPr>
                  <w:rFonts w:ascii="Times New Roman" w:hAnsi="Times New Roman"/>
                  <w:color w:val="0000FF"/>
                  <w:u w:val="single"/>
                </w:rPr>
                <w:t>c</w:t>
              </w:r>
              <w:r w:rsidRPr="00F35D88">
                <w:rPr>
                  <w:rFonts w:ascii="Times New Roman" w:hAnsi="Times New Roman"/>
                  <w:color w:val="0000FF"/>
                  <w:u w:val="single"/>
                  <w:lang w:val="ru-RU"/>
                </w:rPr>
                <w:t>0</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86</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Родная страна (народное творчество)</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Страна/ страны изучаемого языка (географическое положение, столицы)</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f</w:t>
              </w:r>
              <w:r w:rsidRPr="00F35D88">
                <w:rPr>
                  <w:rFonts w:ascii="Times New Roman" w:hAnsi="Times New Roman"/>
                  <w:color w:val="0000FF"/>
                  <w:u w:val="single"/>
                  <w:lang w:val="ru-RU"/>
                </w:rPr>
                <w:t>4</w:t>
              </w:r>
              <w:r>
                <w:rPr>
                  <w:rFonts w:ascii="Times New Roman" w:hAnsi="Times New Roman"/>
                  <w:color w:val="0000FF"/>
                  <w:u w:val="single"/>
                </w:rPr>
                <w:t>f</w:t>
              </w:r>
              <w:r w:rsidRPr="00F35D88">
                <w:rPr>
                  <w:rFonts w:ascii="Times New Roman" w:hAnsi="Times New Roman"/>
                  <w:color w:val="0000FF"/>
                  <w:u w:val="single"/>
                  <w:lang w:val="ru-RU"/>
                </w:rPr>
                <w:t>6</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Страна/страны изучаемого языка</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proofErr w:type="gramStart"/>
            <w:r w:rsidRPr="00F35D88">
              <w:rPr>
                <w:rFonts w:ascii="Times New Roman" w:hAnsi="Times New Roman"/>
                <w:color w:val="000000"/>
                <w:sz w:val="24"/>
                <w:lang w:val="ru-RU"/>
              </w:rPr>
              <w:t>д</w:t>
            </w:r>
            <w:proofErr w:type="gramEnd"/>
            <w:r w:rsidRPr="00F35D88">
              <w:rPr>
                <w:rFonts w:ascii="Times New Roman" w:hAnsi="Times New Roman"/>
                <w:color w:val="000000"/>
                <w:sz w:val="24"/>
                <w:lang w:val="ru-RU"/>
              </w:rPr>
              <w:t>остопримечательности Великобритании)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fa</w:t>
              </w:r>
              <w:r w:rsidRPr="00F35D88">
                <w:rPr>
                  <w:rFonts w:ascii="Times New Roman" w:hAnsi="Times New Roman"/>
                  <w:color w:val="0000FF"/>
                  <w:u w:val="single"/>
                  <w:lang w:val="ru-RU"/>
                </w:rPr>
                <w:t>14</w:t>
              </w:r>
            </w:hyperlink>
            <w:r w:rsidRPr="00F35D88">
              <w:rPr>
                <w:rFonts w:ascii="Times New Roman" w:hAnsi="Times New Roman"/>
                <w:color w:val="000000"/>
                <w:sz w:val="24"/>
                <w:lang w:val="ru-RU"/>
              </w:rPr>
              <w:t xml:space="preserve"> </w:t>
            </w:r>
            <w:hyperlink r:id="rId12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fb</w:t>
              </w:r>
              <w:r w:rsidRPr="00F35D88">
                <w:rPr>
                  <w:rFonts w:ascii="Times New Roman" w:hAnsi="Times New Roman"/>
                  <w:color w:val="0000FF"/>
                  <w:u w:val="single"/>
                  <w:lang w:val="ru-RU"/>
                </w:rPr>
                <w:t>7</w:t>
              </w:r>
              <w:r>
                <w:rPr>
                  <w:rFonts w:ascii="Times New Roman" w:hAnsi="Times New Roman"/>
                  <w:color w:val="0000FF"/>
                  <w:u w:val="single"/>
                </w:rPr>
                <w:t>c</w:t>
              </w:r>
            </w:hyperlink>
            <w:r w:rsidRPr="00F35D88">
              <w:rPr>
                <w:rFonts w:ascii="Times New Roman" w:hAnsi="Times New Roman"/>
                <w:color w:val="000000"/>
                <w:sz w:val="24"/>
                <w:lang w:val="ru-RU"/>
              </w:rPr>
              <w:t xml:space="preserve"> </w:t>
            </w:r>
            <w:hyperlink r:id="rId12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fcb</w:t>
              </w:r>
              <w:r w:rsidRPr="00F35D88">
                <w:rPr>
                  <w:rFonts w:ascii="Times New Roman" w:hAnsi="Times New Roman"/>
                  <w:color w:val="0000FF"/>
                  <w:u w:val="single"/>
                  <w:lang w:val="ru-RU"/>
                </w:rPr>
                <w:t>2</w:t>
              </w:r>
            </w:hyperlink>
            <w:r w:rsidRPr="00F35D88">
              <w:rPr>
                <w:rFonts w:ascii="Times New Roman" w:hAnsi="Times New Roman"/>
                <w:color w:val="000000"/>
                <w:sz w:val="24"/>
                <w:lang w:val="ru-RU"/>
              </w:rPr>
              <w:t xml:space="preserve"> </w:t>
            </w:r>
            <w:hyperlink r:id="rId12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feec</w:t>
              </w:r>
            </w:hyperlink>
            <w:r w:rsidRPr="00F35D88">
              <w:rPr>
                <w:rFonts w:ascii="Times New Roman" w:hAnsi="Times New Roman"/>
                <w:color w:val="000000"/>
                <w:sz w:val="24"/>
                <w:lang w:val="ru-RU"/>
              </w:rPr>
              <w:t xml:space="preserve"> </w:t>
            </w:r>
            <w:hyperlink r:id="rId13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/8352000</w:t>
              </w:r>
              <w:r>
                <w:rPr>
                  <w:rFonts w:ascii="Times New Roman" w:hAnsi="Times New Roman"/>
                  <w:color w:val="0000FF"/>
                  <w:u w:val="single"/>
                </w:rPr>
                <w:t>e</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89</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Достопримечательности стран изучаемого языка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Страна/страны изучаемого языка (национальные праздники)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Страна/страны изучаемого языка</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proofErr w:type="gramStart"/>
            <w:r w:rsidRPr="00F35D88">
              <w:rPr>
                <w:rFonts w:ascii="Times New Roman" w:hAnsi="Times New Roman"/>
                <w:color w:val="000000"/>
                <w:sz w:val="24"/>
                <w:lang w:val="ru-RU"/>
              </w:rPr>
              <w:t>н</w:t>
            </w:r>
            <w:proofErr w:type="gramEnd"/>
            <w:r w:rsidRPr="00F35D88">
              <w:rPr>
                <w:rFonts w:ascii="Times New Roman" w:hAnsi="Times New Roman"/>
                <w:color w:val="000000"/>
                <w:sz w:val="24"/>
                <w:lang w:val="ru-RU"/>
              </w:rPr>
              <w:t>ациональные особенности)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Страна/страны изучаемого языка (национальные обычаи)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Страна/ страны изучаемого языка (традиции)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/83520266</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94</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Страна/ страны изучаемого языка (сувениры)</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c</w:t>
              </w:r>
              <w:r w:rsidRPr="00F35D88">
                <w:rPr>
                  <w:rFonts w:ascii="Times New Roman" w:hAnsi="Times New Roman"/>
                  <w:color w:val="0000FF"/>
                  <w:u w:val="single"/>
                  <w:lang w:val="ru-RU"/>
                </w:rPr>
                <w:t>5</w:t>
              </w:r>
              <w:r>
                <w:rPr>
                  <w:rFonts w:ascii="Times New Roman" w:hAnsi="Times New Roman"/>
                  <w:color w:val="0000FF"/>
                  <w:u w:val="single"/>
                </w:rPr>
                <w:t>bc</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Страна/ страны изучаемого языка (типичные здания и строения)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F35D88">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Промежуточная аттестация. Контрольная работа за курс 5 класса.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/8352075</w:t>
              </w:r>
              <w:r>
                <w:rPr>
                  <w:rFonts w:ascii="Times New Roman" w:hAnsi="Times New Roman"/>
                  <w:color w:val="0000FF"/>
                  <w:u w:val="single"/>
                </w:rPr>
                <w:t>c</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поэты, писатели родной страны и страны/ стран изучаемого языка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/8352089</w:t>
              </w:r>
              <w:r>
                <w:rPr>
                  <w:rFonts w:ascii="Times New Roman" w:hAnsi="Times New Roman"/>
                  <w:color w:val="0000FF"/>
                  <w:u w:val="single"/>
                </w:rPr>
                <w:t>c</w:t>
              </w:r>
            </w:hyperlink>
            <w:r w:rsidRPr="00F35D88">
              <w:rPr>
                <w:rFonts w:ascii="Times New Roman" w:hAnsi="Times New Roman"/>
                <w:color w:val="000000"/>
                <w:sz w:val="24"/>
                <w:lang w:val="ru-RU"/>
              </w:rPr>
              <w:t xml:space="preserve"> </w:t>
            </w:r>
            <w:hyperlink r:id="rId13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/8351745</w:t>
              </w:r>
              <w:r>
                <w:rPr>
                  <w:rFonts w:ascii="Times New Roman" w:hAnsi="Times New Roman"/>
                  <w:color w:val="0000FF"/>
                  <w:u w:val="single"/>
                </w:rPr>
                <w:t>e</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100</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Обобщение по теме "Выдающиеся люди родной страны и страны (стран) изучаемого </w:t>
            </w:r>
            <w:r w:rsidRPr="00F35D88">
              <w:rPr>
                <w:rFonts w:ascii="Times New Roman" w:hAnsi="Times New Roman"/>
                <w:color w:val="000000"/>
                <w:sz w:val="24"/>
                <w:lang w:val="ru-RU"/>
              </w:rPr>
              <w:lastRenderedPageBreak/>
              <w:t>языка: писатели, поэты"</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/83520</w:t>
              </w:r>
              <w:r>
                <w:rPr>
                  <w:rFonts w:ascii="Times New Roman" w:hAnsi="Times New Roman"/>
                  <w:color w:val="0000FF"/>
                  <w:u w:val="single"/>
                </w:rPr>
                <w:t>dce</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/83520</w:t>
              </w:r>
              <w:r>
                <w:rPr>
                  <w:rFonts w:ascii="Times New Roman" w:hAnsi="Times New Roman"/>
                  <w:color w:val="0000FF"/>
                  <w:u w:val="single"/>
                </w:rPr>
                <w:t>dce</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102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/835209</w:t>
              </w:r>
              <w:r>
                <w:rPr>
                  <w:rFonts w:ascii="Times New Roman" w:hAnsi="Times New Roman"/>
                  <w:color w:val="0000FF"/>
                  <w:u w:val="single"/>
                </w:rPr>
                <w:t>d</w:t>
              </w:r>
              <w:r w:rsidRPr="00F35D88">
                <w:rPr>
                  <w:rFonts w:ascii="Times New Roman" w:hAnsi="Times New Roman"/>
                  <w:color w:val="0000FF"/>
                  <w:u w:val="single"/>
                  <w:lang w:val="ru-RU"/>
                </w:rPr>
                <w:t>2</w:t>
              </w:r>
            </w:hyperlink>
          </w:p>
        </w:tc>
      </w:tr>
      <w:tr w:rsidR="00D146E9">
        <w:trPr>
          <w:trHeight w:val="144"/>
          <w:tblCellSpacing w:w="0" w:type="dxa"/>
        </w:trPr>
        <w:tc>
          <w:tcPr>
            <w:tcW w:w="0" w:type="auto"/>
            <w:gridSpan w:val="2"/>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ОБЩЕЕ КОЛИЧЕСТВО ЧАСОВ ПО ПРОГРАММЕ</w:t>
            </w:r>
          </w:p>
        </w:tc>
        <w:tc>
          <w:tcPr>
            <w:tcW w:w="1607"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D146E9" w:rsidRDefault="00D146E9"/>
        </w:tc>
      </w:tr>
    </w:tbl>
    <w:p w:rsidR="00D146E9" w:rsidRDefault="00D146E9">
      <w:pPr>
        <w:sectPr w:rsidR="00D146E9">
          <w:pgSz w:w="16383" w:h="11906" w:orient="landscape"/>
          <w:pgMar w:top="1134" w:right="850" w:bottom="1134" w:left="1701" w:header="720" w:footer="720" w:gutter="0"/>
          <w:cols w:space="720"/>
        </w:sectPr>
      </w:pPr>
    </w:p>
    <w:p w:rsidR="00D146E9" w:rsidRDefault="00F35D88">
      <w:pPr>
        <w:spacing w:after="0"/>
        <w:ind w:left="120"/>
      </w:pPr>
      <w:r>
        <w:rPr>
          <w:rFonts w:ascii="Times New Roman" w:hAnsi="Times New Roman"/>
          <w:b/>
          <w:color w:val="000000"/>
          <w:sz w:val="28"/>
        </w:rPr>
        <w:lastRenderedPageBreak/>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6"/>
        <w:gridCol w:w="4877"/>
        <w:gridCol w:w="1607"/>
        <w:gridCol w:w="1843"/>
        <w:gridCol w:w="1425"/>
        <w:gridCol w:w="2875"/>
      </w:tblGrid>
      <w:tr w:rsidR="00D146E9">
        <w:trPr>
          <w:trHeight w:val="144"/>
          <w:tblCellSpacing w:w="0" w:type="dxa"/>
        </w:trPr>
        <w:tc>
          <w:tcPr>
            <w:tcW w:w="567"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 п/п </w:t>
            </w:r>
          </w:p>
          <w:p w:rsidR="00D146E9" w:rsidRDefault="00D146E9">
            <w:pPr>
              <w:spacing w:after="0"/>
              <w:ind w:left="135"/>
            </w:pPr>
          </w:p>
        </w:tc>
        <w:tc>
          <w:tcPr>
            <w:tcW w:w="4019"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Тема урока </w:t>
            </w:r>
          </w:p>
          <w:p w:rsidR="00D146E9" w:rsidRDefault="00D146E9">
            <w:pPr>
              <w:spacing w:after="0"/>
              <w:ind w:left="135"/>
            </w:pPr>
          </w:p>
        </w:tc>
        <w:tc>
          <w:tcPr>
            <w:tcW w:w="0" w:type="auto"/>
            <w:gridSpan w:val="2"/>
            <w:tcMar>
              <w:top w:w="50" w:type="dxa"/>
              <w:left w:w="100" w:type="dxa"/>
            </w:tcMar>
            <w:vAlign w:val="center"/>
          </w:tcPr>
          <w:p w:rsidR="00D146E9" w:rsidRDefault="00F35D88">
            <w:pPr>
              <w:spacing w:after="0"/>
            </w:pPr>
            <w:r>
              <w:rPr>
                <w:rFonts w:ascii="Times New Roman" w:hAnsi="Times New Roman"/>
                <w:b/>
                <w:color w:val="000000"/>
                <w:sz w:val="24"/>
              </w:rPr>
              <w:t>Количество часов</w:t>
            </w:r>
          </w:p>
        </w:tc>
        <w:tc>
          <w:tcPr>
            <w:tcW w:w="1414"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Дата изучения </w:t>
            </w:r>
          </w:p>
          <w:p w:rsidR="00D146E9" w:rsidRDefault="00D146E9">
            <w:pPr>
              <w:spacing w:after="0"/>
              <w:ind w:left="135"/>
            </w:pPr>
          </w:p>
        </w:tc>
        <w:tc>
          <w:tcPr>
            <w:tcW w:w="2200"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Электронные цифровые образовательные ресурсы </w:t>
            </w:r>
          </w:p>
          <w:p w:rsidR="00D146E9" w:rsidRDefault="00D146E9">
            <w:pPr>
              <w:spacing w:after="0"/>
              <w:ind w:left="135"/>
            </w:pPr>
          </w:p>
        </w:tc>
      </w:tr>
      <w:tr w:rsidR="00D146E9">
        <w:trPr>
          <w:trHeight w:val="144"/>
          <w:tblCellSpacing w:w="0" w:type="dxa"/>
        </w:trPr>
        <w:tc>
          <w:tcPr>
            <w:tcW w:w="0" w:type="auto"/>
            <w:vMerge/>
            <w:tcBorders>
              <w:top w:val="nil"/>
            </w:tcBorders>
            <w:tcMar>
              <w:top w:w="50" w:type="dxa"/>
              <w:left w:w="100" w:type="dxa"/>
            </w:tcMar>
          </w:tcPr>
          <w:p w:rsidR="00D146E9" w:rsidRDefault="00D146E9"/>
        </w:tc>
        <w:tc>
          <w:tcPr>
            <w:tcW w:w="0" w:type="auto"/>
            <w:vMerge/>
            <w:tcBorders>
              <w:top w:val="nil"/>
            </w:tcBorders>
            <w:tcMar>
              <w:top w:w="50" w:type="dxa"/>
              <w:left w:w="100" w:type="dxa"/>
            </w:tcMar>
          </w:tcPr>
          <w:p w:rsidR="00D146E9" w:rsidRDefault="00D146E9"/>
        </w:tc>
        <w:tc>
          <w:tcPr>
            <w:tcW w:w="1022" w:type="dxa"/>
            <w:tcMar>
              <w:top w:w="50" w:type="dxa"/>
              <w:left w:w="100" w:type="dxa"/>
            </w:tcMar>
            <w:vAlign w:val="center"/>
          </w:tcPr>
          <w:p w:rsidR="00D146E9" w:rsidRDefault="00F35D88">
            <w:pPr>
              <w:spacing w:after="0"/>
              <w:ind w:left="135"/>
            </w:pPr>
            <w:r>
              <w:rPr>
                <w:rFonts w:ascii="Times New Roman" w:hAnsi="Times New Roman"/>
                <w:b/>
                <w:color w:val="000000"/>
                <w:sz w:val="24"/>
              </w:rPr>
              <w:t xml:space="preserve">Всего </w:t>
            </w:r>
          </w:p>
          <w:p w:rsidR="00D146E9" w:rsidRDefault="00D146E9">
            <w:pPr>
              <w:spacing w:after="0"/>
              <w:ind w:left="135"/>
            </w:pPr>
          </w:p>
        </w:tc>
        <w:tc>
          <w:tcPr>
            <w:tcW w:w="1752" w:type="dxa"/>
            <w:tcMar>
              <w:top w:w="50" w:type="dxa"/>
              <w:left w:w="100" w:type="dxa"/>
            </w:tcMar>
            <w:vAlign w:val="center"/>
          </w:tcPr>
          <w:p w:rsidR="00D146E9" w:rsidRDefault="00F35D88">
            <w:pPr>
              <w:spacing w:after="0"/>
              <w:ind w:left="135"/>
            </w:pPr>
            <w:r>
              <w:rPr>
                <w:rFonts w:ascii="Times New Roman" w:hAnsi="Times New Roman"/>
                <w:b/>
                <w:color w:val="000000"/>
                <w:sz w:val="24"/>
              </w:rPr>
              <w:t xml:space="preserve">Контрольные работы </w:t>
            </w:r>
          </w:p>
          <w:p w:rsidR="00D146E9" w:rsidRDefault="00D146E9">
            <w:pPr>
              <w:spacing w:after="0"/>
              <w:ind w:left="135"/>
            </w:pPr>
          </w:p>
        </w:tc>
        <w:tc>
          <w:tcPr>
            <w:tcW w:w="0" w:type="auto"/>
            <w:vMerge/>
            <w:tcBorders>
              <w:top w:val="nil"/>
            </w:tcBorders>
            <w:tcMar>
              <w:top w:w="50" w:type="dxa"/>
              <w:left w:w="100" w:type="dxa"/>
            </w:tcMar>
          </w:tcPr>
          <w:p w:rsidR="00D146E9" w:rsidRDefault="00D146E9"/>
        </w:tc>
        <w:tc>
          <w:tcPr>
            <w:tcW w:w="0" w:type="auto"/>
            <w:vMerge/>
            <w:tcBorders>
              <w:top w:val="nil"/>
            </w:tcBorders>
            <w:tcMar>
              <w:top w:w="50" w:type="dxa"/>
              <w:left w:w="100" w:type="dxa"/>
            </w:tcMar>
          </w:tcPr>
          <w:p w:rsidR="00D146E9" w:rsidRDefault="00D146E9"/>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(члены семьи)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03.09.2024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/83521</w:t>
              </w:r>
              <w:r>
                <w:rPr>
                  <w:rFonts w:ascii="Times New Roman" w:hAnsi="Times New Roman"/>
                  <w:color w:val="0000FF"/>
                  <w:u w:val="single"/>
                </w:rPr>
                <w:t>d</w:t>
              </w:r>
              <w:r w:rsidRPr="00F35D88">
                <w:rPr>
                  <w:rFonts w:ascii="Times New Roman" w:hAnsi="Times New Roman"/>
                  <w:color w:val="0000FF"/>
                  <w:u w:val="single"/>
                  <w:lang w:val="ru-RU"/>
                </w:rPr>
                <w:t>78</w:t>
              </w:r>
            </w:hyperlink>
            <w:r w:rsidRPr="00F35D88">
              <w:rPr>
                <w:rFonts w:ascii="Times New Roman" w:hAnsi="Times New Roman"/>
                <w:color w:val="000000"/>
                <w:sz w:val="24"/>
                <w:lang w:val="ru-RU"/>
              </w:rPr>
              <w:t xml:space="preserve"> </w:t>
            </w:r>
            <w:hyperlink r:id="rId14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/83521</w:t>
              </w:r>
              <w:r>
                <w:rPr>
                  <w:rFonts w:ascii="Times New Roman" w:hAnsi="Times New Roman"/>
                  <w:color w:val="0000FF"/>
                  <w:u w:val="single"/>
                </w:rPr>
                <w:t>ea</w:t>
              </w:r>
              <w:r w:rsidRPr="00F35D88">
                <w:rPr>
                  <w:rFonts w:ascii="Times New Roman" w:hAnsi="Times New Roman"/>
                  <w:color w:val="0000FF"/>
                  <w:u w:val="single"/>
                  <w:lang w:val="ru-RU"/>
                </w:rPr>
                <w:t>4</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(личные данные)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04.09.2024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(представляем друга, приветствие)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05.09.2024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/83521</w:t>
              </w:r>
              <w:r>
                <w:rPr>
                  <w:rFonts w:ascii="Times New Roman" w:hAnsi="Times New Roman"/>
                  <w:color w:val="0000FF"/>
                  <w:u w:val="single"/>
                </w:rPr>
                <w:t>fc</w:t>
              </w:r>
              <w:r w:rsidRPr="00F35D88">
                <w:rPr>
                  <w:rFonts w:ascii="Times New Roman" w:hAnsi="Times New Roman"/>
                  <w:color w:val="0000FF"/>
                  <w:u w:val="single"/>
                  <w:lang w:val="ru-RU"/>
                </w:rPr>
                <w:t>6</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(семейные праздники)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10.09.2024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/83520</w:t>
              </w:r>
              <w:r>
                <w:rPr>
                  <w:rFonts w:ascii="Times New Roman" w:hAnsi="Times New Roman"/>
                  <w:color w:val="0000FF"/>
                  <w:u w:val="single"/>
                </w:rPr>
                <w:t>ef</w:t>
              </w:r>
              <w:r w:rsidRPr="00F35D88">
                <w:rPr>
                  <w:rFonts w:ascii="Times New Roman" w:hAnsi="Times New Roman"/>
                  <w:color w:val="0000FF"/>
                  <w:u w:val="single"/>
                  <w:lang w:val="ru-RU"/>
                </w:rPr>
                <w:t>0</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Взаимоотношения в семье и с друзьями</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11.09.2024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(мой дом, квартира)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12.09.2024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/83521472</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(обустраиваем дом, квартиру)</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17.09.2024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(готовимся к празднику)</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18.09.2024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(празднуем Новый год)</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19.09.2024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/83521030</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10</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(покупаем подарок)</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24.09.2024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/83521922</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Взаимоотношения в семье и с друзьями </w:t>
            </w:r>
            <w:r w:rsidRPr="00F35D88">
              <w:rPr>
                <w:rFonts w:ascii="Times New Roman" w:hAnsi="Times New Roman"/>
                <w:color w:val="000000"/>
                <w:sz w:val="24"/>
                <w:lang w:val="ru-RU"/>
              </w:rPr>
              <w:lastRenderedPageBreak/>
              <w:t>(праздничное настроение)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25.09.2024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(дорогие памяти игрушки)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26.09.2024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(правила поведения)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01.10.2024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/835216</w:t>
              </w:r>
              <w:r>
                <w:rPr>
                  <w:rFonts w:ascii="Times New Roman" w:hAnsi="Times New Roman"/>
                  <w:color w:val="0000FF"/>
                  <w:u w:val="single"/>
                </w:rPr>
                <w:t>d</w:t>
              </w:r>
              <w:r w:rsidRPr="00F35D88">
                <w:rPr>
                  <w:rFonts w:ascii="Times New Roman" w:hAnsi="Times New Roman"/>
                  <w:color w:val="0000FF"/>
                  <w:u w:val="single"/>
                  <w:lang w:val="ru-RU"/>
                </w:rPr>
                <w:t>4</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14</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02.10.2024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/83521</w:t>
              </w:r>
              <w:r>
                <w:rPr>
                  <w:rFonts w:ascii="Times New Roman" w:hAnsi="Times New Roman"/>
                  <w:color w:val="0000FF"/>
                  <w:u w:val="single"/>
                </w:rPr>
                <w:t>b</w:t>
              </w:r>
              <w:r w:rsidRPr="00F35D88">
                <w:rPr>
                  <w:rFonts w:ascii="Times New Roman" w:hAnsi="Times New Roman"/>
                  <w:color w:val="0000FF"/>
                  <w:u w:val="single"/>
                  <w:lang w:val="ru-RU"/>
                </w:rPr>
                <w:t>7</w:t>
              </w:r>
              <w:r>
                <w:rPr>
                  <w:rFonts w:ascii="Times New Roman" w:hAnsi="Times New Roman"/>
                  <w:color w:val="0000FF"/>
                  <w:u w:val="single"/>
                </w:rPr>
                <w:t>a</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15</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03.10.2024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/83521</w:t>
              </w:r>
              <w:r>
                <w:rPr>
                  <w:rFonts w:ascii="Times New Roman" w:hAnsi="Times New Roman"/>
                  <w:color w:val="0000FF"/>
                  <w:u w:val="single"/>
                </w:rPr>
                <w:t>b</w:t>
              </w:r>
              <w:r w:rsidRPr="00F35D88">
                <w:rPr>
                  <w:rFonts w:ascii="Times New Roman" w:hAnsi="Times New Roman"/>
                  <w:color w:val="0000FF"/>
                  <w:u w:val="single"/>
                  <w:lang w:val="ru-RU"/>
                </w:rPr>
                <w:t>7</w:t>
              </w:r>
              <w:r>
                <w:rPr>
                  <w:rFonts w:ascii="Times New Roman" w:hAnsi="Times New Roman"/>
                  <w:color w:val="0000FF"/>
                  <w:u w:val="single"/>
                </w:rPr>
                <w:t>a</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Внешность и характер человека (литературного персонажа) (описание)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08.10.2024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/8352220</w:t>
              </w:r>
              <w:r>
                <w:rPr>
                  <w:rFonts w:ascii="Times New Roman" w:hAnsi="Times New Roman"/>
                  <w:color w:val="0000FF"/>
                  <w:u w:val="single"/>
                </w:rPr>
                <w:t>a</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17</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Мой любимый герой (описание)</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09.10.2024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/835220</w:t>
              </w:r>
              <w:r>
                <w:rPr>
                  <w:rFonts w:ascii="Times New Roman" w:hAnsi="Times New Roman"/>
                  <w:color w:val="0000FF"/>
                  <w:u w:val="single"/>
                </w:rPr>
                <w:t>de</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Обобщение по теме "Внешность и характер человека (литературного персонажа)"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10.10.2024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Контроль по теме "Внешность и характер человека (литературного персонажа)"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15.10.2024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20</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развлечения современного подростка (выбор занятий)</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16.10.2024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/83522</w:t>
              </w:r>
              <w:r>
                <w:rPr>
                  <w:rFonts w:ascii="Times New Roman" w:hAnsi="Times New Roman"/>
                  <w:color w:val="0000FF"/>
                  <w:u w:val="single"/>
                </w:rPr>
                <w:t>cdc</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развлечения современного подростка (любимые занятия)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17.10.2024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развлечения современного подростка (мой выходной день)</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22.10.2024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развлечения современного подростка (свободное время моего друга)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23.10.2024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24</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развлечения современного подростка (активности в свободное время)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24.10.2024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/83523</w:t>
              </w:r>
              <w:r>
                <w:rPr>
                  <w:rFonts w:ascii="Times New Roman" w:hAnsi="Times New Roman"/>
                  <w:color w:val="0000FF"/>
                  <w:u w:val="single"/>
                </w:rPr>
                <w:t>d</w:t>
              </w:r>
              <w:r w:rsidRPr="00F35D88">
                <w:rPr>
                  <w:rFonts w:ascii="Times New Roman" w:hAnsi="Times New Roman"/>
                  <w:color w:val="0000FF"/>
                  <w:u w:val="single"/>
                  <w:lang w:val="ru-RU"/>
                </w:rPr>
                <w:t>4</w:t>
              </w:r>
              <w:r>
                <w:rPr>
                  <w:rFonts w:ascii="Times New Roman" w:hAnsi="Times New Roman"/>
                  <w:color w:val="0000FF"/>
                  <w:u w:val="single"/>
                </w:rPr>
                <w:t>e</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развлечения современного подростка (увлечения и хобби)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05.11.2024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/83522336</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развлечения современного подростка (любимые игры)</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06.11.2024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развлечения современного подростка (проводим время вместе)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07.11.2024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развлечения современного подростка (игры в прошлом и настоящем)</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12.11.2024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развлечения современного подростка (играем в настольные игры)</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13.11.2024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30</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развлечения современного подростка (делаем игры своими руками)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14.11.2024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развлечения современного подростка (заказываем билеты в кино, театр)</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19.11.2024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32</w:t>
            </w:r>
          </w:p>
        </w:tc>
        <w:tc>
          <w:tcPr>
            <w:tcW w:w="4019" w:type="dxa"/>
            <w:tcMar>
              <w:top w:w="50" w:type="dxa"/>
              <w:left w:w="100" w:type="dxa"/>
            </w:tcMar>
            <w:vAlign w:val="center"/>
          </w:tcPr>
          <w:p w:rsidR="00D146E9" w:rsidRPr="00F35D88" w:rsidRDefault="00F35D88">
            <w:pPr>
              <w:spacing w:after="0"/>
              <w:ind w:left="135"/>
              <w:rPr>
                <w:lang w:val="ru-RU"/>
              </w:rPr>
            </w:pPr>
            <w:proofErr w:type="gramStart"/>
            <w:r w:rsidRPr="00F35D88">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20.11.2024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/835230</w:t>
              </w:r>
              <w:r>
                <w:rPr>
                  <w:rFonts w:ascii="Times New Roman" w:hAnsi="Times New Roman"/>
                  <w:color w:val="0000FF"/>
                  <w:u w:val="single"/>
                </w:rPr>
                <w:t>ce</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33</w:t>
            </w:r>
          </w:p>
        </w:tc>
        <w:tc>
          <w:tcPr>
            <w:tcW w:w="4019" w:type="dxa"/>
            <w:tcMar>
              <w:top w:w="50" w:type="dxa"/>
              <w:left w:w="100" w:type="dxa"/>
            </w:tcMar>
            <w:vAlign w:val="center"/>
          </w:tcPr>
          <w:p w:rsidR="00D146E9" w:rsidRPr="00F35D88" w:rsidRDefault="00F35D88">
            <w:pPr>
              <w:spacing w:after="0"/>
              <w:ind w:left="135"/>
              <w:rPr>
                <w:lang w:val="ru-RU"/>
              </w:rPr>
            </w:pPr>
            <w:proofErr w:type="gramStart"/>
            <w:r w:rsidRPr="00F35D88">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21.11.2024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/835230</w:t>
              </w:r>
              <w:r>
                <w:rPr>
                  <w:rFonts w:ascii="Times New Roman" w:hAnsi="Times New Roman"/>
                  <w:color w:val="0000FF"/>
                  <w:u w:val="single"/>
                </w:rPr>
                <w:t>ce</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34</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(режим труда и отдыха)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26.11.2024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(распорядок дня)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27.11.2024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(распорядок дня моего друга)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28.11.2024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Здоровый образ жизни (сбалансированное </w:t>
            </w:r>
            <w:r w:rsidRPr="00F35D88">
              <w:rPr>
                <w:rFonts w:ascii="Times New Roman" w:hAnsi="Times New Roman"/>
                <w:color w:val="000000"/>
                <w:sz w:val="24"/>
                <w:lang w:val="ru-RU"/>
              </w:rPr>
              <w:lastRenderedPageBreak/>
              <w:t>питание)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03.12.2024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lastRenderedPageBreak/>
              <w:t xml:space="preserve">Биоблиотека ЦОК </w:t>
            </w:r>
            <w:hyperlink r:id="rId15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/8352320</w:t>
              </w:r>
              <w:r>
                <w:rPr>
                  <w:rFonts w:ascii="Times New Roman" w:hAnsi="Times New Roman"/>
                  <w:color w:val="0000FF"/>
                  <w:u w:val="single"/>
                </w:rPr>
                <w:t>e</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38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04.12.2024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/8352414</w:t>
              </w:r>
              <w:r>
                <w:rPr>
                  <w:rFonts w:ascii="Times New Roman" w:hAnsi="Times New Roman"/>
                  <w:color w:val="0000FF"/>
                  <w:u w:val="single"/>
                </w:rPr>
                <w:t>a</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05.12.2024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/8352414</w:t>
              </w:r>
              <w:r>
                <w:rPr>
                  <w:rFonts w:ascii="Times New Roman" w:hAnsi="Times New Roman"/>
                  <w:color w:val="0000FF"/>
                  <w:u w:val="single"/>
                </w:rPr>
                <w:t>a</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40</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Покупки (продукты питания)</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10.12.2024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41</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Покупки (список покупок)</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11.12.2024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42</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Покупки (меню)</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12.12.2024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43</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Покупки (ингредиенты любимого блюда)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17.12.2024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f</w:t>
              </w:r>
              <w:r w:rsidRPr="00F35D88">
                <w:rPr>
                  <w:rFonts w:ascii="Times New Roman" w:hAnsi="Times New Roman"/>
                  <w:color w:val="0000FF"/>
                  <w:u w:val="single"/>
                  <w:lang w:val="ru-RU"/>
                </w:rPr>
                <w:t>73</w:t>
              </w:r>
              <w:r>
                <w:rPr>
                  <w:rFonts w:ascii="Times New Roman" w:hAnsi="Times New Roman"/>
                  <w:color w:val="0000FF"/>
                  <w:u w:val="single"/>
                </w:rPr>
                <w:t>e</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44</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Покупки (одежда)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18.12.2024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/83522480</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45</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Покупки (обувь)</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19.12.2024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/83522481</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Обобщение по теме "Покупки: одежда, обувь и продукты питания"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24.12.2024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Контроль по теме "Покупки: одежда, обувь и продукты питания"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25.12.2024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48</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Школа (любимый предмет)</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26.12.2024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/8352511</w:t>
              </w:r>
              <w:r>
                <w:rPr>
                  <w:rFonts w:ascii="Times New Roman" w:hAnsi="Times New Roman"/>
                  <w:color w:val="0000FF"/>
                  <w:u w:val="single"/>
                </w:rPr>
                <w:t>c</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Школа. Школьная жизнь (правила поведения в школе)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/83524960</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50</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Переписка с иностранными сверстниками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/8352593</w:t>
              </w:r>
              <w:r>
                <w:rPr>
                  <w:rFonts w:ascii="Times New Roman" w:hAnsi="Times New Roman"/>
                  <w:color w:val="0000FF"/>
                  <w:u w:val="single"/>
                </w:rPr>
                <w:t>c</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/83525</w:t>
              </w:r>
              <w:r>
                <w:rPr>
                  <w:rFonts w:ascii="Times New Roman" w:hAnsi="Times New Roman"/>
                  <w:color w:val="0000FF"/>
                  <w:u w:val="single"/>
                </w:rPr>
                <w:t>f</w:t>
              </w:r>
              <w:r w:rsidRPr="00F35D88">
                <w:rPr>
                  <w:rFonts w:ascii="Times New Roman" w:hAnsi="Times New Roman"/>
                  <w:color w:val="0000FF"/>
                  <w:u w:val="single"/>
                  <w:lang w:val="ru-RU"/>
                </w:rPr>
                <w:t>18</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52</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/83525</w:t>
              </w:r>
              <w:r>
                <w:rPr>
                  <w:rFonts w:ascii="Times New Roman" w:hAnsi="Times New Roman"/>
                  <w:color w:val="0000FF"/>
                  <w:u w:val="single"/>
                </w:rPr>
                <w:t>f</w:t>
              </w:r>
              <w:r w:rsidRPr="00F35D88">
                <w:rPr>
                  <w:rFonts w:ascii="Times New Roman" w:hAnsi="Times New Roman"/>
                  <w:color w:val="0000FF"/>
                  <w:u w:val="single"/>
                  <w:lang w:val="ru-RU"/>
                </w:rPr>
                <w:t>18</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Каникулы в различное время годы (планы на отдых)</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/83526</w:t>
              </w:r>
              <w:r>
                <w:rPr>
                  <w:rFonts w:ascii="Times New Roman" w:hAnsi="Times New Roman"/>
                  <w:color w:val="0000FF"/>
                  <w:u w:val="single"/>
                </w:rPr>
                <w:t>d</w:t>
              </w:r>
              <w:r w:rsidRPr="00F35D88">
                <w:rPr>
                  <w:rFonts w:ascii="Times New Roman" w:hAnsi="Times New Roman"/>
                  <w:color w:val="0000FF"/>
                  <w:u w:val="single"/>
                  <w:lang w:val="ru-RU"/>
                </w:rPr>
                <w:t>5</w:t>
              </w:r>
              <w:r>
                <w:rPr>
                  <w:rFonts w:ascii="Times New Roman" w:hAnsi="Times New Roman"/>
                  <w:color w:val="0000FF"/>
                  <w:u w:val="single"/>
                </w:rPr>
                <w:t>a</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54</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Каникулы в различное время годы (активности на отдыхе)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/83526094</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Каникулы в различное время годы (в гостинице)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/8351</w:t>
              </w:r>
              <w:r>
                <w:rPr>
                  <w:rFonts w:ascii="Times New Roman" w:hAnsi="Times New Roman"/>
                  <w:color w:val="0000FF"/>
                  <w:u w:val="single"/>
                </w:rPr>
                <w:t>c</w:t>
              </w:r>
              <w:r w:rsidRPr="00F35D88">
                <w:rPr>
                  <w:rFonts w:ascii="Times New Roman" w:hAnsi="Times New Roman"/>
                  <w:color w:val="0000FF"/>
                  <w:u w:val="single"/>
                  <w:lang w:val="ru-RU"/>
                </w:rPr>
                <w:t>436</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Каникулы в различное время годы (отдых на море)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57</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Виды отдыха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/835266</w:t>
              </w:r>
              <w:r>
                <w:rPr>
                  <w:rFonts w:ascii="Times New Roman" w:hAnsi="Times New Roman"/>
                  <w:color w:val="0000FF"/>
                  <w:u w:val="single"/>
                </w:rPr>
                <w:t>ca</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58</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59</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60</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Климат, погода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/835288</w:t>
              </w:r>
              <w:r>
                <w:rPr>
                  <w:rFonts w:ascii="Times New Roman" w:hAnsi="Times New Roman"/>
                  <w:color w:val="0000FF"/>
                  <w:u w:val="single"/>
                </w:rPr>
                <w:t>da</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Климат, погода (одеваемся по погоде)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/83528</w:t>
              </w:r>
              <w:r>
                <w:rPr>
                  <w:rFonts w:ascii="Times New Roman" w:hAnsi="Times New Roman"/>
                  <w:color w:val="0000FF"/>
                  <w:u w:val="single"/>
                </w:rPr>
                <w:t>b</w:t>
              </w:r>
              <w:r w:rsidRPr="00F35D88">
                <w:rPr>
                  <w:rFonts w:ascii="Times New Roman" w:hAnsi="Times New Roman"/>
                  <w:color w:val="0000FF"/>
                  <w:u w:val="single"/>
                  <w:lang w:val="ru-RU"/>
                </w:rPr>
                <w:t>3</w:t>
              </w:r>
              <w:r>
                <w:rPr>
                  <w:rFonts w:ascii="Times New Roman" w:hAnsi="Times New Roman"/>
                  <w:color w:val="0000FF"/>
                  <w:u w:val="single"/>
                </w:rPr>
                <w:t>c</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Природа</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proofErr w:type="gramStart"/>
            <w:r w:rsidRPr="00F35D88">
              <w:rPr>
                <w:rFonts w:ascii="Times New Roman" w:hAnsi="Times New Roman"/>
                <w:color w:val="000000"/>
                <w:sz w:val="24"/>
                <w:lang w:val="ru-RU"/>
              </w:rPr>
              <w:t>д</w:t>
            </w:r>
            <w:proofErr w:type="gramEnd"/>
            <w:r w:rsidRPr="00F35D88">
              <w:rPr>
                <w:rFonts w:ascii="Times New Roman" w:hAnsi="Times New Roman"/>
                <w:color w:val="000000"/>
                <w:sz w:val="24"/>
                <w:lang w:val="ru-RU"/>
              </w:rPr>
              <w:t>икие и домашние животные, в зоопарке)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63</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64</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Жизнь в городе (мой район)</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Жизнь в городе (городские службы)</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Жизнь в городе (безопасность на дорогах)</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Жизнь в городе (на улицах города)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/835293</w:t>
              </w:r>
              <w:r>
                <w:rPr>
                  <w:rFonts w:ascii="Times New Roman" w:hAnsi="Times New Roman"/>
                  <w:color w:val="0000FF"/>
                  <w:u w:val="single"/>
                </w:rPr>
                <w:t>b</w:t>
              </w:r>
              <w:r w:rsidRPr="00F35D88">
                <w:rPr>
                  <w:rFonts w:ascii="Times New Roman" w:hAnsi="Times New Roman"/>
                  <w:color w:val="0000FF"/>
                  <w:u w:val="single"/>
                  <w:lang w:val="ru-RU"/>
                </w:rPr>
                <w:t>6</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Жизнь в городе и сельской местности (виды транспорта)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69</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Описание родного города (села)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/8352905</w:t>
              </w:r>
              <w:r>
                <w:rPr>
                  <w:rFonts w:ascii="Times New Roman" w:hAnsi="Times New Roman"/>
                  <w:color w:val="0000FF"/>
                  <w:u w:val="single"/>
                </w:rPr>
                <w:t>a</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70</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Жизнь в городе и сельской местности (ориентируемся по карте)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Жизнь в городе и сельской местности (договариваемся о встрече)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Жизнь в городе (договариваемся о встрече)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Жизнь в городе (заказ по телефону, через интернет)</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74</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Описание родного города (села)</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proofErr w:type="gramStart"/>
            <w:r w:rsidRPr="00F35D88">
              <w:rPr>
                <w:rFonts w:ascii="Times New Roman" w:hAnsi="Times New Roman"/>
                <w:color w:val="000000"/>
                <w:sz w:val="24"/>
                <w:lang w:val="ru-RU"/>
              </w:rPr>
              <w:t>п</w:t>
            </w:r>
            <w:proofErr w:type="gramEnd"/>
            <w:r w:rsidRPr="00F35D88">
              <w:rPr>
                <w:rFonts w:ascii="Times New Roman" w:hAnsi="Times New Roman"/>
                <w:color w:val="000000"/>
                <w:sz w:val="24"/>
                <w:lang w:val="ru-RU"/>
              </w:rPr>
              <w:t>рошлое)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Описание родного города (села)</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proofErr w:type="gramStart"/>
            <w:r w:rsidRPr="00F35D88">
              <w:rPr>
                <w:rFonts w:ascii="Times New Roman" w:hAnsi="Times New Roman"/>
                <w:color w:val="000000"/>
                <w:sz w:val="24"/>
                <w:lang w:val="ru-RU"/>
              </w:rPr>
              <w:t>у</w:t>
            </w:r>
            <w:proofErr w:type="gramEnd"/>
            <w:r w:rsidRPr="00F35D88">
              <w:rPr>
                <w:rFonts w:ascii="Times New Roman" w:hAnsi="Times New Roman"/>
                <w:color w:val="000000"/>
                <w:sz w:val="24"/>
                <w:lang w:val="ru-RU"/>
              </w:rPr>
              <w:t>чреждения и здания)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Описание родного города (села)</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proofErr w:type="gramStart"/>
            <w:r w:rsidRPr="00F35D88">
              <w:rPr>
                <w:rFonts w:ascii="Times New Roman" w:hAnsi="Times New Roman"/>
                <w:color w:val="000000"/>
                <w:sz w:val="24"/>
                <w:lang w:val="ru-RU"/>
              </w:rPr>
              <w:t>с</w:t>
            </w:r>
            <w:proofErr w:type="gramEnd"/>
            <w:r w:rsidRPr="00F35D88">
              <w:rPr>
                <w:rFonts w:ascii="Times New Roman" w:hAnsi="Times New Roman"/>
                <w:color w:val="000000"/>
                <w:sz w:val="24"/>
                <w:lang w:val="ru-RU"/>
              </w:rPr>
              <w:t>лужба потерянных вещей)</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Описание родного города (села)</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proofErr w:type="gramStart"/>
            <w:r w:rsidRPr="00F35D88">
              <w:rPr>
                <w:rFonts w:ascii="Times New Roman" w:hAnsi="Times New Roman"/>
                <w:color w:val="000000"/>
                <w:sz w:val="24"/>
                <w:lang w:val="ru-RU"/>
              </w:rPr>
              <w:t>к</w:t>
            </w:r>
            <w:proofErr w:type="gramEnd"/>
            <w:r w:rsidRPr="00F35D88">
              <w:rPr>
                <w:rFonts w:ascii="Times New Roman" w:hAnsi="Times New Roman"/>
                <w:color w:val="000000"/>
                <w:sz w:val="24"/>
                <w:lang w:val="ru-RU"/>
              </w:rPr>
              <w:t xml:space="preserve">уда </w:t>
            </w:r>
            <w:r w:rsidRPr="00F35D88">
              <w:rPr>
                <w:rFonts w:ascii="Times New Roman" w:hAnsi="Times New Roman"/>
                <w:color w:val="000000"/>
                <w:sz w:val="24"/>
                <w:lang w:val="ru-RU"/>
              </w:rPr>
              <w:lastRenderedPageBreak/>
              <w:t>пойти?)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/83528</w:t>
              </w:r>
              <w:r>
                <w:rPr>
                  <w:rFonts w:ascii="Times New Roman" w:hAnsi="Times New Roman"/>
                  <w:color w:val="0000FF"/>
                  <w:u w:val="single"/>
                </w:rPr>
                <w:t>eac</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Описание родного города (села)</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proofErr w:type="gramStart"/>
            <w:r w:rsidRPr="00F35D88">
              <w:rPr>
                <w:rFonts w:ascii="Times New Roman" w:hAnsi="Times New Roman"/>
                <w:color w:val="000000"/>
                <w:sz w:val="24"/>
                <w:lang w:val="ru-RU"/>
              </w:rPr>
              <w:t>п</w:t>
            </w:r>
            <w:proofErr w:type="gramEnd"/>
            <w:r w:rsidRPr="00F35D88">
              <w:rPr>
                <w:rFonts w:ascii="Times New Roman" w:hAnsi="Times New Roman"/>
                <w:color w:val="000000"/>
                <w:sz w:val="24"/>
                <w:lang w:val="ru-RU"/>
              </w:rPr>
              <w:t>равила поведения)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Описание родного города (села)</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proofErr w:type="gramStart"/>
            <w:r w:rsidRPr="00F35D88">
              <w:rPr>
                <w:rFonts w:ascii="Times New Roman" w:hAnsi="Times New Roman"/>
                <w:color w:val="000000"/>
                <w:sz w:val="24"/>
                <w:lang w:val="ru-RU"/>
              </w:rPr>
              <w:t>с</w:t>
            </w:r>
            <w:proofErr w:type="gramEnd"/>
            <w:r w:rsidRPr="00F35D88">
              <w:rPr>
                <w:rFonts w:ascii="Times New Roman" w:hAnsi="Times New Roman"/>
                <w:color w:val="000000"/>
                <w:sz w:val="24"/>
                <w:lang w:val="ru-RU"/>
              </w:rPr>
              <w:t>ледим за чистотой и порядком)</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80</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Описание родного города (села)</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proofErr w:type="gramStart"/>
            <w:r w:rsidRPr="00F35D88">
              <w:rPr>
                <w:rFonts w:ascii="Times New Roman" w:hAnsi="Times New Roman"/>
                <w:color w:val="000000"/>
                <w:sz w:val="24"/>
                <w:lang w:val="ru-RU"/>
              </w:rPr>
              <w:t>м</w:t>
            </w:r>
            <w:proofErr w:type="gramEnd"/>
            <w:r w:rsidRPr="00F35D88">
              <w:rPr>
                <w:rFonts w:ascii="Times New Roman" w:hAnsi="Times New Roman"/>
                <w:color w:val="000000"/>
                <w:sz w:val="24"/>
                <w:lang w:val="ru-RU"/>
              </w:rPr>
              <w:t>оя дача, дом в деревне)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/83529208</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/83528</w:t>
              </w:r>
              <w:r>
                <w:rPr>
                  <w:rFonts w:ascii="Times New Roman" w:hAnsi="Times New Roman"/>
                  <w:color w:val="0000FF"/>
                  <w:u w:val="single"/>
                </w:rPr>
                <w:t>cea</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82</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83</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Родная страна и страна (страны) изучаемого языка</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84</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Родная страна и страна (страны) изучаемого языка</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Родная страна и страна (страны) изучаемого языка (флаги)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a</w:t>
              </w:r>
              <w:r w:rsidRPr="00F35D88">
                <w:rPr>
                  <w:rFonts w:ascii="Times New Roman" w:hAnsi="Times New Roman"/>
                  <w:color w:val="0000FF"/>
                  <w:u w:val="single"/>
                  <w:lang w:val="ru-RU"/>
                </w:rPr>
                <w:t>05</w:t>
              </w:r>
              <w:r>
                <w:rPr>
                  <w:rFonts w:ascii="Times New Roman" w:hAnsi="Times New Roman"/>
                  <w:color w:val="0000FF"/>
                  <w:u w:val="single"/>
                </w:rPr>
                <w:t>e</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Страна (страны) изучаемого языка (достопримечательности)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hyperlink r:id="rId179">
              <w:r w:rsidR="00F35D88">
                <w:rPr>
                  <w:rFonts w:ascii="Times New Roman" w:hAnsi="Times New Roman"/>
                  <w:color w:val="0000FF"/>
                  <w:u w:val="single"/>
                </w:rPr>
                <w:t>https://m.edsoo.ru/8352af04</w:t>
              </w:r>
            </w:hyperlink>
            <w:r w:rsidR="00F35D88">
              <w:rPr>
                <w:rFonts w:ascii="Times New Roman" w:hAnsi="Times New Roman"/>
                <w:color w:val="000000"/>
                <w:sz w:val="24"/>
              </w:rPr>
              <w:t xml:space="preserve"> </w:t>
            </w:r>
            <w:hyperlink r:id="rId180">
              <w:r w:rsidR="00F35D88">
                <w:rPr>
                  <w:rFonts w:ascii="Times New Roman" w:hAnsi="Times New Roman"/>
                  <w:color w:val="0000FF"/>
                  <w:u w:val="single"/>
                </w:rPr>
                <w:t>https://m.edsoo.ru/8352ad42</w:t>
              </w:r>
            </w:hyperlink>
            <w:r w:rsidR="00F35D88">
              <w:rPr>
                <w:rFonts w:ascii="Times New Roman" w:hAnsi="Times New Roman"/>
                <w:color w:val="000000"/>
                <w:sz w:val="24"/>
              </w:rPr>
              <w:t xml:space="preserve"> </w:t>
            </w:r>
            <w:hyperlink r:id="rId181">
              <w:r w:rsidR="00F35D88">
                <w:rPr>
                  <w:rFonts w:ascii="Times New Roman" w:hAnsi="Times New Roman"/>
                  <w:color w:val="0000FF"/>
                  <w:u w:val="single"/>
                </w:rPr>
                <w:t>https://m.edsoo.ru/8352ab80</w:t>
              </w:r>
            </w:hyperlink>
            <w:r w:rsidR="00F35D88">
              <w:rPr>
                <w:rFonts w:ascii="Times New Roman" w:hAnsi="Times New Roman"/>
                <w:color w:val="000000"/>
                <w:sz w:val="24"/>
              </w:rPr>
              <w:t xml:space="preserve"> </w:t>
            </w:r>
            <w:hyperlink r:id="rId182">
              <w:r w:rsidR="00F35D88">
                <w:rPr>
                  <w:rFonts w:ascii="Times New Roman" w:hAnsi="Times New Roman"/>
                  <w:color w:val="0000FF"/>
                  <w:u w:val="single"/>
                </w:rPr>
                <w:t>https://m.edsoo.ru/8352a9d2</w:t>
              </w:r>
            </w:hyperlink>
            <w:r w:rsidR="00F35D88">
              <w:rPr>
                <w:rFonts w:ascii="Times New Roman" w:hAnsi="Times New Roman"/>
                <w:color w:val="000000"/>
                <w:sz w:val="24"/>
              </w:rPr>
              <w:t xml:space="preserve"> </w:t>
            </w:r>
            <w:hyperlink r:id="rId183">
              <w:r w:rsidR="00F35D88">
                <w:rPr>
                  <w:rFonts w:ascii="Times New Roman" w:hAnsi="Times New Roman"/>
                  <w:color w:val="0000FF"/>
                  <w:u w:val="single"/>
                </w:rPr>
                <w:t>https://m.edsoo.ru/8352a824</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Страна (страны) изучаемого языка (тур по столице)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hyperlink r:id="rId184">
              <w:r w:rsidR="00F35D88">
                <w:rPr>
                  <w:rFonts w:ascii="Times New Roman" w:hAnsi="Times New Roman"/>
                  <w:color w:val="0000FF"/>
                  <w:u w:val="single"/>
                </w:rPr>
                <w:t>https://m.edsoo.ru/83529f00</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Страна/страны изучаемого языка (национальные особенности)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af</w:t>
              </w:r>
              <w:r w:rsidRPr="00F35D88">
                <w:rPr>
                  <w:rFonts w:ascii="Times New Roman" w:hAnsi="Times New Roman"/>
                  <w:color w:val="0000FF"/>
                  <w:u w:val="single"/>
                  <w:lang w:val="ru-RU"/>
                </w:rPr>
                <w:t>04</w:t>
              </w:r>
            </w:hyperlink>
            <w:r w:rsidRPr="00F35D88">
              <w:rPr>
                <w:rFonts w:ascii="Times New Roman" w:hAnsi="Times New Roman"/>
                <w:color w:val="000000"/>
                <w:sz w:val="24"/>
                <w:lang w:val="ru-RU"/>
              </w:rPr>
              <w:t xml:space="preserve"> </w:t>
            </w:r>
            <w:hyperlink r:id="rId18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ad</w:t>
              </w:r>
              <w:r w:rsidRPr="00F35D88">
                <w:rPr>
                  <w:rFonts w:ascii="Times New Roman" w:hAnsi="Times New Roman"/>
                  <w:color w:val="0000FF"/>
                  <w:u w:val="single"/>
                  <w:lang w:val="ru-RU"/>
                </w:rPr>
                <w:t>42</w:t>
              </w:r>
            </w:hyperlink>
            <w:r w:rsidRPr="00F35D88">
              <w:rPr>
                <w:rFonts w:ascii="Times New Roman" w:hAnsi="Times New Roman"/>
                <w:color w:val="000000"/>
                <w:sz w:val="24"/>
                <w:lang w:val="ru-RU"/>
              </w:rPr>
              <w:t xml:space="preserve"> </w:t>
            </w:r>
            <w:hyperlink r:id="rId18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ab</w:t>
              </w:r>
              <w:r w:rsidRPr="00F35D88">
                <w:rPr>
                  <w:rFonts w:ascii="Times New Roman" w:hAnsi="Times New Roman"/>
                  <w:color w:val="0000FF"/>
                  <w:u w:val="single"/>
                  <w:lang w:val="ru-RU"/>
                </w:rPr>
                <w:t>80</w:t>
              </w:r>
            </w:hyperlink>
            <w:r w:rsidRPr="00F35D88">
              <w:rPr>
                <w:rFonts w:ascii="Times New Roman" w:hAnsi="Times New Roman"/>
                <w:color w:val="000000"/>
                <w:sz w:val="24"/>
                <w:lang w:val="ru-RU"/>
              </w:rPr>
              <w:t xml:space="preserve"> </w:t>
            </w:r>
            <w:hyperlink r:id="rId18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a</w:t>
              </w:r>
              <w:r w:rsidRPr="00F35D88">
                <w:rPr>
                  <w:rFonts w:ascii="Times New Roman" w:hAnsi="Times New Roman"/>
                  <w:color w:val="0000FF"/>
                  <w:u w:val="single"/>
                  <w:lang w:val="ru-RU"/>
                </w:rPr>
                <w:t>9</w:t>
              </w:r>
              <w:r>
                <w:rPr>
                  <w:rFonts w:ascii="Times New Roman" w:hAnsi="Times New Roman"/>
                  <w:color w:val="0000FF"/>
                  <w:u w:val="single"/>
                </w:rPr>
                <w:t>d</w:t>
              </w:r>
              <w:r w:rsidRPr="00F35D88">
                <w:rPr>
                  <w:rFonts w:ascii="Times New Roman" w:hAnsi="Times New Roman"/>
                  <w:color w:val="0000FF"/>
                  <w:u w:val="single"/>
                  <w:lang w:val="ru-RU"/>
                </w:rPr>
                <w:t>2</w:t>
              </w:r>
            </w:hyperlink>
            <w:r w:rsidRPr="00F35D88">
              <w:rPr>
                <w:rFonts w:ascii="Times New Roman" w:hAnsi="Times New Roman"/>
                <w:color w:val="000000"/>
                <w:sz w:val="24"/>
                <w:lang w:val="ru-RU"/>
              </w:rPr>
              <w:t xml:space="preserve"> </w:t>
            </w:r>
            <w:hyperlink r:id="rId18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a</w:t>
              </w:r>
              <w:r w:rsidRPr="00F35D88">
                <w:rPr>
                  <w:rFonts w:ascii="Times New Roman" w:hAnsi="Times New Roman"/>
                  <w:color w:val="0000FF"/>
                  <w:u w:val="single"/>
                  <w:lang w:val="ru-RU"/>
                </w:rPr>
                <w:t>824</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Родная страна и страна (страны) изучаемого языка (праздники)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90</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Родная страна и страна (страны) изучаемого языка (празднуем вместе)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Родная страна и страна (страны) изучаемого языка (фестивали)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af</w:t>
              </w:r>
              <w:r w:rsidRPr="00F35D88">
                <w:rPr>
                  <w:rFonts w:ascii="Times New Roman" w:hAnsi="Times New Roman"/>
                  <w:color w:val="0000FF"/>
                  <w:u w:val="single"/>
                  <w:lang w:val="ru-RU"/>
                </w:rPr>
                <w:t>04</w:t>
              </w:r>
            </w:hyperlink>
            <w:r w:rsidRPr="00F35D88">
              <w:rPr>
                <w:rFonts w:ascii="Times New Roman" w:hAnsi="Times New Roman"/>
                <w:color w:val="000000"/>
                <w:sz w:val="24"/>
                <w:lang w:val="ru-RU"/>
              </w:rPr>
              <w:t xml:space="preserve"> </w:t>
            </w:r>
            <w:hyperlink r:id="rId19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ad</w:t>
              </w:r>
              <w:r w:rsidRPr="00F35D88">
                <w:rPr>
                  <w:rFonts w:ascii="Times New Roman" w:hAnsi="Times New Roman"/>
                  <w:color w:val="0000FF"/>
                  <w:u w:val="single"/>
                  <w:lang w:val="ru-RU"/>
                </w:rPr>
                <w:t>42</w:t>
              </w:r>
            </w:hyperlink>
            <w:r w:rsidRPr="00F35D88">
              <w:rPr>
                <w:rFonts w:ascii="Times New Roman" w:hAnsi="Times New Roman"/>
                <w:color w:val="000000"/>
                <w:sz w:val="24"/>
                <w:lang w:val="ru-RU"/>
              </w:rPr>
              <w:t xml:space="preserve"> </w:t>
            </w:r>
            <w:hyperlink r:id="rId19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ab</w:t>
              </w:r>
              <w:r w:rsidRPr="00F35D88">
                <w:rPr>
                  <w:rFonts w:ascii="Times New Roman" w:hAnsi="Times New Roman"/>
                  <w:color w:val="0000FF"/>
                  <w:u w:val="single"/>
                  <w:lang w:val="ru-RU"/>
                </w:rPr>
                <w:t>80</w:t>
              </w:r>
            </w:hyperlink>
            <w:r w:rsidRPr="00F35D88">
              <w:rPr>
                <w:rFonts w:ascii="Times New Roman" w:hAnsi="Times New Roman"/>
                <w:color w:val="000000"/>
                <w:sz w:val="24"/>
                <w:lang w:val="ru-RU"/>
              </w:rPr>
              <w:t xml:space="preserve"> </w:t>
            </w:r>
            <w:hyperlink r:id="rId19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a</w:t>
              </w:r>
              <w:r w:rsidRPr="00F35D88">
                <w:rPr>
                  <w:rFonts w:ascii="Times New Roman" w:hAnsi="Times New Roman"/>
                  <w:color w:val="0000FF"/>
                  <w:u w:val="single"/>
                  <w:lang w:val="ru-RU"/>
                </w:rPr>
                <w:t>9</w:t>
              </w:r>
              <w:r>
                <w:rPr>
                  <w:rFonts w:ascii="Times New Roman" w:hAnsi="Times New Roman"/>
                  <w:color w:val="0000FF"/>
                  <w:u w:val="single"/>
                </w:rPr>
                <w:t>d</w:t>
              </w:r>
              <w:r w:rsidRPr="00F35D88">
                <w:rPr>
                  <w:rFonts w:ascii="Times New Roman" w:hAnsi="Times New Roman"/>
                  <w:color w:val="0000FF"/>
                  <w:u w:val="single"/>
                  <w:lang w:val="ru-RU"/>
                </w:rPr>
                <w:t>2</w:t>
              </w:r>
            </w:hyperlink>
            <w:r w:rsidRPr="00F35D88">
              <w:rPr>
                <w:rFonts w:ascii="Times New Roman" w:hAnsi="Times New Roman"/>
                <w:color w:val="000000"/>
                <w:sz w:val="24"/>
                <w:lang w:val="ru-RU"/>
              </w:rPr>
              <w:t xml:space="preserve"> </w:t>
            </w:r>
            <w:hyperlink r:id="rId19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a</w:t>
              </w:r>
              <w:r w:rsidRPr="00F35D88">
                <w:rPr>
                  <w:rFonts w:ascii="Times New Roman" w:hAnsi="Times New Roman"/>
                  <w:color w:val="0000FF"/>
                  <w:u w:val="single"/>
                  <w:lang w:val="ru-RU"/>
                </w:rPr>
                <w:t>824</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Страна/страны изучаемого языка (архитектурные объекты)</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af</w:t>
              </w:r>
              <w:r w:rsidRPr="00F35D88">
                <w:rPr>
                  <w:rFonts w:ascii="Times New Roman" w:hAnsi="Times New Roman"/>
                  <w:color w:val="0000FF"/>
                  <w:u w:val="single"/>
                  <w:lang w:val="ru-RU"/>
                </w:rPr>
                <w:t>04</w:t>
              </w:r>
            </w:hyperlink>
            <w:r w:rsidRPr="00F35D88">
              <w:rPr>
                <w:rFonts w:ascii="Times New Roman" w:hAnsi="Times New Roman"/>
                <w:color w:val="000000"/>
                <w:sz w:val="24"/>
                <w:lang w:val="ru-RU"/>
              </w:rPr>
              <w:t xml:space="preserve"> </w:t>
            </w:r>
            <w:hyperlink r:id="rId19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ad</w:t>
              </w:r>
              <w:r w:rsidRPr="00F35D88">
                <w:rPr>
                  <w:rFonts w:ascii="Times New Roman" w:hAnsi="Times New Roman"/>
                  <w:color w:val="0000FF"/>
                  <w:u w:val="single"/>
                  <w:lang w:val="ru-RU"/>
                </w:rPr>
                <w:t>42</w:t>
              </w:r>
            </w:hyperlink>
            <w:r w:rsidRPr="00F35D88">
              <w:rPr>
                <w:rFonts w:ascii="Times New Roman" w:hAnsi="Times New Roman"/>
                <w:color w:val="000000"/>
                <w:sz w:val="24"/>
                <w:lang w:val="ru-RU"/>
              </w:rPr>
              <w:t xml:space="preserve"> </w:t>
            </w:r>
            <w:hyperlink r:id="rId19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ab</w:t>
              </w:r>
              <w:r w:rsidRPr="00F35D88">
                <w:rPr>
                  <w:rFonts w:ascii="Times New Roman" w:hAnsi="Times New Roman"/>
                  <w:color w:val="0000FF"/>
                  <w:u w:val="single"/>
                  <w:lang w:val="ru-RU"/>
                </w:rPr>
                <w:t>80</w:t>
              </w:r>
            </w:hyperlink>
            <w:r w:rsidRPr="00F35D88">
              <w:rPr>
                <w:rFonts w:ascii="Times New Roman" w:hAnsi="Times New Roman"/>
                <w:color w:val="000000"/>
                <w:sz w:val="24"/>
                <w:lang w:val="ru-RU"/>
              </w:rPr>
              <w:t xml:space="preserve"> </w:t>
            </w:r>
            <w:hyperlink r:id="rId19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a</w:t>
              </w:r>
              <w:r w:rsidRPr="00F35D88">
                <w:rPr>
                  <w:rFonts w:ascii="Times New Roman" w:hAnsi="Times New Roman"/>
                  <w:color w:val="0000FF"/>
                  <w:u w:val="single"/>
                  <w:lang w:val="ru-RU"/>
                </w:rPr>
                <w:t>9</w:t>
              </w:r>
              <w:r>
                <w:rPr>
                  <w:rFonts w:ascii="Times New Roman" w:hAnsi="Times New Roman"/>
                  <w:color w:val="0000FF"/>
                  <w:u w:val="single"/>
                </w:rPr>
                <w:t>d</w:t>
              </w:r>
              <w:r w:rsidRPr="00F35D88">
                <w:rPr>
                  <w:rFonts w:ascii="Times New Roman" w:hAnsi="Times New Roman"/>
                  <w:color w:val="0000FF"/>
                  <w:u w:val="single"/>
                  <w:lang w:val="ru-RU"/>
                </w:rPr>
                <w:t>2</w:t>
              </w:r>
            </w:hyperlink>
            <w:r w:rsidRPr="00F35D88">
              <w:rPr>
                <w:rFonts w:ascii="Times New Roman" w:hAnsi="Times New Roman"/>
                <w:color w:val="000000"/>
                <w:sz w:val="24"/>
                <w:lang w:val="ru-RU"/>
              </w:rPr>
              <w:t xml:space="preserve"> </w:t>
            </w:r>
            <w:hyperlink r:id="rId19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a</w:t>
              </w:r>
              <w:r w:rsidRPr="00F35D88">
                <w:rPr>
                  <w:rFonts w:ascii="Times New Roman" w:hAnsi="Times New Roman"/>
                  <w:color w:val="0000FF"/>
                  <w:u w:val="single"/>
                  <w:lang w:val="ru-RU"/>
                </w:rPr>
                <w:t>824</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Страна (страны) изучаемого языка (знаменитые исторические места)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af</w:t>
              </w:r>
              <w:r w:rsidRPr="00F35D88">
                <w:rPr>
                  <w:rFonts w:ascii="Times New Roman" w:hAnsi="Times New Roman"/>
                  <w:color w:val="0000FF"/>
                  <w:u w:val="single"/>
                  <w:lang w:val="ru-RU"/>
                </w:rPr>
                <w:t>04</w:t>
              </w:r>
            </w:hyperlink>
            <w:r w:rsidRPr="00F35D88">
              <w:rPr>
                <w:rFonts w:ascii="Times New Roman" w:hAnsi="Times New Roman"/>
                <w:color w:val="000000"/>
                <w:sz w:val="24"/>
                <w:lang w:val="ru-RU"/>
              </w:rPr>
              <w:t xml:space="preserve"> </w:t>
            </w:r>
            <w:hyperlink r:id="rId20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ad</w:t>
              </w:r>
              <w:r w:rsidRPr="00F35D88">
                <w:rPr>
                  <w:rFonts w:ascii="Times New Roman" w:hAnsi="Times New Roman"/>
                  <w:color w:val="0000FF"/>
                  <w:u w:val="single"/>
                  <w:lang w:val="ru-RU"/>
                </w:rPr>
                <w:t>42</w:t>
              </w:r>
            </w:hyperlink>
            <w:r w:rsidRPr="00F35D88">
              <w:rPr>
                <w:rFonts w:ascii="Times New Roman" w:hAnsi="Times New Roman"/>
                <w:color w:val="000000"/>
                <w:sz w:val="24"/>
                <w:lang w:val="ru-RU"/>
              </w:rPr>
              <w:t xml:space="preserve"> </w:t>
            </w:r>
            <w:hyperlink r:id="rId20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ab</w:t>
              </w:r>
              <w:r w:rsidRPr="00F35D88">
                <w:rPr>
                  <w:rFonts w:ascii="Times New Roman" w:hAnsi="Times New Roman"/>
                  <w:color w:val="0000FF"/>
                  <w:u w:val="single"/>
                  <w:lang w:val="ru-RU"/>
                </w:rPr>
                <w:t>80</w:t>
              </w:r>
            </w:hyperlink>
            <w:r w:rsidRPr="00F35D88">
              <w:rPr>
                <w:rFonts w:ascii="Times New Roman" w:hAnsi="Times New Roman"/>
                <w:color w:val="000000"/>
                <w:sz w:val="24"/>
                <w:lang w:val="ru-RU"/>
              </w:rPr>
              <w:t xml:space="preserve"> </w:t>
            </w:r>
            <w:hyperlink r:id="rId20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a</w:t>
              </w:r>
              <w:r w:rsidRPr="00F35D88">
                <w:rPr>
                  <w:rFonts w:ascii="Times New Roman" w:hAnsi="Times New Roman"/>
                  <w:color w:val="0000FF"/>
                  <w:u w:val="single"/>
                  <w:lang w:val="ru-RU"/>
                </w:rPr>
                <w:t>9</w:t>
              </w:r>
              <w:r>
                <w:rPr>
                  <w:rFonts w:ascii="Times New Roman" w:hAnsi="Times New Roman"/>
                  <w:color w:val="0000FF"/>
                  <w:u w:val="single"/>
                </w:rPr>
                <w:t>d</w:t>
              </w:r>
              <w:r w:rsidRPr="00F35D88">
                <w:rPr>
                  <w:rFonts w:ascii="Times New Roman" w:hAnsi="Times New Roman"/>
                  <w:color w:val="0000FF"/>
                  <w:u w:val="single"/>
                  <w:lang w:val="ru-RU"/>
                </w:rPr>
                <w:t>2</w:t>
              </w:r>
            </w:hyperlink>
            <w:r w:rsidRPr="00F35D88">
              <w:rPr>
                <w:rFonts w:ascii="Times New Roman" w:hAnsi="Times New Roman"/>
                <w:color w:val="000000"/>
                <w:sz w:val="24"/>
                <w:lang w:val="ru-RU"/>
              </w:rPr>
              <w:t xml:space="preserve"> </w:t>
            </w:r>
            <w:hyperlink r:id="rId20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a</w:t>
              </w:r>
              <w:r w:rsidRPr="00F35D88">
                <w:rPr>
                  <w:rFonts w:ascii="Times New Roman" w:hAnsi="Times New Roman"/>
                  <w:color w:val="0000FF"/>
                  <w:u w:val="single"/>
                  <w:lang w:val="ru-RU"/>
                </w:rPr>
                <w:t>824</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Родная страна (достопримечательности)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Родная страна (традиции и обычаи)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F35D8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Промежуточная аттестация. Контрольная работа за курс 6 класса.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люди страны (стран) изучаемого языка (писатели, поэты, учёные)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b</w:t>
              </w:r>
              <w:r w:rsidRPr="00F35D88">
                <w:rPr>
                  <w:rFonts w:ascii="Times New Roman" w:hAnsi="Times New Roman"/>
                  <w:color w:val="0000FF"/>
                  <w:u w:val="single"/>
                  <w:lang w:val="ru-RU"/>
                </w:rPr>
                <w:t>508</w:t>
              </w:r>
            </w:hyperlink>
            <w:r w:rsidRPr="00F35D88">
              <w:rPr>
                <w:rFonts w:ascii="Times New Roman" w:hAnsi="Times New Roman"/>
                <w:color w:val="000000"/>
                <w:sz w:val="24"/>
                <w:lang w:val="ru-RU"/>
              </w:rPr>
              <w:t xml:space="preserve"> </w:t>
            </w:r>
            <w:hyperlink r:id="rId20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b</w:t>
              </w:r>
              <w:r w:rsidRPr="00F35D88">
                <w:rPr>
                  <w:rFonts w:ascii="Times New Roman" w:hAnsi="Times New Roman"/>
                  <w:color w:val="0000FF"/>
                  <w:u w:val="single"/>
                  <w:lang w:val="ru-RU"/>
                </w:rPr>
                <w:t>68</w:t>
              </w:r>
              <w:r>
                <w:rPr>
                  <w:rFonts w:ascii="Times New Roman" w:hAnsi="Times New Roman"/>
                  <w:color w:val="0000FF"/>
                  <w:u w:val="single"/>
                </w:rPr>
                <w:t>e</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люди страны (стран) изучаемого языка (деятели культуры, спортсмены)</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b</w:t>
              </w:r>
              <w:r w:rsidRPr="00F35D88">
                <w:rPr>
                  <w:rFonts w:ascii="Times New Roman" w:hAnsi="Times New Roman"/>
                  <w:color w:val="0000FF"/>
                  <w:u w:val="single"/>
                  <w:lang w:val="ru-RU"/>
                </w:rPr>
                <w:t>26</w:t>
              </w:r>
              <w:r>
                <w:rPr>
                  <w:rFonts w:ascii="Times New Roman" w:hAnsi="Times New Roman"/>
                  <w:color w:val="0000FF"/>
                  <w:u w:val="single"/>
                </w:rPr>
                <w:t>a</w:t>
              </w:r>
            </w:hyperlink>
            <w:r w:rsidRPr="00F35D88">
              <w:rPr>
                <w:rFonts w:ascii="Times New Roman" w:hAnsi="Times New Roman"/>
                <w:color w:val="000000"/>
                <w:sz w:val="24"/>
                <w:lang w:val="ru-RU"/>
              </w:rPr>
              <w:t xml:space="preserve"> </w:t>
            </w:r>
            <w:hyperlink r:id="rId20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b</w:t>
              </w:r>
              <w:r w:rsidRPr="00F35D88">
                <w:rPr>
                  <w:rFonts w:ascii="Times New Roman" w:hAnsi="Times New Roman"/>
                  <w:color w:val="0000FF"/>
                  <w:u w:val="single"/>
                  <w:lang w:val="ru-RU"/>
                </w:rPr>
                <w:t>0</w:t>
              </w:r>
              <w:r>
                <w:rPr>
                  <w:rFonts w:ascii="Times New Roman" w:hAnsi="Times New Roman"/>
                  <w:color w:val="0000FF"/>
                  <w:u w:val="single"/>
                </w:rPr>
                <w:t>a</w:t>
              </w:r>
              <w:r w:rsidRPr="00F35D88">
                <w:rPr>
                  <w:rFonts w:ascii="Times New Roman" w:hAnsi="Times New Roman"/>
                  <w:color w:val="0000FF"/>
                  <w:u w:val="single"/>
                  <w:lang w:val="ru-RU"/>
                </w:rPr>
                <w:t>8</w:t>
              </w:r>
            </w:hyperlink>
            <w:r w:rsidRPr="00F35D88">
              <w:rPr>
                <w:rFonts w:ascii="Times New Roman" w:hAnsi="Times New Roman"/>
                <w:color w:val="000000"/>
                <w:sz w:val="24"/>
                <w:lang w:val="ru-RU"/>
              </w:rPr>
              <w:t xml:space="preserve"> </w:t>
            </w:r>
            <w:hyperlink r:id="rId20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b</w:t>
              </w:r>
              <w:r w:rsidRPr="00F35D88">
                <w:rPr>
                  <w:rFonts w:ascii="Times New Roman" w:hAnsi="Times New Roman"/>
                  <w:color w:val="0000FF"/>
                  <w:u w:val="single"/>
                  <w:lang w:val="ru-RU"/>
                </w:rPr>
                <w:t>800</w:t>
              </w:r>
            </w:hyperlink>
            <w:r w:rsidRPr="00F35D88">
              <w:rPr>
                <w:rFonts w:ascii="Times New Roman" w:hAnsi="Times New Roman"/>
                <w:color w:val="000000"/>
                <w:sz w:val="24"/>
                <w:lang w:val="ru-RU"/>
              </w:rPr>
              <w:t xml:space="preserve"> </w:t>
            </w:r>
            <w:hyperlink r:id="rId21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b</w:t>
              </w:r>
              <w:r w:rsidRPr="00F35D88">
                <w:rPr>
                  <w:rFonts w:ascii="Times New Roman" w:hAnsi="Times New Roman"/>
                  <w:color w:val="0000FF"/>
                  <w:u w:val="single"/>
                  <w:lang w:val="ru-RU"/>
                </w:rPr>
                <w:t>9</w:t>
              </w:r>
              <w:r>
                <w:rPr>
                  <w:rFonts w:ascii="Times New Roman" w:hAnsi="Times New Roman"/>
                  <w:color w:val="0000FF"/>
                  <w:u w:val="single"/>
                </w:rPr>
                <w:t>ea</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100</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люди родной страны (писатели, поэты, учёные)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b</w:t>
              </w:r>
              <w:r w:rsidRPr="00F35D88">
                <w:rPr>
                  <w:rFonts w:ascii="Times New Roman" w:hAnsi="Times New Roman"/>
                  <w:color w:val="0000FF"/>
                  <w:u w:val="single"/>
                  <w:lang w:val="ru-RU"/>
                </w:rPr>
                <w:t>508</w:t>
              </w:r>
            </w:hyperlink>
            <w:r w:rsidRPr="00F35D88">
              <w:rPr>
                <w:rFonts w:ascii="Times New Roman" w:hAnsi="Times New Roman"/>
                <w:color w:val="000000"/>
                <w:sz w:val="24"/>
                <w:lang w:val="ru-RU"/>
              </w:rPr>
              <w:t xml:space="preserve"> </w:t>
            </w:r>
            <w:hyperlink r:id="rId21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b</w:t>
              </w:r>
              <w:r w:rsidRPr="00F35D88">
                <w:rPr>
                  <w:rFonts w:ascii="Times New Roman" w:hAnsi="Times New Roman"/>
                  <w:color w:val="0000FF"/>
                  <w:u w:val="single"/>
                  <w:lang w:val="ru-RU"/>
                </w:rPr>
                <w:t>68</w:t>
              </w:r>
              <w:r>
                <w:rPr>
                  <w:rFonts w:ascii="Times New Roman" w:hAnsi="Times New Roman"/>
                  <w:color w:val="0000FF"/>
                  <w:u w:val="single"/>
                </w:rPr>
                <w:t>e</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101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bb</w:t>
              </w:r>
              <w:r w:rsidRPr="00F35D88">
                <w:rPr>
                  <w:rFonts w:ascii="Times New Roman" w:hAnsi="Times New Roman"/>
                  <w:color w:val="0000FF"/>
                  <w:u w:val="single"/>
                  <w:lang w:val="ru-RU"/>
                </w:rPr>
                <w:t>8</w:t>
              </w:r>
              <w:r>
                <w:rPr>
                  <w:rFonts w:ascii="Times New Roman" w:hAnsi="Times New Roman"/>
                  <w:color w:val="0000FF"/>
                  <w:u w:val="single"/>
                </w:rPr>
                <w:t>e</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102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bb</w:t>
              </w:r>
              <w:r w:rsidRPr="00F35D88">
                <w:rPr>
                  <w:rFonts w:ascii="Times New Roman" w:hAnsi="Times New Roman"/>
                  <w:color w:val="0000FF"/>
                  <w:u w:val="single"/>
                  <w:lang w:val="ru-RU"/>
                </w:rPr>
                <w:t>8</w:t>
              </w:r>
              <w:r>
                <w:rPr>
                  <w:rFonts w:ascii="Times New Roman" w:hAnsi="Times New Roman"/>
                  <w:color w:val="0000FF"/>
                  <w:u w:val="single"/>
                </w:rPr>
                <w:t>e</w:t>
              </w:r>
            </w:hyperlink>
          </w:p>
        </w:tc>
      </w:tr>
      <w:tr w:rsidR="00D146E9">
        <w:trPr>
          <w:trHeight w:val="144"/>
          <w:tblCellSpacing w:w="0" w:type="dxa"/>
        </w:trPr>
        <w:tc>
          <w:tcPr>
            <w:tcW w:w="0" w:type="auto"/>
            <w:gridSpan w:val="2"/>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lastRenderedPageBreak/>
              <w:t>ОБЩЕЕ КОЛИЧЕСТВО ЧАСОВ ПО ПРОГРАММЕ</w:t>
            </w:r>
          </w:p>
        </w:tc>
        <w:tc>
          <w:tcPr>
            <w:tcW w:w="1607"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D146E9" w:rsidRDefault="00D146E9"/>
        </w:tc>
      </w:tr>
    </w:tbl>
    <w:p w:rsidR="00D146E9" w:rsidRDefault="00D146E9">
      <w:pPr>
        <w:sectPr w:rsidR="00D146E9">
          <w:pgSz w:w="16383" w:h="11906" w:orient="landscape"/>
          <w:pgMar w:top="1134" w:right="850" w:bottom="1134" w:left="1701" w:header="720" w:footer="720" w:gutter="0"/>
          <w:cols w:space="720"/>
        </w:sectPr>
      </w:pPr>
    </w:p>
    <w:p w:rsidR="00D146E9" w:rsidRDefault="00F35D88">
      <w:pPr>
        <w:spacing w:after="0"/>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6"/>
        <w:gridCol w:w="4877"/>
        <w:gridCol w:w="1607"/>
        <w:gridCol w:w="1843"/>
        <w:gridCol w:w="1425"/>
        <w:gridCol w:w="2875"/>
      </w:tblGrid>
      <w:tr w:rsidR="00D146E9">
        <w:trPr>
          <w:trHeight w:val="144"/>
          <w:tblCellSpacing w:w="0" w:type="dxa"/>
        </w:trPr>
        <w:tc>
          <w:tcPr>
            <w:tcW w:w="567"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 п/п </w:t>
            </w:r>
          </w:p>
          <w:p w:rsidR="00D146E9" w:rsidRDefault="00D146E9">
            <w:pPr>
              <w:spacing w:after="0"/>
              <w:ind w:left="135"/>
            </w:pPr>
          </w:p>
        </w:tc>
        <w:tc>
          <w:tcPr>
            <w:tcW w:w="4019"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Тема урока </w:t>
            </w:r>
          </w:p>
          <w:p w:rsidR="00D146E9" w:rsidRDefault="00D146E9">
            <w:pPr>
              <w:spacing w:after="0"/>
              <w:ind w:left="135"/>
            </w:pPr>
          </w:p>
        </w:tc>
        <w:tc>
          <w:tcPr>
            <w:tcW w:w="0" w:type="auto"/>
            <w:gridSpan w:val="2"/>
            <w:tcMar>
              <w:top w:w="50" w:type="dxa"/>
              <w:left w:w="100" w:type="dxa"/>
            </w:tcMar>
            <w:vAlign w:val="center"/>
          </w:tcPr>
          <w:p w:rsidR="00D146E9" w:rsidRDefault="00F35D88">
            <w:pPr>
              <w:spacing w:after="0"/>
            </w:pPr>
            <w:r>
              <w:rPr>
                <w:rFonts w:ascii="Times New Roman" w:hAnsi="Times New Roman"/>
                <w:b/>
                <w:color w:val="000000"/>
                <w:sz w:val="24"/>
              </w:rPr>
              <w:t>Количество часов</w:t>
            </w:r>
          </w:p>
        </w:tc>
        <w:tc>
          <w:tcPr>
            <w:tcW w:w="1414"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Дата изучения </w:t>
            </w:r>
          </w:p>
          <w:p w:rsidR="00D146E9" w:rsidRDefault="00D146E9">
            <w:pPr>
              <w:spacing w:after="0"/>
              <w:ind w:left="135"/>
            </w:pPr>
          </w:p>
        </w:tc>
        <w:tc>
          <w:tcPr>
            <w:tcW w:w="2200"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Электронные цифровые образовательные ресурсы </w:t>
            </w:r>
          </w:p>
          <w:p w:rsidR="00D146E9" w:rsidRDefault="00D146E9">
            <w:pPr>
              <w:spacing w:after="0"/>
              <w:ind w:left="135"/>
            </w:pPr>
          </w:p>
        </w:tc>
      </w:tr>
      <w:tr w:rsidR="00D146E9">
        <w:trPr>
          <w:trHeight w:val="144"/>
          <w:tblCellSpacing w:w="0" w:type="dxa"/>
        </w:trPr>
        <w:tc>
          <w:tcPr>
            <w:tcW w:w="0" w:type="auto"/>
            <w:vMerge/>
            <w:tcBorders>
              <w:top w:val="nil"/>
            </w:tcBorders>
            <w:tcMar>
              <w:top w:w="50" w:type="dxa"/>
              <w:left w:w="100" w:type="dxa"/>
            </w:tcMar>
          </w:tcPr>
          <w:p w:rsidR="00D146E9" w:rsidRDefault="00D146E9"/>
        </w:tc>
        <w:tc>
          <w:tcPr>
            <w:tcW w:w="0" w:type="auto"/>
            <w:vMerge/>
            <w:tcBorders>
              <w:top w:val="nil"/>
            </w:tcBorders>
            <w:tcMar>
              <w:top w:w="50" w:type="dxa"/>
              <w:left w:w="100" w:type="dxa"/>
            </w:tcMar>
          </w:tcPr>
          <w:p w:rsidR="00D146E9" w:rsidRDefault="00D146E9"/>
        </w:tc>
        <w:tc>
          <w:tcPr>
            <w:tcW w:w="1022" w:type="dxa"/>
            <w:tcMar>
              <w:top w:w="50" w:type="dxa"/>
              <w:left w:w="100" w:type="dxa"/>
            </w:tcMar>
            <w:vAlign w:val="center"/>
          </w:tcPr>
          <w:p w:rsidR="00D146E9" w:rsidRDefault="00F35D88">
            <w:pPr>
              <w:spacing w:after="0"/>
              <w:ind w:left="135"/>
            </w:pPr>
            <w:r>
              <w:rPr>
                <w:rFonts w:ascii="Times New Roman" w:hAnsi="Times New Roman"/>
                <w:b/>
                <w:color w:val="000000"/>
                <w:sz w:val="24"/>
              </w:rPr>
              <w:t xml:space="preserve">Всего </w:t>
            </w:r>
          </w:p>
          <w:p w:rsidR="00D146E9" w:rsidRDefault="00D146E9">
            <w:pPr>
              <w:spacing w:after="0"/>
              <w:ind w:left="135"/>
            </w:pPr>
          </w:p>
        </w:tc>
        <w:tc>
          <w:tcPr>
            <w:tcW w:w="1752" w:type="dxa"/>
            <w:tcMar>
              <w:top w:w="50" w:type="dxa"/>
              <w:left w:w="100" w:type="dxa"/>
            </w:tcMar>
            <w:vAlign w:val="center"/>
          </w:tcPr>
          <w:p w:rsidR="00D146E9" w:rsidRDefault="00F35D88">
            <w:pPr>
              <w:spacing w:after="0"/>
              <w:ind w:left="135"/>
            </w:pPr>
            <w:r>
              <w:rPr>
                <w:rFonts w:ascii="Times New Roman" w:hAnsi="Times New Roman"/>
                <w:b/>
                <w:color w:val="000000"/>
                <w:sz w:val="24"/>
              </w:rPr>
              <w:t xml:space="preserve">Контрольные работы </w:t>
            </w:r>
          </w:p>
          <w:p w:rsidR="00D146E9" w:rsidRDefault="00D146E9">
            <w:pPr>
              <w:spacing w:after="0"/>
              <w:ind w:left="135"/>
            </w:pPr>
          </w:p>
        </w:tc>
        <w:tc>
          <w:tcPr>
            <w:tcW w:w="0" w:type="auto"/>
            <w:vMerge/>
            <w:tcBorders>
              <w:top w:val="nil"/>
            </w:tcBorders>
            <w:tcMar>
              <w:top w:w="50" w:type="dxa"/>
              <w:left w:w="100" w:type="dxa"/>
            </w:tcMar>
          </w:tcPr>
          <w:p w:rsidR="00D146E9" w:rsidRDefault="00D146E9"/>
        </w:tc>
        <w:tc>
          <w:tcPr>
            <w:tcW w:w="0" w:type="auto"/>
            <w:vMerge/>
            <w:tcBorders>
              <w:top w:val="nil"/>
            </w:tcBorders>
            <w:tcMar>
              <w:top w:w="50" w:type="dxa"/>
              <w:left w:w="100" w:type="dxa"/>
            </w:tcMar>
          </w:tcPr>
          <w:p w:rsidR="00D146E9" w:rsidRDefault="00D146E9"/>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(общение с друзьями)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03.09.2024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/83538</w:t>
              </w:r>
              <w:r>
                <w:rPr>
                  <w:rFonts w:ascii="Times New Roman" w:hAnsi="Times New Roman"/>
                  <w:color w:val="0000FF"/>
                  <w:u w:val="single"/>
                </w:rPr>
                <w:t>ab</w:t>
              </w:r>
              <w:r w:rsidRPr="00F35D88">
                <w:rPr>
                  <w:rFonts w:ascii="Times New Roman" w:hAnsi="Times New Roman"/>
                  <w:color w:val="0000FF"/>
                  <w:u w:val="single"/>
                  <w:lang w:val="ru-RU"/>
                </w:rPr>
                <w:t>4</w:t>
              </w:r>
            </w:hyperlink>
            <w:r w:rsidRPr="00F35D88">
              <w:rPr>
                <w:rFonts w:ascii="Times New Roman" w:hAnsi="Times New Roman"/>
                <w:color w:val="000000"/>
                <w:sz w:val="24"/>
                <w:lang w:val="ru-RU"/>
              </w:rPr>
              <w:t xml:space="preserve"> </w:t>
            </w:r>
            <w:hyperlink r:id="rId21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/8353832</w:t>
              </w:r>
              <w:r>
                <w:rPr>
                  <w:rFonts w:ascii="Times New Roman" w:hAnsi="Times New Roman"/>
                  <w:color w:val="0000FF"/>
                  <w:u w:val="single"/>
                </w:rPr>
                <w:t>a</w:t>
              </w:r>
            </w:hyperlink>
            <w:r w:rsidRPr="00F35D88">
              <w:rPr>
                <w:rFonts w:ascii="Times New Roman" w:hAnsi="Times New Roman"/>
                <w:color w:val="000000"/>
                <w:sz w:val="24"/>
                <w:lang w:val="ru-RU"/>
              </w:rPr>
              <w:t xml:space="preserve"> </w:t>
            </w:r>
            <w:hyperlink r:id="rId21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/835385</w:t>
              </w:r>
              <w:r>
                <w:rPr>
                  <w:rFonts w:ascii="Times New Roman" w:hAnsi="Times New Roman"/>
                  <w:color w:val="0000FF"/>
                  <w:u w:val="single"/>
                </w:rPr>
                <w:t>dc</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(проводим время вместе)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04.09.2024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c</w:t>
              </w:r>
              <w:r w:rsidRPr="00F35D88">
                <w:rPr>
                  <w:rFonts w:ascii="Times New Roman" w:hAnsi="Times New Roman"/>
                  <w:color w:val="0000FF"/>
                  <w:u w:val="single"/>
                  <w:lang w:val="ru-RU"/>
                </w:rPr>
                <w:t>5</w:t>
              </w:r>
              <w:r>
                <w:rPr>
                  <w:rFonts w:ascii="Times New Roman" w:hAnsi="Times New Roman"/>
                  <w:color w:val="0000FF"/>
                  <w:u w:val="single"/>
                </w:rPr>
                <w:t>fc</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(делимся новостями)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06.09.2024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Семейные праздники. (подарки)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10.09.2024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(обязанности по дому)</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11.09.2024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c</w:t>
              </w:r>
              <w:r w:rsidRPr="00F35D88">
                <w:rPr>
                  <w:rFonts w:ascii="Times New Roman" w:hAnsi="Times New Roman"/>
                  <w:color w:val="0000FF"/>
                  <w:u w:val="single"/>
                  <w:lang w:val="ru-RU"/>
                </w:rPr>
                <w:t>782</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13.09.2024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17.09.2024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Внешность и характер человека (литературного персонажа)</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18.09.2024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Внешность и характер человека </w:t>
            </w:r>
            <w:r w:rsidRPr="00F35D88">
              <w:rPr>
                <w:rFonts w:ascii="Times New Roman" w:hAnsi="Times New Roman"/>
                <w:color w:val="000000"/>
                <w:sz w:val="24"/>
                <w:lang w:val="ru-RU"/>
              </w:rPr>
              <w:lastRenderedPageBreak/>
              <w:t>(литературного персонажа)</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lastRenderedPageBreak/>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lastRenderedPageBreak/>
              <w:t xml:space="preserve">Биоблиотека ЦОК </w:t>
            </w:r>
            <w:hyperlink r:id="rId22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d</w:t>
              </w:r>
              <w:r w:rsidRPr="00F35D88">
                <w:rPr>
                  <w:rFonts w:ascii="Times New Roman" w:hAnsi="Times New Roman"/>
                  <w:color w:val="0000FF"/>
                  <w:u w:val="single"/>
                  <w:lang w:val="ru-RU"/>
                </w:rPr>
                <w:t>06</w:t>
              </w:r>
              <w:r>
                <w:rPr>
                  <w:rFonts w:ascii="Times New Roman" w:hAnsi="Times New Roman"/>
                  <w:color w:val="0000FF"/>
                  <w:u w:val="single"/>
                </w:rPr>
                <w:t>a</w:t>
              </w:r>
            </w:hyperlink>
            <w:r w:rsidRPr="00F35D88">
              <w:rPr>
                <w:rFonts w:ascii="Times New Roman" w:hAnsi="Times New Roman"/>
                <w:color w:val="000000"/>
                <w:sz w:val="24"/>
                <w:lang w:val="ru-RU"/>
              </w:rPr>
              <w:t xml:space="preserve"> </w:t>
            </w:r>
            <w:hyperlink r:id="rId22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d</w:t>
              </w:r>
              <w:r w:rsidRPr="00F35D88">
                <w:rPr>
                  <w:rFonts w:ascii="Times New Roman" w:hAnsi="Times New Roman"/>
                  <w:color w:val="0000FF"/>
                  <w:u w:val="single"/>
                  <w:lang w:val="ru-RU"/>
                </w:rPr>
                <w:t>218</w:t>
              </w:r>
            </w:hyperlink>
            <w:r w:rsidRPr="00F35D88">
              <w:rPr>
                <w:rFonts w:ascii="Times New Roman" w:hAnsi="Times New Roman"/>
                <w:color w:val="000000"/>
                <w:sz w:val="24"/>
                <w:lang w:val="ru-RU"/>
              </w:rPr>
              <w:t xml:space="preserve"> </w:t>
            </w:r>
            <w:hyperlink r:id="rId22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d</w:t>
              </w:r>
              <w:r w:rsidRPr="00F35D88">
                <w:rPr>
                  <w:rFonts w:ascii="Times New Roman" w:hAnsi="Times New Roman"/>
                  <w:color w:val="0000FF"/>
                  <w:u w:val="single"/>
                  <w:lang w:val="ru-RU"/>
                </w:rPr>
                <w:t>3</w:t>
              </w:r>
              <w:r>
                <w:rPr>
                  <w:rFonts w:ascii="Times New Roman" w:hAnsi="Times New Roman"/>
                  <w:color w:val="0000FF"/>
                  <w:u w:val="single"/>
                </w:rPr>
                <w:t>da</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Внешность и характер человека (литературного персонажа)</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24.09.2024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Обобщение по теме "Внешность и характер человека (литературного персонажа)"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25.09.2024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d</w:t>
              </w:r>
              <w:r w:rsidRPr="00F35D88">
                <w:rPr>
                  <w:rFonts w:ascii="Times New Roman" w:hAnsi="Times New Roman"/>
                  <w:color w:val="0000FF"/>
                  <w:u w:val="single"/>
                  <w:lang w:val="ru-RU"/>
                </w:rPr>
                <w:t>57</w:t>
              </w:r>
              <w:r>
                <w:rPr>
                  <w:rFonts w:ascii="Times New Roman" w:hAnsi="Times New Roman"/>
                  <w:color w:val="0000FF"/>
                  <w:u w:val="single"/>
                </w:rPr>
                <w:t>e</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Контроль по теме "Внешность и характер человека (литературного персонажа)"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27.09.2024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d</w:t>
              </w:r>
              <w:r w:rsidRPr="00F35D88">
                <w:rPr>
                  <w:rFonts w:ascii="Times New Roman" w:hAnsi="Times New Roman"/>
                  <w:color w:val="0000FF"/>
                  <w:u w:val="single"/>
                  <w:lang w:val="ru-RU"/>
                </w:rPr>
                <w:t>57</w:t>
              </w:r>
              <w:r>
                <w:rPr>
                  <w:rFonts w:ascii="Times New Roman" w:hAnsi="Times New Roman"/>
                  <w:color w:val="0000FF"/>
                  <w:u w:val="single"/>
                </w:rPr>
                <w:t>e</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(свободное время)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01.10.2024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e</w:t>
              </w:r>
              <w:r w:rsidRPr="00F35D88">
                <w:rPr>
                  <w:rFonts w:ascii="Times New Roman" w:hAnsi="Times New Roman"/>
                  <w:color w:val="0000FF"/>
                  <w:u w:val="single"/>
                  <w:lang w:val="ru-RU"/>
                </w:rPr>
                <w:t>2</w:t>
              </w:r>
              <w:r>
                <w:rPr>
                  <w:rFonts w:ascii="Times New Roman" w:hAnsi="Times New Roman"/>
                  <w:color w:val="0000FF"/>
                  <w:u w:val="single"/>
                </w:rPr>
                <w:t>bc</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14</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(популярные увлечения)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02.10.2024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(любимые занятия)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04.10.2024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08.10.2024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(современные хобби)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09.10.2024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(чтение)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11.10.2024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d</w:t>
              </w:r>
              <w:r w:rsidRPr="00F35D88">
                <w:rPr>
                  <w:rFonts w:ascii="Times New Roman" w:hAnsi="Times New Roman"/>
                  <w:color w:val="0000FF"/>
                  <w:u w:val="single"/>
                  <w:lang w:val="ru-RU"/>
                </w:rPr>
                <w:t>77</w:t>
              </w:r>
              <w:r>
                <w:rPr>
                  <w:rFonts w:ascii="Times New Roman" w:hAnsi="Times New Roman"/>
                  <w:color w:val="0000FF"/>
                  <w:u w:val="single"/>
                </w:rPr>
                <w:t>c</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15.10.2024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e</w:t>
              </w:r>
              <w:r w:rsidRPr="00F35D88">
                <w:rPr>
                  <w:rFonts w:ascii="Times New Roman" w:hAnsi="Times New Roman"/>
                  <w:color w:val="0000FF"/>
                  <w:u w:val="single"/>
                  <w:lang w:val="ru-RU"/>
                </w:rPr>
                <w:t>438</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20</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Досуг и увлечения (хобби) современного подростка (современные электронные </w:t>
            </w:r>
            <w:r w:rsidRPr="00F35D88">
              <w:rPr>
                <w:rFonts w:ascii="Times New Roman" w:hAnsi="Times New Roman"/>
                <w:color w:val="000000"/>
                <w:sz w:val="24"/>
                <w:lang w:val="ru-RU"/>
              </w:rPr>
              <w:lastRenderedPageBreak/>
              <w:t>устройства)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16.10.2024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e</w:t>
              </w:r>
              <w:r w:rsidRPr="00F35D88">
                <w:rPr>
                  <w:rFonts w:ascii="Times New Roman" w:hAnsi="Times New Roman"/>
                  <w:color w:val="0000FF"/>
                  <w:u w:val="single"/>
                  <w:lang w:val="ru-RU"/>
                </w:rPr>
                <w:t>6</w:t>
              </w:r>
              <w:r>
                <w:rPr>
                  <w:rFonts w:ascii="Times New Roman" w:hAnsi="Times New Roman"/>
                  <w:color w:val="0000FF"/>
                  <w:u w:val="single"/>
                </w:rPr>
                <w:t>cc</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(компьютер)</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18.10.2024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(фильмы и сериалы)</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22.10.2024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(музыка)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23.10.2024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24</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(поход в кино)</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25.10.2024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dc</w:t>
              </w:r>
              <w:r w:rsidRPr="00F35D88">
                <w:rPr>
                  <w:rFonts w:ascii="Times New Roman" w:hAnsi="Times New Roman"/>
                  <w:color w:val="0000FF"/>
                  <w:u w:val="single"/>
                  <w:lang w:val="ru-RU"/>
                </w:rPr>
                <w:t>40</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(спорт)</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05.11.2024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de</w:t>
              </w:r>
              <w:r w:rsidRPr="00F35D88">
                <w:rPr>
                  <w:rFonts w:ascii="Times New Roman" w:hAnsi="Times New Roman"/>
                  <w:color w:val="0000FF"/>
                  <w:u w:val="single"/>
                  <w:lang w:val="ru-RU"/>
                </w:rPr>
                <w:t>34</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(кружки и клубы по интересам)</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06.11.2024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e</w:t>
              </w:r>
              <w:r w:rsidRPr="00F35D88">
                <w:rPr>
                  <w:rFonts w:ascii="Times New Roman" w:hAnsi="Times New Roman"/>
                  <w:color w:val="0000FF"/>
                  <w:u w:val="single"/>
                  <w:lang w:val="ru-RU"/>
                </w:rPr>
                <w:t>582</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27</w:t>
            </w:r>
          </w:p>
        </w:tc>
        <w:tc>
          <w:tcPr>
            <w:tcW w:w="4019" w:type="dxa"/>
            <w:tcMar>
              <w:top w:w="50" w:type="dxa"/>
              <w:left w:w="100" w:type="dxa"/>
            </w:tcMar>
            <w:vAlign w:val="center"/>
          </w:tcPr>
          <w:p w:rsidR="00D146E9" w:rsidRPr="00F35D88" w:rsidRDefault="00F35D88">
            <w:pPr>
              <w:spacing w:after="0"/>
              <w:ind w:left="135"/>
              <w:rPr>
                <w:lang w:val="ru-RU"/>
              </w:rPr>
            </w:pPr>
            <w:proofErr w:type="gramStart"/>
            <w:r w:rsidRPr="00F35D8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08.11.2024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28</w:t>
            </w:r>
          </w:p>
        </w:tc>
        <w:tc>
          <w:tcPr>
            <w:tcW w:w="4019" w:type="dxa"/>
            <w:tcMar>
              <w:top w:w="50" w:type="dxa"/>
              <w:left w:w="100" w:type="dxa"/>
            </w:tcMar>
            <w:vAlign w:val="center"/>
          </w:tcPr>
          <w:p w:rsidR="00D146E9" w:rsidRPr="00F35D88" w:rsidRDefault="00F35D88">
            <w:pPr>
              <w:spacing w:after="0"/>
              <w:ind w:left="135"/>
              <w:rPr>
                <w:lang w:val="ru-RU"/>
              </w:rPr>
            </w:pPr>
            <w:proofErr w:type="gramStart"/>
            <w:r w:rsidRPr="00F35D88">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12.11.2024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(режим труда и отдыха)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13.11.2024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ee</w:t>
              </w:r>
              <w:r w:rsidRPr="00F35D88">
                <w:rPr>
                  <w:rFonts w:ascii="Times New Roman" w:hAnsi="Times New Roman"/>
                  <w:color w:val="0000FF"/>
                  <w:u w:val="single"/>
                  <w:lang w:val="ru-RU"/>
                </w:rPr>
                <w:t>10</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30</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(справляемся со стрессом)</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15.11.2024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(фитнес, спорт)</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19.11.2024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f</w:t>
              </w:r>
              <w:r w:rsidRPr="00F35D88">
                <w:rPr>
                  <w:rFonts w:ascii="Times New Roman" w:hAnsi="Times New Roman"/>
                  <w:color w:val="0000FF"/>
                  <w:u w:val="single"/>
                  <w:lang w:val="ru-RU"/>
                </w:rPr>
                <w:t>144</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(сбалансированное питание)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20.11.2024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eb</w:t>
              </w:r>
              <w:r w:rsidRPr="00F35D88">
                <w:rPr>
                  <w:rFonts w:ascii="Times New Roman" w:hAnsi="Times New Roman"/>
                  <w:color w:val="0000FF"/>
                  <w:u w:val="single"/>
                  <w:lang w:val="ru-RU"/>
                </w:rPr>
                <w:t>86</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(здоровое питание)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lastRenderedPageBreak/>
              <w:t xml:space="preserve">Биоблиотека ЦОК </w:t>
            </w:r>
            <w:hyperlink r:id="rId23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eb</w:t>
              </w:r>
              <w:r w:rsidRPr="00F35D88">
                <w:rPr>
                  <w:rFonts w:ascii="Times New Roman" w:hAnsi="Times New Roman"/>
                  <w:color w:val="0000FF"/>
                  <w:u w:val="single"/>
                  <w:lang w:val="ru-RU"/>
                </w:rPr>
                <w:t>86</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26.11.2024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f</w:t>
              </w:r>
              <w:r w:rsidRPr="00F35D88">
                <w:rPr>
                  <w:rFonts w:ascii="Times New Roman" w:hAnsi="Times New Roman"/>
                  <w:color w:val="0000FF"/>
                  <w:u w:val="single"/>
                  <w:lang w:val="ru-RU"/>
                </w:rPr>
                <w:t>3</w:t>
              </w:r>
              <w:r>
                <w:rPr>
                  <w:rFonts w:ascii="Times New Roman" w:hAnsi="Times New Roman"/>
                  <w:color w:val="0000FF"/>
                  <w:u w:val="single"/>
                </w:rPr>
                <w:t>b</w:t>
              </w:r>
              <w:r w:rsidRPr="00F35D88">
                <w:rPr>
                  <w:rFonts w:ascii="Times New Roman" w:hAnsi="Times New Roman"/>
                  <w:color w:val="0000FF"/>
                  <w:u w:val="single"/>
                  <w:lang w:val="ru-RU"/>
                </w:rPr>
                <w:t>0</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27.11.2024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f</w:t>
              </w:r>
              <w:r w:rsidRPr="00F35D88">
                <w:rPr>
                  <w:rFonts w:ascii="Times New Roman" w:hAnsi="Times New Roman"/>
                  <w:color w:val="0000FF"/>
                  <w:u w:val="single"/>
                  <w:lang w:val="ru-RU"/>
                </w:rPr>
                <w:t>86</w:t>
              </w:r>
              <w:r>
                <w:rPr>
                  <w:rFonts w:ascii="Times New Roman" w:hAnsi="Times New Roman"/>
                  <w:color w:val="0000FF"/>
                  <w:u w:val="single"/>
                </w:rPr>
                <w:t>a</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36</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Покупки (одежда, обувь)</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29.11.2024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37</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Покупки (продукты питания)</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03.12.2024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38</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Покупки (подарки)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04.12.2024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39</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Покупки (поход по магазинам)</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06.12.2024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40</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Покупки (ответственное потребление)</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10.12.2024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Обобщение по теме "Покупки: одежда, обувь и продукты питания"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11.12.2024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Контроль по теме "Покупки: одежда, обувь и продукты питания"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13.12.2024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Школа, школьная жизнь (школьные клубы и внеурочные занятия)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17.12.2024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44</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Школа, школьная жизнь (современное обучение)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18.12.2024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/835312</w:t>
              </w:r>
              <w:r>
                <w:rPr>
                  <w:rFonts w:ascii="Times New Roman" w:hAnsi="Times New Roman"/>
                  <w:color w:val="0000FF"/>
                  <w:u w:val="single"/>
                </w:rPr>
                <w:t>aa</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Школа, школьная жизнь (школьные активности)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20.12.2024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/83530</w:t>
              </w:r>
              <w:r>
                <w:rPr>
                  <w:rFonts w:ascii="Times New Roman" w:hAnsi="Times New Roman"/>
                  <w:color w:val="0000FF"/>
                  <w:u w:val="single"/>
                </w:rPr>
                <w:t>a</w:t>
              </w:r>
              <w:r w:rsidRPr="00F35D88">
                <w:rPr>
                  <w:rFonts w:ascii="Times New Roman" w:hAnsi="Times New Roman"/>
                  <w:color w:val="0000FF"/>
                  <w:u w:val="single"/>
                  <w:lang w:val="ru-RU"/>
                </w:rPr>
                <w:t>30</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Школа, школьная жизнь (переписка с </w:t>
            </w:r>
            <w:r w:rsidRPr="00F35D88">
              <w:rPr>
                <w:rFonts w:ascii="Times New Roman" w:hAnsi="Times New Roman"/>
                <w:color w:val="000000"/>
                <w:sz w:val="24"/>
                <w:lang w:val="ru-RU"/>
              </w:rPr>
              <w:lastRenderedPageBreak/>
              <w:t>зарубежными сверстниками)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24.12.2024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lastRenderedPageBreak/>
              <w:t xml:space="preserve">Биоблиотека ЦОК </w:t>
            </w:r>
            <w:hyperlink r:id="rId24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/8353117</w:t>
              </w:r>
              <w:r>
                <w:rPr>
                  <w:rFonts w:ascii="Times New Roman" w:hAnsi="Times New Roman"/>
                  <w:color w:val="0000FF"/>
                  <w:u w:val="single"/>
                </w:rPr>
                <w:t>e</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Школа, школьная жизнь (посещение библиотеки)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25.12.2024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Школа, школьная жизнь (школьный журнал)</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27.12.2024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49</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/83531</w:t>
              </w:r>
              <w:r>
                <w:rPr>
                  <w:rFonts w:ascii="Times New Roman" w:hAnsi="Times New Roman"/>
                  <w:color w:val="0000FF"/>
                  <w:u w:val="single"/>
                </w:rPr>
                <w:t>c</w:t>
              </w:r>
              <w:r w:rsidRPr="00F35D88">
                <w:rPr>
                  <w:rFonts w:ascii="Times New Roman" w:hAnsi="Times New Roman"/>
                  <w:color w:val="0000FF"/>
                  <w:u w:val="single"/>
                  <w:lang w:val="ru-RU"/>
                </w:rPr>
                <w:t>3</w:t>
              </w:r>
              <w:r>
                <w:rPr>
                  <w:rFonts w:ascii="Times New Roman" w:hAnsi="Times New Roman"/>
                  <w:color w:val="0000FF"/>
                  <w:u w:val="single"/>
                </w:rPr>
                <w:t>c</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50</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/83531</w:t>
              </w:r>
              <w:r>
                <w:rPr>
                  <w:rFonts w:ascii="Times New Roman" w:hAnsi="Times New Roman"/>
                  <w:color w:val="0000FF"/>
                  <w:u w:val="single"/>
                </w:rPr>
                <w:t>c</w:t>
              </w:r>
              <w:r w:rsidRPr="00F35D88">
                <w:rPr>
                  <w:rFonts w:ascii="Times New Roman" w:hAnsi="Times New Roman"/>
                  <w:color w:val="0000FF"/>
                  <w:u w:val="single"/>
                  <w:lang w:val="ru-RU"/>
                </w:rPr>
                <w:t>3</w:t>
              </w:r>
              <w:r>
                <w:rPr>
                  <w:rFonts w:ascii="Times New Roman" w:hAnsi="Times New Roman"/>
                  <w:color w:val="0000FF"/>
                  <w:u w:val="single"/>
                </w:rPr>
                <w:t>c</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Каникулы в различное время года (поездка в летний лагерь)</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Каникулы в различное время года (активности в летнем лагере)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Путешествия по России и зарубежным странам</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/83531</w:t>
              </w:r>
              <w:r>
                <w:rPr>
                  <w:rFonts w:ascii="Times New Roman" w:hAnsi="Times New Roman"/>
                  <w:color w:val="0000FF"/>
                  <w:u w:val="single"/>
                </w:rPr>
                <w:t>d</w:t>
              </w:r>
              <w:r w:rsidRPr="00F35D88">
                <w:rPr>
                  <w:rFonts w:ascii="Times New Roman" w:hAnsi="Times New Roman"/>
                  <w:color w:val="0000FF"/>
                  <w:u w:val="single"/>
                  <w:lang w:val="ru-RU"/>
                </w:rPr>
                <w:t>5</w:t>
              </w:r>
              <w:r>
                <w:rPr>
                  <w:rFonts w:ascii="Times New Roman" w:hAnsi="Times New Roman"/>
                  <w:color w:val="0000FF"/>
                  <w:u w:val="single"/>
                </w:rPr>
                <w:t>e</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54</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Путешествия по России и зарубежным странам (открытка с отдыха)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Каникулы в различное время года (парки развлечений)</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Каникулы в различное время года </w:t>
            </w:r>
            <w:r w:rsidRPr="00F35D88">
              <w:rPr>
                <w:rFonts w:ascii="Times New Roman" w:hAnsi="Times New Roman"/>
                <w:color w:val="000000"/>
                <w:sz w:val="24"/>
                <w:lang w:val="ru-RU"/>
              </w:rPr>
              <w:lastRenderedPageBreak/>
              <w:t>(тематический парк)</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Каникулы в различное время года (поездка в образовательный лагерь)</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Каникулы в различное время года (правила безопасности на отдыхе)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/83532</w:t>
              </w:r>
              <w:r>
                <w:rPr>
                  <w:rFonts w:ascii="Times New Roman" w:hAnsi="Times New Roman"/>
                  <w:color w:val="0000FF"/>
                  <w:u w:val="single"/>
                </w:rPr>
                <w:t>d</w:t>
              </w:r>
              <w:r w:rsidRPr="00F35D88">
                <w:rPr>
                  <w:rFonts w:ascii="Times New Roman" w:hAnsi="Times New Roman"/>
                  <w:color w:val="0000FF"/>
                  <w:u w:val="single"/>
                  <w:lang w:val="ru-RU"/>
                </w:rPr>
                <w:t>08</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60</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/83532</w:t>
              </w:r>
              <w:r>
                <w:rPr>
                  <w:rFonts w:ascii="Times New Roman" w:hAnsi="Times New Roman"/>
                  <w:color w:val="0000FF"/>
                  <w:u w:val="single"/>
                </w:rPr>
                <w:t>d</w:t>
              </w:r>
              <w:r w:rsidRPr="00F35D88">
                <w:rPr>
                  <w:rFonts w:ascii="Times New Roman" w:hAnsi="Times New Roman"/>
                  <w:color w:val="0000FF"/>
                  <w:u w:val="single"/>
                  <w:lang w:val="ru-RU"/>
                </w:rPr>
                <w:t>08</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61</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Природа (загрязнение окружающей среды)</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/835338</w:t>
              </w:r>
              <w:r>
                <w:rPr>
                  <w:rFonts w:ascii="Times New Roman" w:hAnsi="Times New Roman"/>
                  <w:color w:val="0000FF"/>
                  <w:u w:val="single"/>
                </w:rPr>
                <w:t>a</w:t>
              </w:r>
              <w:r w:rsidRPr="00F35D88">
                <w:rPr>
                  <w:rFonts w:ascii="Times New Roman" w:hAnsi="Times New Roman"/>
                  <w:color w:val="0000FF"/>
                  <w:u w:val="single"/>
                  <w:lang w:val="ru-RU"/>
                </w:rPr>
                <w:t>2</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62</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Природа (важные проблемы экологии)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/83533</w:t>
              </w:r>
              <w:r>
                <w:rPr>
                  <w:rFonts w:ascii="Times New Roman" w:hAnsi="Times New Roman"/>
                  <w:color w:val="0000FF"/>
                  <w:u w:val="single"/>
                </w:rPr>
                <w:t>d</w:t>
              </w:r>
              <w:r w:rsidRPr="00F35D88">
                <w:rPr>
                  <w:rFonts w:ascii="Times New Roman" w:hAnsi="Times New Roman"/>
                  <w:color w:val="0000FF"/>
                  <w:u w:val="single"/>
                  <w:lang w:val="ru-RU"/>
                </w:rPr>
                <w:t>2</w:t>
              </w:r>
              <w:r>
                <w:rPr>
                  <w:rFonts w:ascii="Times New Roman" w:hAnsi="Times New Roman"/>
                  <w:color w:val="0000FF"/>
                  <w:u w:val="single"/>
                </w:rPr>
                <w:t>a</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Природа (заботимся об окружающей среде)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/83533564</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64</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Природа: дикие и домашние животные (в зоопарке и заповеднике)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Природа: дикие и домашние животные (национальные парки)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/8352827</w:t>
              </w:r>
              <w:r>
                <w:rPr>
                  <w:rFonts w:ascii="Times New Roman" w:hAnsi="Times New Roman"/>
                  <w:color w:val="0000FF"/>
                  <w:u w:val="single"/>
                </w:rPr>
                <w:t>c</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66</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Природа (помощь окружающей среде)</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/83533</w:t>
              </w:r>
              <w:r>
                <w:rPr>
                  <w:rFonts w:ascii="Times New Roman" w:hAnsi="Times New Roman"/>
                  <w:color w:val="0000FF"/>
                  <w:u w:val="single"/>
                </w:rPr>
                <w:t>b</w:t>
              </w:r>
              <w:r w:rsidRPr="00F35D88">
                <w:rPr>
                  <w:rFonts w:ascii="Times New Roman" w:hAnsi="Times New Roman"/>
                  <w:color w:val="0000FF"/>
                  <w:u w:val="single"/>
                  <w:lang w:val="ru-RU"/>
                </w:rPr>
                <w:t>4</w:t>
              </w:r>
              <w:r>
                <w:rPr>
                  <w:rFonts w:ascii="Times New Roman" w:hAnsi="Times New Roman"/>
                  <w:color w:val="0000FF"/>
                  <w:u w:val="single"/>
                </w:rPr>
                <w:t>a</w:t>
              </w:r>
            </w:hyperlink>
            <w:r w:rsidRPr="00F35D88">
              <w:rPr>
                <w:rFonts w:ascii="Times New Roman" w:hAnsi="Times New Roman"/>
                <w:color w:val="000000"/>
                <w:sz w:val="24"/>
                <w:lang w:val="ru-RU"/>
              </w:rPr>
              <w:t xml:space="preserve"> </w:t>
            </w:r>
            <w:hyperlink r:id="rId25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/83533</w:t>
              </w:r>
              <w:r>
                <w:rPr>
                  <w:rFonts w:ascii="Times New Roman" w:hAnsi="Times New Roman"/>
                  <w:color w:val="0000FF"/>
                  <w:u w:val="single"/>
                </w:rPr>
                <w:t>a</w:t>
              </w:r>
              <w:r w:rsidRPr="00F35D88">
                <w:rPr>
                  <w:rFonts w:ascii="Times New Roman" w:hAnsi="Times New Roman"/>
                  <w:color w:val="0000FF"/>
                  <w:u w:val="single"/>
                  <w:lang w:val="ru-RU"/>
                </w:rPr>
                <w:t>14</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67</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Природа (флора и фауна)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68</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Жизнь в городе и сельской местности </w:t>
            </w:r>
            <w:r w:rsidRPr="00F35D88">
              <w:rPr>
                <w:rFonts w:ascii="Times New Roman" w:hAnsi="Times New Roman"/>
                <w:color w:val="000000"/>
                <w:sz w:val="24"/>
                <w:lang w:val="ru-RU"/>
              </w:rPr>
              <w:lastRenderedPageBreak/>
              <w:t>(особенности)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/835340</w:t>
              </w:r>
              <w:r>
                <w:rPr>
                  <w:rFonts w:ascii="Times New Roman" w:hAnsi="Times New Roman"/>
                  <w:color w:val="0000FF"/>
                  <w:u w:val="single"/>
                </w:rPr>
                <w:t>a</w:t>
              </w:r>
              <w:r w:rsidRPr="00F35D88">
                <w:rPr>
                  <w:rFonts w:ascii="Times New Roman" w:hAnsi="Times New Roman"/>
                  <w:color w:val="0000FF"/>
                  <w:u w:val="single"/>
                  <w:lang w:val="ru-RU"/>
                </w:rPr>
                <w:t>4</w:t>
              </w:r>
            </w:hyperlink>
            <w:r w:rsidRPr="00F35D88">
              <w:rPr>
                <w:rFonts w:ascii="Times New Roman" w:hAnsi="Times New Roman"/>
                <w:color w:val="000000"/>
                <w:sz w:val="24"/>
                <w:lang w:val="ru-RU"/>
              </w:rPr>
              <w:t xml:space="preserve"> </w:t>
            </w:r>
            <w:hyperlink r:id="rId25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/83533</w:t>
              </w:r>
              <w:r>
                <w:rPr>
                  <w:rFonts w:ascii="Times New Roman" w:hAnsi="Times New Roman"/>
                  <w:color w:val="0000FF"/>
                  <w:u w:val="single"/>
                </w:rPr>
                <w:t>e</w:t>
              </w:r>
              <w:r w:rsidRPr="00F35D88">
                <w:rPr>
                  <w:rFonts w:ascii="Times New Roman" w:hAnsi="Times New Roman"/>
                  <w:color w:val="0000FF"/>
                  <w:u w:val="single"/>
                  <w:lang w:val="ru-RU"/>
                </w:rPr>
                <w:t>42</w:t>
              </w:r>
            </w:hyperlink>
            <w:r w:rsidRPr="00F35D88">
              <w:rPr>
                <w:rFonts w:ascii="Times New Roman" w:hAnsi="Times New Roman"/>
                <w:color w:val="000000"/>
                <w:sz w:val="24"/>
                <w:lang w:val="ru-RU"/>
              </w:rPr>
              <w:t xml:space="preserve"> </w:t>
            </w:r>
            <w:hyperlink r:id="rId25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/83533</w:t>
              </w:r>
              <w:r>
                <w:rPr>
                  <w:rFonts w:ascii="Times New Roman" w:hAnsi="Times New Roman"/>
                  <w:color w:val="0000FF"/>
                  <w:u w:val="single"/>
                </w:rPr>
                <w:t>f</w:t>
              </w:r>
              <w:r w:rsidRPr="00F35D88">
                <w:rPr>
                  <w:rFonts w:ascii="Times New Roman" w:hAnsi="Times New Roman"/>
                  <w:color w:val="0000FF"/>
                  <w:u w:val="single"/>
                  <w:lang w:val="ru-RU"/>
                </w:rPr>
                <w:t>78</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Жизнь в городе и сельской местности (плюсы и минусы)</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Жизнь в городе и сельской местности (проблемы безопасности)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Жизнь в городе и сельской местности (правила безопасности)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Жизнь в городе и сельской местности (городской транспорт)</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74</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Жизнь в городе и сельской местности (настоящее и будущее)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Описание родного города (села)</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proofErr w:type="gramStart"/>
            <w:r w:rsidRPr="00F35D88">
              <w:rPr>
                <w:rFonts w:ascii="Times New Roman" w:hAnsi="Times New Roman"/>
                <w:color w:val="000000"/>
                <w:sz w:val="24"/>
                <w:lang w:val="ru-RU"/>
              </w:rPr>
              <w:t>п</w:t>
            </w:r>
            <w:proofErr w:type="gramEnd"/>
            <w:r w:rsidRPr="00F35D88">
              <w:rPr>
                <w:rFonts w:ascii="Times New Roman" w:hAnsi="Times New Roman"/>
                <w:color w:val="000000"/>
                <w:sz w:val="24"/>
                <w:lang w:val="ru-RU"/>
              </w:rPr>
              <w:t>риводим наш район в порядок)</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/8353422</w:t>
              </w:r>
              <w:r>
                <w:rPr>
                  <w:rFonts w:ascii="Times New Roman" w:hAnsi="Times New Roman"/>
                  <w:color w:val="0000FF"/>
                  <w:u w:val="single"/>
                </w:rPr>
                <w:t>a</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77</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/83534360</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Средства массовой информации (новостные ресурсы)</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79</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Средства массовой информации (газеты)</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/83529</w:t>
              </w:r>
              <w:r>
                <w:rPr>
                  <w:rFonts w:ascii="Times New Roman" w:hAnsi="Times New Roman"/>
                  <w:color w:val="0000FF"/>
                  <w:u w:val="single"/>
                </w:rPr>
                <w:t>a</w:t>
              </w:r>
              <w:r w:rsidRPr="00F35D88">
                <w:rPr>
                  <w:rFonts w:ascii="Times New Roman" w:hAnsi="Times New Roman"/>
                  <w:color w:val="0000FF"/>
                  <w:u w:val="single"/>
                  <w:lang w:val="ru-RU"/>
                </w:rPr>
                <w:t>78</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80</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Средства массовой информации (журналы)</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/83529</w:t>
              </w:r>
              <w:r>
                <w:rPr>
                  <w:rFonts w:ascii="Times New Roman" w:hAnsi="Times New Roman"/>
                  <w:color w:val="0000FF"/>
                  <w:u w:val="single"/>
                </w:rPr>
                <w:t>a</w:t>
              </w:r>
              <w:r w:rsidRPr="00F35D88">
                <w:rPr>
                  <w:rFonts w:ascii="Times New Roman" w:hAnsi="Times New Roman"/>
                  <w:color w:val="0000FF"/>
                  <w:u w:val="single"/>
                  <w:lang w:val="ru-RU"/>
                </w:rPr>
                <w:t>79</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Средства массовой информации (телевидение)</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/83529884</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82</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Средства массовой информации (радио)</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/83529</w:t>
              </w:r>
              <w:r>
                <w:rPr>
                  <w:rFonts w:ascii="Times New Roman" w:hAnsi="Times New Roman"/>
                  <w:color w:val="0000FF"/>
                  <w:u w:val="single"/>
                </w:rPr>
                <w:t>bfe</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83</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Средства массовой информации (интернет)</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/83529582</w:t>
              </w:r>
            </w:hyperlink>
            <w:r w:rsidRPr="00F35D88">
              <w:rPr>
                <w:rFonts w:ascii="Times New Roman" w:hAnsi="Times New Roman"/>
                <w:color w:val="000000"/>
                <w:sz w:val="24"/>
                <w:lang w:val="ru-RU"/>
              </w:rPr>
              <w:t xml:space="preserve"> </w:t>
            </w:r>
            <w:hyperlink r:id="rId26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/83534496</w:t>
              </w:r>
            </w:hyperlink>
            <w:r w:rsidRPr="00F35D88">
              <w:rPr>
                <w:rFonts w:ascii="Times New Roman" w:hAnsi="Times New Roman"/>
                <w:color w:val="000000"/>
                <w:sz w:val="24"/>
                <w:lang w:val="ru-RU"/>
              </w:rPr>
              <w:t xml:space="preserve"> </w:t>
            </w:r>
            <w:hyperlink r:id="rId26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/83534838</w:t>
              </w:r>
            </w:hyperlink>
            <w:r w:rsidRPr="00F35D88">
              <w:rPr>
                <w:rFonts w:ascii="Times New Roman" w:hAnsi="Times New Roman"/>
                <w:color w:val="000000"/>
                <w:sz w:val="24"/>
                <w:lang w:val="ru-RU"/>
              </w:rPr>
              <w:t xml:space="preserve"> </w:t>
            </w:r>
            <w:hyperlink r:id="rId26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/83534</w:t>
              </w:r>
              <w:r>
                <w:rPr>
                  <w:rFonts w:ascii="Times New Roman" w:hAnsi="Times New Roman"/>
                  <w:color w:val="0000FF"/>
                  <w:u w:val="single"/>
                </w:rPr>
                <w:t>b</w:t>
              </w:r>
              <w:r w:rsidRPr="00F35D88">
                <w:rPr>
                  <w:rFonts w:ascii="Times New Roman" w:hAnsi="Times New Roman"/>
                  <w:color w:val="0000FF"/>
                  <w:u w:val="single"/>
                  <w:lang w:val="ru-RU"/>
                </w:rPr>
                <w:t>08</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84</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/83529</w:t>
              </w:r>
              <w:r>
                <w:rPr>
                  <w:rFonts w:ascii="Times New Roman" w:hAnsi="Times New Roman"/>
                  <w:color w:val="0000FF"/>
                  <w:u w:val="single"/>
                </w:rPr>
                <w:t>d</w:t>
              </w:r>
              <w:r w:rsidRPr="00F35D88">
                <w:rPr>
                  <w:rFonts w:ascii="Times New Roman" w:hAnsi="Times New Roman"/>
                  <w:color w:val="0000FF"/>
                  <w:u w:val="single"/>
                  <w:lang w:val="ru-RU"/>
                </w:rPr>
                <w:t>8</w:t>
              </w:r>
              <w:r>
                <w:rPr>
                  <w:rFonts w:ascii="Times New Roman" w:hAnsi="Times New Roman"/>
                  <w:color w:val="0000FF"/>
                  <w:u w:val="single"/>
                </w:rPr>
                <w:t>e</w:t>
              </w:r>
            </w:hyperlink>
            <w:r w:rsidRPr="00F35D88">
              <w:rPr>
                <w:rFonts w:ascii="Times New Roman" w:hAnsi="Times New Roman"/>
                <w:color w:val="000000"/>
                <w:sz w:val="24"/>
                <w:lang w:val="ru-RU"/>
              </w:rPr>
              <w:t xml:space="preserve"> </w:t>
            </w:r>
            <w:hyperlink r:id="rId26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/835349</w:t>
              </w:r>
              <w:r>
                <w:rPr>
                  <w:rFonts w:ascii="Times New Roman" w:hAnsi="Times New Roman"/>
                  <w:color w:val="0000FF"/>
                  <w:u w:val="single"/>
                </w:rPr>
                <w:t>d</w:t>
              </w:r>
              <w:r w:rsidRPr="00F35D88">
                <w:rPr>
                  <w:rFonts w:ascii="Times New Roman" w:hAnsi="Times New Roman"/>
                  <w:color w:val="0000FF"/>
                  <w:u w:val="single"/>
                  <w:lang w:val="ru-RU"/>
                </w:rPr>
                <w:t>2</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/83534</w:t>
              </w:r>
              <w:r>
                <w:rPr>
                  <w:rFonts w:ascii="Times New Roman" w:hAnsi="Times New Roman"/>
                  <w:color w:val="0000FF"/>
                  <w:u w:val="single"/>
                </w:rPr>
                <w:t>c</w:t>
              </w:r>
              <w:r w:rsidRPr="00F35D88">
                <w:rPr>
                  <w:rFonts w:ascii="Times New Roman" w:hAnsi="Times New Roman"/>
                  <w:color w:val="0000FF"/>
                  <w:u w:val="single"/>
                  <w:lang w:val="ru-RU"/>
                </w:rPr>
                <w:t>16</w:t>
              </w:r>
            </w:hyperlink>
            <w:r w:rsidRPr="00F35D88">
              <w:rPr>
                <w:rFonts w:ascii="Times New Roman" w:hAnsi="Times New Roman"/>
                <w:color w:val="000000"/>
                <w:sz w:val="24"/>
                <w:lang w:val="ru-RU"/>
              </w:rPr>
              <w:t xml:space="preserve"> </w:t>
            </w:r>
            <w:hyperlink r:id="rId26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/8353599</w:t>
              </w:r>
              <w:r>
                <w:rPr>
                  <w:rFonts w:ascii="Times New Roman" w:hAnsi="Times New Roman"/>
                  <w:color w:val="0000FF"/>
                  <w:u w:val="single"/>
                </w:rPr>
                <w:t>a</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Родная страна (географическое положение, столицы, население)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/83534</w:t>
              </w:r>
              <w:r>
                <w:rPr>
                  <w:rFonts w:ascii="Times New Roman" w:hAnsi="Times New Roman"/>
                  <w:color w:val="0000FF"/>
                  <w:u w:val="single"/>
                </w:rPr>
                <w:t>edc</w:t>
              </w:r>
            </w:hyperlink>
            <w:r w:rsidRPr="00F35D88">
              <w:rPr>
                <w:rFonts w:ascii="Times New Roman" w:hAnsi="Times New Roman"/>
                <w:color w:val="000000"/>
                <w:sz w:val="24"/>
                <w:lang w:val="ru-RU"/>
              </w:rPr>
              <w:t xml:space="preserve"> </w:t>
            </w:r>
            <w:hyperlink r:id="rId27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/8353536</w:t>
              </w:r>
              <w:r>
                <w:rPr>
                  <w:rFonts w:ascii="Times New Roman" w:hAnsi="Times New Roman"/>
                  <w:color w:val="0000FF"/>
                  <w:u w:val="single"/>
                </w:rPr>
                <w:t>e</w:t>
              </w:r>
            </w:hyperlink>
            <w:r w:rsidRPr="00F35D88">
              <w:rPr>
                <w:rFonts w:ascii="Times New Roman" w:hAnsi="Times New Roman"/>
                <w:color w:val="000000"/>
                <w:sz w:val="24"/>
                <w:lang w:val="ru-RU"/>
              </w:rPr>
              <w:t xml:space="preserve"> </w:t>
            </w:r>
            <w:hyperlink r:id="rId27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/8353579</w:t>
              </w:r>
              <w:r>
                <w:rPr>
                  <w:rFonts w:ascii="Times New Roman" w:hAnsi="Times New Roman"/>
                  <w:color w:val="0000FF"/>
                  <w:u w:val="single"/>
                </w:rPr>
                <w:t>c</w:t>
              </w:r>
            </w:hyperlink>
            <w:r w:rsidRPr="00F35D88">
              <w:rPr>
                <w:rFonts w:ascii="Times New Roman" w:hAnsi="Times New Roman"/>
                <w:color w:val="000000"/>
                <w:sz w:val="24"/>
                <w:lang w:val="ru-RU"/>
              </w:rPr>
              <w:t xml:space="preserve"> </w:t>
            </w:r>
            <w:hyperlink r:id="rId27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/8353599</w:t>
              </w:r>
              <w:r>
                <w:rPr>
                  <w:rFonts w:ascii="Times New Roman" w:hAnsi="Times New Roman"/>
                  <w:color w:val="0000FF"/>
                  <w:u w:val="single"/>
                </w:rPr>
                <w:t>a</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Страна (страны) изучаемого языка (традиции, обычаи)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/83535120</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88</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Родная страна (традиции, обычаи)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/83535558</w:t>
              </w:r>
            </w:hyperlink>
            <w:r w:rsidRPr="00F35D88">
              <w:rPr>
                <w:rFonts w:ascii="Times New Roman" w:hAnsi="Times New Roman"/>
                <w:color w:val="000000"/>
                <w:sz w:val="24"/>
                <w:lang w:val="ru-RU"/>
              </w:rPr>
              <w:t xml:space="preserve"> </w:t>
            </w:r>
            <w:hyperlink r:id="rId27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/83535008</w:t>
              </w:r>
            </w:hyperlink>
            <w:r w:rsidRPr="00F35D88">
              <w:rPr>
                <w:rFonts w:ascii="Times New Roman" w:hAnsi="Times New Roman"/>
                <w:color w:val="000000"/>
                <w:sz w:val="24"/>
                <w:lang w:val="ru-RU"/>
              </w:rPr>
              <w:t xml:space="preserve"> </w:t>
            </w:r>
            <w:hyperlink r:id="rId27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/83534</w:t>
              </w:r>
              <w:r>
                <w:rPr>
                  <w:rFonts w:ascii="Times New Roman" w:hAnsi="Times New Roman"/>
                  <w:color w:val="0000FF"/>
                  <w:u w:val="single"/>
                </w:rPr>
                <w:t>d</w:t>
              </w:r>
              <w:r w:rsidRPr="00F35D88">
                <w:rPr>
                  <w:rFonts w:ascii="Times New Roman" w:hAnsi="Times New Roman"/>
                  <w:color w:val="0000FF"/>
                  <w:u w:val="single"/>
                  <w:lang w:val="ru-RU"/>
                </w:rPr>
                <w:t>42</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Родная страна и страна (страны) изучаемого языка (страницы истории)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af</w:t>
              </w:r>
              <w:r w:rsidRPr="00F35D88">
                <w:rPr>
                  <w:rFonts w:ascii="Times New Roman" w:hAnsi="Times New Roman"/>
                  <w:color w:val="0000FF"/>
                  <w:u w:val="single"/>
                  <w:lang w:val="ru-RU"/>
                </w:rPr>
                <w:t>04</w:t>
              </w:r>
            </w:hyperlink>
            <w:r w:rsidRPr="00F35D88">
              <w:rPr>
                <w:rFonts w:ascii="Times New Roman" w:hAnsi="Times New Roman"/>
                <w:color w:val="000000"/>
                <w:sz w:val="24"/>
                <w:lang w:val="ru-RU"/>
              </w:rPr>
              <w:t xml:space="preserve"> </w:t>
            </w:r>
            <w:hyperlink r:id="rId27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/83535</w:t>
              </w:r>
              <w:r>
                <w:rPr>
                  <w:rFonts w:ascii="Times New Roman" w:hAnsi="Times New Roman"/>
                  <w:color w:val="0000FF"/>
                  <w:u w:val="single"/>
                </w:rPr>
                <w:t>c</w:t>
              </w:r>
              <w:r w:rsidRPr="00F35D88">
                <w:rPr>
                  <w:rFonts w:ascii="Times New Roman" w:hAnsi="Times New Roman"/>
                  <w:color w:val="0000FF"/>
                  <w:u w:val="single"/>
                  <w:lang w:val="ru-RU"/>
                </w:rPr>
                <w:t>4</w:t>
              </w:r>
              <w:r>
                <w:rPr>
                  <w:rFonts w:ascii="Times New Roman" w:hAnsi="Times New Roman"/>
                  <w:color w:val="0000FF"/>
                  <w:u w:val="single"/>
                </w:rPr>
                <w:t>c</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Родная страна и страна (страны) изучаемого языка (языковые особенности)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a</w:t>
              </w:r>
              <w:r w:rsidRPr="00F35D88">
                <w:rPr>
                  <w:rFonts w:ascii="Times New Roman" w:hAnsi="Times New Roman"/>
                  <w:color w:val="0000FF"/>
                  <w:u w:val="single"/>
                  <w:lang w:val="ru-RU"/>
                </w:rPr>
                <w:t>202</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Родная страна и страна (страны) изучаемого языка (достопримечательности)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/83535</w:t>
              </w:r>
              <w:r>
                <w:rPr>
                  <w:rFonts w:ascii="Times New Roman" w:hAnsi="Times New Roman"/>
                  <w:color w:val="0000FF"/>
                  <w:u w:val="single"/>
                </w:rPr>
                <w:t>b</w:t>
              </w:r>
              <w:r w:rsidRPr="00F35D88">
                <w:rPr>
                  <w:rFonts w:ascii="Times New Roman" w:hAnsi="Times New Roman"/>
                  <w:color w:val="0000FF"/>
                  <w:u w:val="single"/>
                  <w:lang w:val="ru-RU"/>
                </w:rPr>
                <w:t>16</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F35D8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/83535</w:t>
              </w:r>
              <w:r>
                <w:rPr>
                  <w:rFonts w:ascii="Times New Roman" w:hAnsi="Times New Roman"/>
                  <w:color w:val="0000FF"/>
                  <w:u w:val="single"/>
                </w:rPr>
                <w:t>b</w:t>
              </w:r>
              <w:r w:rsidRPr="00F35D88">
                <w:rPr>
                  <w:rFonts w:ascii="Times New Roman" w:hAnsi="Times New Roman"/>
                  <w:color w:val="0000FF"/>
                  <w:u w:val="single"/>
                  <w:lang w:val="ru-RU"/>
                </w:rPr>
                <w:t>16</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Промежуточная аттестация. Контрольная работа за курс 7 класса.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94</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Выдающиеся люди страны (стран) изучаемого языка</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/83535</w:t>
              </w:r>
              <w:r>
                <w:rPr>
                  <w:rFonts w:ascii="Times New Roman" w:hAnsi="Times New Roman"/>
                  <w:color w:val="0000FF"/>
                  <w:u w:val="single"/>
                </w:rPr>
                <w:t>f</w:t>
              </w:r>
              <w:r w:rsidRPr="00F35D88">
                <w:rPr>
                  <w:rFonts w:ascii="Times New Roman" w:hAnsi="Times New Roman"/>
                  <w:color w:val="0000FF"/>
                  <w:u w:val="single"/>
                  <w:lang w:val="ru-RU"/>
                </w:rPr>
                <w:t>1</w:t>
              </w:r>
              <w:r>
                <w:rPr>
                  <w:rFonts w:ascii="Times New Roman" w:hAnsi="Times New Roman"/>
                  <w:color w:val="0000FF"/>
                  <w:u w:val="single"/>
                </w:rPr>
                <w:t>c</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/83535</w:t>
              </w:r>
              <w:r>
                <w:rPr>
                  <w:rFonts w:ascii="Times New Roman" w:hAnsi="Times New Roman"/>
                  <w:color w:val="0000FF"/>
                  <w:u w:val="single"/>
                </w:rPr>
                <w:t>f</w:t>
              </w:r>
              <w:r w:rsidRPr="00F35D88">
                <w:rPr>
                  <w:rFonts w:ascii="Times New Roman" w:hAnsi="Times New Roman"/>
                  <w:color w:val="0000FF"/>
                  <w:u w:val="single"/>
                  <w:lang w:val="ru-RU"/>
                </w:rPr>
                <w:t>1</w:t>
              </w:r>
              <w:r>
                <w:rPr>
                  <w:rFonts w:ascii="Times New Roman" w:hAnsi="Times New Roman"/>
                  <w:color w:val="0000FF"/>
                  <w:u w:val="single"/>
                </w:rPr>
                <w:t>c</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люди страны (стран) изучаемого языка (поэты)</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/83535</w:t>
              </w:r>
              <w:r>
                <w:rPr>
                  <w:rFonts w:ascii="Times New Roman" w:hAnsi="Times New Roman"/>
                  <w:color w:val="0000FF"/>
                  <w:u w:val="single"/>
                </w:rPr>
                <w:t>d</w:t>
              </w:r>
              <w:r w:rsidRPr="00F35D88">
                <w:rPr>
                  <w:rFonts w:ascii="Times New Roman" w:hAnsi="Times New Roman"/>
                  <w:color w:val="0000FF"/>
                  <w:u w:val="single"/>
                  <w:lang w:val="ru-RU"/>
                </w:rPr>
                <w:t>8</w:t>
              </w:r>
              <w:r>
                <w:rPr>
                  <w:rFonts w:ascii="Times New Roman" w:hAnsi="Times New Roman"/>
                  <w:color w:val="0000FF"/>
                  <w:u w:val="single"/>
                </w:rPr>
                <w:t>c</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люди страны (стран) изучаемого языка (учёные)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/83536296</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люди страны (стран) изучаемого языка (спортсмены, актёры)</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/8353616</w:t>
              </w:r>
              <w:r>
                <w:rPr>
                  <w:rFonts w:ascii="Times New Roman" w:hAnsi="Times New Roman"/>
                  <w:color w:val="0000FF"/>
                  <w:u w:val="single"/>
                </w:rPr>
                <w:t>a</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люди родной страны (спортсмены, актёры)</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/8353616</w:t>
              </w:r>
              <w:r>
                <w:rPr>
                  <w:rFonts w:ascii="Times New Roman" w:hAnsi="Times New Roman"/>
                  <w:color w:val="0000FF"/>
                  <w:u w:val="single"/>
                </w:rPr>
                <w:t>a</w:t>
              </w:r>
            </w:hyperlink>
            <w:r w:rsidRPr="00F35D88">
              <w:rPr>
                <w:rFonts w:ascii="Times New Roman" w:hAnsi="Times New Roman"/>
                <w:color w:val="000000"/>
                <w:sz w:val="24"/>
                <w:lang w:val="ru-RU"/>
              </w:rPr>
              <w:t xml:space="preserve"> </w:t>
            </w:r>
            <w:hyperlink r:id="rId28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/835363</w:t>
              </w:r>
              <w:r>
                <w:rPr>
                  <w:rFonts w:ascii="Times New Roman" w:hAnsi="Times New Roman"/>
                  <w:color w:val="0000FF"/>
                  <w:u w:val="single"/>
                </w:rPr>
                <w:t>b</w:t>
              </w:r>
              <w:r w:rsidRPr="00F35D88">
                <w:rPr>
                  <w:rFonts w:ascii="Times New Roman" w:hAnsi="Times New Roman"/>
                  <w:color w:val="0000FF"/>
                  <w:u w:val="single"/>
                  <w:lang w:val="ru-RU"/>
                </w:rPr>
                <w:t>8</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люди родной страны (писатели, поэты)</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/83535</w:t>
              </w:r>
              <w:r>
                <w:rPr>
                  <w:rFonts w:ascii="Times New Roman" w:hAnsi="Times New Roman"/>
                  <w:color w:val="0000FF"/>
                  <w:u w:val="single"/>
                </w:rPr>
                <w:t>f</w:t>
              </w:r>
              <w:r w:rsidRPr="00F35D88">
                <w:rPr>
                  <w:rFonts w:ascii="Times New Roman" w:hAnsi="Times New Roman"/>
                  <w:color w:val="0000FF"/>
                  <w:u w:val="single"/>
                  <w:lang w:val="ru-RU"/>
                </w:rPr>
                <w:t>1</w:t>
              </w:r>
              <w:r>
                <w:rPr>
                  <w:rFonts w:ascii="Times New Roman" w:hAnsi="Times New Roman"/>
                  <w:color w:val="0000FF"/>
                  <w:u w:val="single"/>
                </w:rPr>
                <w:t>c</w:t>
              </w:r>
            </w:hyperlink>
            <w:r w:rsidRPr="00F35D88">
              <w:rPr>
                <w:rFonts w:ascii="Times New Roman" w:hAnsi="Times New Roman"/>
                <w:color w:val="000000"/>
                <w:sz w:val="24"/>
                <w:lang w:val="ru-RU"/>
              </w:rPr>
              <w:t xml:space="preserve"> </w:t>
            </w:r>
            <w:hyperlink r:id="rId29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/83535</w:t>
              </w:r>
              <w:r>
                <w:rPr>
                  <w:rFonts w:ascii="Times New Roman" w:hAnsi="Times New Roman"/>
                  <w:color w:val="0000FF"/>
                  <w:u w:val="single"/>
                </w:rPr>
                <w:t>d</w:t>
              </w:r>
              <w:r w:rsidRPr="00F35D88">
                <w:rPr>
                  <w:rFonts w:ascii="Times New Roman" w:hAnsi="Times New Roman"/>
                  <w:color w:val="0000FF"/>
                  <w:u w:val="single"/>
                  <w:lang w:val="ru-RU"/>
                </w:rPr>
                <w:t>8</w:t>
              </w:r>
              <w:r>
                <w:rPr>
                  <w:rFonts w:ascii="Times New Roman" w:hAnsi="Times New Roman"/>
                  <w:color w:val="0000FF"/>
                  <w:u w:val="single"/>
                </w:rPr>
                <w:t>c</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101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/8353658</w:t>
              </w:r>
              <w:r>
                <w:rPr>
                  <w:rFonts w:ascii="Times New Roman" w:hAnsi="Times New Roman"/>
                  <w:color w:val="0000FF"/>
                  <w:u w:val="single"/>
                </w:rPr>
                <w:t>e</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102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Контроль по теме "Выдающиеся люди родной страны и страны (стран) изучаемого языка: ученые, писатели, поэты, спортсмены"</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/8353658</w:t>
              </w:r>
              <w:r>
                <w:rPr>
                  <w:rFonts w:ascii="Times New Roman" w:hAnsi="Times New Roman"/>
                  <w:color w:val="0000FF"/>
                  <w:u w:val="single"/>
                </w:rPr>
                <w:t>e</w:t>
              </w:r>
            </w:hyperlink>
          </w:p>
        </w:tc>
      </w:tr>
      <w:tr w:rsidR="00D146E9">
        <w:trPr>
          <w:trHeight w:val="144"/>
          <w:tblCellSpacing w:w="0" w:type="dxa"/>
        </w:trPr>
        <w:tc>
          <w:tcPr>
            <w:tcW w:w="0" w:type="auto"/>
            <w:gridSpan w:val="2"/>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ОБЩЕЕ КОЛИЧЕСТВО ЧАСОВ ПО ПРОГРАММЕ</w:t>
            </w:r>
          </w:p>
        </w:tc>
        <w:tc>
          <w:tcPr>
            <w:tcW w:w="1607"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D146E9" w:rsidRDefault="00D146E9"/>
        </w:tc>
      </w:tr>
    </w:tbl>
    <w:p w:rsidR="00D146E9" w:rsidRDefault="00D146E9">
      <w:pPr>
        <w:sectPr w:rsidR="00D146E9">
          <w:pgSz w:w="16383" w:h="11906" w:orient="landscape"/>
          <w:pgMar w:top="1134" w:right="850" w:bottom="1134" w:left="1701" w:header="720" w:footer="720" w:gutter="0"/>
          <w:cols w:space="720"/>
        </w:sectPr>
      </w:pPr>
    </w:p>
    <w:p w:rsidR="00D146E9" w:rsidRDefault="00F35D88">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6"/>
        <w:gridCol w:w="4877"/>
        <w:gridCol w:w="1607"/>
        <w:gridCol w:w="1843"/>
        <w:gridCol w:w="1425"/>
        <w:gridCol w:w="2875"/>
      </w:tblGrid>
      <w:tr w:rsidR="00D146E9">
        <w:trPr>
          <w:trHeight w:val="144"/>
          <w:tblCellSpacing w:w="0" w:type="dxa"/>
        </w:trPr>
        <w:tc>
          <w:tcPr>
            <w:tcW w:w="567"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 п/п </w:t>
            </w:r>
          </w:p>
          <w:p w:rsidR="00D146E9" w:rsidRDefault="00D146E9">
            <w:pPr>
              <w:spacing w:after="0"/>
              <w:ind w:left="135"/>
            </w:pPr>
          </w:p>
        </w:tc>
        <w:tc>
          <w:tcPr>
            <w:tcW w:w="4019"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Тема урока </w:t>
            </w:r>
          </w:p>
          <w:p w:rsidR="00D146E9" w:rsidRDefault="00D146E9">
            <w:pPr>
              <w:spacing w:after="0"/>
              <w:ind w:left="135"/>
            </w:pPr>
          </w:p>
        </w:tc>
        <w:tc>
          <w:tcPr>
            <w:tcW w:w="0" w:type="auto"/>
            <w:gridSpan w:val="2"/>
            <w:tcMar>
              <w:top w:w="50" w:type="dxa"/>
              <w:left w:w="100" w:type="dxa"/>
            </w:tcMar>
            <w:vAlign w:val="center"/>
          </w:tcPr>
          <w:p w:rsidR="00D146E9" w:rsidRDefault="00F35D88">
            <w:pPr>
              <w:spacing w:after="0"/>
            </w:pPr>
            <w:r>
              <w:rPr>
                <w:rFonts w:ascii="Times New Roman" w:hAnsi="Times New Roman"/>
                <w:b/>
                <w:color w:val="000000"/>
                <w:sz w:val="24"/>
              </w:rPr>
              <w:t>Количество часов</w:t>
            </w:r>
          </w:p>
        </w:tc>
        <w:tc>
          <w:tcPr>
            <w:tcW w:w="1414"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Дата изучения </w:t>
            </w:r>
          </w:p>
          <w:p w:rsidR="00D146E9" w:rsidRDefault="00D146E9">
            <w:pPr>
              <w:spacing w:after="0"/>
              <w:ind w:left="135"/>
            </w:pPr>
          </w:p>
        </w:tc>
        <w:tc>
          <w:tcPr>
            <w:tcW w:w="2200"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Электронные цифровые образовательные ресурсы </w:t>
            </w:r>
          </w:p>
          <w:p w:rsidR="00D146E9" w:rsidRDefault="00D146E9">
            <w:pPr>
              <w:spacing w:after="0"/>
              <w:ind w:left="135"/>
            </w:pPr>
          </w:p>
        </w:tc>
      </w:tr>
      <w:tr w:rsidR="00D146E9">
        <w:trPr>
          <w:trHeight w:val="144"/>
          <w:tblCellSpacing w:w="0" w:type="dxa"/>
        </w:trPr>
        <w:tc>
          <w:tcPr>
            <w:tcW w:w="0" w:type="auto"/>
            <w:vMerge/>
            <w:tcBorders>
              <w:top w:val="nil"/>
            </w:tcBorders>
            <w:tcMar>
              <w:top w:w="50" w:type="dxa"/>
              <w:left w:w="100" w:type="dxa"/>
            </w:tcMar>
          </w:tcPr>
          <w:p w:rsidR="00D146E9" w:rsidRDefault="00D146E9"/>
        </w:tc>
        <w:tc>
          <w:tcPr>
            <w:tcW w:w="0" w:type="auto"/>
            <w:vMerge/>
            <w:tcBorders>
              <w:top w:val="nil"/>
            </w:tcBorders>
            <w:tcMar>
              <w:top w:w="50" w:type="dxa"/>
              <w:left w:w="100" w:type="dxa"/>
            </w:tcMar>
          </w:tcPr>
          <w:p w:rsidR="00D146E9" w:rsidRDefault="00D146E9"/>
        </w:tc>
        <w:tc>
          <w:tcPr>
            <w:tcW w:w="1022" w:type="dxa"/>
            <w:tcMar>
              <w:top w:w="50" w:type="dxa"/>
              <w:left w:w="100" w:type="dxa"/>
            </w:tcMar>
            <w:vAlign w:val="center"/>
          </w:tcPr>
          <w:p w:rsidR="00D146E9" w:rsidRDefault="00F35D88">
            <w:pPr>
              <w:spacing w:after="0"/>
              <w:ind w:left="135"/>
            </w:pPr>
            <w:r>
              <w:rPr>
                <w:rFonts w:ascii="Times New Roman" w:hAnsi="Times New Roman"/>
                <w:b/>
                <w:color w:val="000000"/>
                <w:sz w:val="24"/>
              </w:rPr>
              <w:t xml:space="preserve">Всего </w:t>
            </w:r>
          </w:p>
          <w:p w:rsidR="00D146E9" w:rsidRDefault="00D146E9">
            <w:pPr>
              <w:spacing w:after="0"/>
              <w:ind w:left="135"/>
            </w:pPr>
          </w:p>
        </w:tc>
        <w:tc>
          <w:tcPr>
            <w:tcW w:w="1752" w:type="dxa"/>
            <w:tcMar>
              <w:top w:w="50" w:type="dxa"/>
              <w:left w:w="100" w:type="dxa"/>
            </w:tcMar>
            <w:vAlign w:val="center"/>
          </w:tcPr>
          <w:p w:rsidR="00D146E9" w:rsidRDefault="00F35D88">
            <w:pPr>
              <w:spacing w:after="0"/>
              <w:ind w:left="135"/>
            </w:pPr>
            <w:r>
              <w:rPr>
                <w:rFonts w:ascii="Times New Roman" w:hAnsi="Times New Roman"/>
                <w:b/>
                <w:color w:val="000000"/>
                <w:sz w:val="24"/>
              </w:rPr>
              <w:t xml:space="preserve">Контрольные работы </w:t>
            </w:r>
          </w:p>
          <w:p w:rsidR="00D146E9" w:rsidRDefault="00D146E9">
            <w:pPr>
              <w:spacing w:after="0"/>
              <w:ind w:left="135"/>
            </w:pPr>
          </w:p>
        </w:tc>
        <w:tc>
          <w:tcPr>
            <w:tcW w:w="0" w:type="auto"/>
            <w:vMerge/>
            <w:tcBorders>
              <w:top w:val="nil"/>
            </w:tcBorders>
            <w:tcMar>
              <w:top w:w="50" w:type="dxa"/>
              <w:left w:w="100" w:type="dxa"/>
            </w:tcMar>
          </w:tcPr>
          <w:p w:rsidR="00D146E9" w:rsidRDefault="00D146E9"/>
        </w:tc>
        <w:tc>
          <w:tcPr>
            <w:tcW w:w="0" w:type="auto"/>
            <w:vMerge/>
            <w:tcBorders>
              <w:top w:val="nil"/>
            </w:tcBorders>
            <w:tcMar>
              <w:top w:w="50" w:type="dxa"/>
              <w:left w:w="100" w:type="dxa"/>
            </w:tcMar>
          </w:tcPr>
          <w:p w:rsidR="00D146E9" w:rsidRDefault="00D146E9"/>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(общение с друзьями)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02.09.2024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/835366</w:t>
              </w:r>
              <w:r>
                <w:rPr>
                  <w:rFonts w:ascii="Times New Roman" w:hAnsi="Times New Roman"/>
                  <w:color w:val="0000FF"/>
                  <w:u w:val="single"/>
                </w:rPr>
                <w:t>ec</w:t>
              </w:r>
            </w:hyperlink>
            <w:r w:rsidRPr="00F35D88">
              <w:rPr>
                <w:rFonts w:ascii="Times New Roman" w:hAnsi="Times New Roman"/>
                <w:color w:val="000000"/>
                <w:sz w:val="24"/>
                <w:lang w:val="ru-RU"/>
              </w:rPr>
              <w:t xml:space="preserve"> </w:t>
            </w:r>
            <w:hyperlink r:id="rId29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/8353731</w:t>
              </w:r>
              <w:r>
                <w:rPr>
                  <w:rFonts w:ascii="Times New Roman" w:hAnsi="Times New Roman"/>
                  <w:color w:val="0000FF"/>
                  <w:u w:val="single"/>
                </w:rPr>
                <w:t>c</w:t>
              </w:r>
            </w:hyperlink>
            <w:r w:rsidRPr="00F35D88">
              <w:rPr>
                <w:rFonts w:ascii="Times New Roman" w:hAnsi="Times New Roman"/>
                <w:color w:val="000000"/>
                <w:sz w:val="24"/>
                <w:lang w:val="ru-RU"/>
              </w:rPr>
              <w:t xml:space="preserve"> </w:t>
            </w:r>
            <w:hyperlink r:id="rId29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/83537074</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(знакомство со сверстниками)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05.09.2024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(вежливое общение)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06.09.2024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(семейные праздники)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09.09.2024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(поздравление с праздниками)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12.09.2024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(возникновение конфликтов)</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13.09.2024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/83536930</w:t>
              </w:r>
            </w:hyperlink>
            <w:r w:rsidRPr="00F35D88">
              <w:rPr>
                <w:rFonts w:ascii="Times New Roman" w:hAnsi="Times New Roman"/>
                <w:color w:val="000000"/>
                <w:sz w:val="24"/>
                <w:lang w:val="ru-RU"/>
              </w:rPr>
              <w:t xml:space="preserve"> </w:t>
            </w:r>
            <w:hyperlink r:id="rId29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/83537196</w:t>
              </w:r>
            </w:hyperlink>
            <w:r w:rsidRPr="00F35D88">
              <w:rPr>
                <w:rFonts w:ascii="Times New Roman" w:hAnsi="Times New Roman"/>
                <w:color w:val="000000"/>
                <w:sz w:val="24"/>
                <w:lang w:val="ru-RU"/>
              </w:rPr>
              <w:t xml:space="preserve"> </w:t>
            </w:r>
            <w:hyperlink r:id="rId29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/83536</w:t>
              </w:r>
              <w:r>
                <w:rPr>
                  <w:rFonts w:ascii="Times New Roman" w:hAnsi="Times New Roman"/>
                  <w:color w:val="0000FF"/>
                  <w:u w:val="single"/>
                </w:rPr>
                <w:t>aa</w:t>
              </w:r>
              <w:r w:rsidRPr="00F35D88">
                <w:rPr>
                  <w:rFonts w:ascii="Times New Roman" w:hAnsi="Times New Roman"/>
                  <w:color w:val="0000FF"/>
                  <w:u w:val="single"/>
                  <w:lang w:val="ru-RU"/>
                </w:rPr>
                <w:t>2</w:t>
              </w:r>
            </w:hyperlink>
            <w:r w:rsidRPr="00F35D88">
              <w:rPr>
                <w:rFonts w:ascii="Times New Roman" w:hAnsi="Times New Roman"/>
                <w:color w:val="000000"/>
                <w:sz w:val="24"/>
                <w:lang w:val="ru-RU"/>
              </w:rPr>
              <w:t xml:space="preserve"> </w:t>
            </w:r>
            <w:hyperlink r:id="rId29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c</w:t>
              </w:r>
              <w:r w:rsidRPr="00F35D88">
                <w:rPr>
                  <w:rFonts w:ascii="Times New Roman" w:hAnsi="Times New Roman"/>
                  <w:color w:val="0000FF"/>
                  <w:u w:val="single"/>
                  <w:lang w:val="ru-RU"/>
                </w:rPr>
                <w:t>0</w:t>
              </w:r>
              <w:r>
                <w:rPr>
                  <w:rFonts w:ascii="Times New Roman" w:hAnsi="Times New Roman"/>
                  <w:color w:val="0000FF"/>
                  <w:u w:val="single"/>
                </w:rPr>
                <w:t>ca</w:t>
              </w:r>
            </w:hyperlink>
            <w:r w:rsidRPr="00F35D88">
              <w:rPr>
                <w:rFonts w:ascii="Times New Roman" w:hAnsi="Times New Roman"/>
                <w:color w:val="000000"/>
                <w:sz w:val="24"/>
                <w:lang w:val="ru-RU"/>
              </w:rPr>
              <w:t xml:space="preserve"> </w:t>
            </w:r>
            <w:hyperlink r:id="rId30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bd</w:t>
              </w:r>
              <w:r w:rsidRPr="00F35D88">
                <w:rPr>
                  <w:rFonts w:ascii="Times New Roman" w:hAnsi="Times New Roman"/>
                  <w:color w:val="0000FF"/>
                  <w:u w:val="single"/>
                  <w:lang w:val="ru-RU"/>
                </w:rPr>
                <w:t>3</w:t>
              </w:r>
              <w:r>
                <w:rPr>
                  <w:rFonts w:ascii="Times New Roman" w:hAnsi="Times New Roman"/>
                  <w:color w:val="0000FF"/>
                  <w:u w:val="single"/>
                </w:rPr>
                <w:t>c</w:t>
              </w:r>
            </w:hyperlink>
            <w:r w:rsidRPr="00F35D88">
              <w:rPr>
                <w:rFonts w:ascii="Times New Roman" w:hAnsi="Times New Roman"/>
                <w:color w:val="000000"/>
                <w:sz w:val="24"/>
                <w:lang w:val="ru-RU"/>
              </w:rPr>
              <w:t xml:space="preserve"> </w:t>
            </w:r>
            <w:hyperlink r:id="rId30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c</w:t>
              </w:r>
              <w:r w:rsidRPr="00F35D88">
                <w:rPr>
                  <w:rFonts w:ascii="Times New Roman" w:hAnsi="Times New Roman"/>
                  <w:color w:val="0000FF"/>
                  <w:u w:val="single"/>
                  <w:lang w:val="ru-RU"/>
                </w:rPr>
                <w:t>49</w:t>
              </w:r>
              <w:r>
                <w:rPr>
                  <w:rFonts w:ascii="Times New Roman" w:hAnsi="Times New Roman"/>
                  <w:color w:val="0000FF"/>
                  <w:u w:val="single"/>
                </w:rPr>
                <w:t>e</w:t>
              </w:r>
            </w:hyperlink>
            <w:r w:rsidRPr="00F35D88">
              <w:rPr>
                <w:rFonts w:ascii="Times New Roman" w:hAnsi="Times New Roman"/>
                <w:color w:val="000000"/>
                <w:sz w:val="24"/>
                <w:lang w:val="ru-RU"/>
              </w:rPr>
              <w:t xml:space="preserve"> </w:t>
            </w:r>
            <w:hyperlink r:id="rId30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ca</w:t>
              </w:r>
              <w:r w:rsidRPr="00F35D88">
                <w:rPr>
                  <w:rFonts w:ascii="Times New Roman" w:hAnsi="Times New Roman"/>
                  <w:color w:val="0000FF"/>
                  <w:u w:val="single"/>
                  <w:lang w:val="ru-RU"/>
                </w:rPr>
                <w:t>5</w:t>
              </w:r>
              <w:r>
                <w:rPr>
                  <w:rFonts w:ascii="Times New Roman" w:hAnsi="Times New Roman"/>
                  <w:color w:val="0000FF"/>
                  <w:u w:val="single"/>
                </w:rPr>
                <w:t>c</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(разрешение конфликтов)</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16.09.2024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/8353680</w:t>
              </w:r>
              <w:r>
                <w:rPr>
                  <w:rFonts w:ascii="Times New Roman" w:hAnsi="Times New Roman"/>
                  <w:color w:val="0000FF"/>
                  <w:u w:val="single"/>
                </w:rPr>
                <w:t>e</w:t>
              </w:r>
            </w:hyperlink>
            <w:r w:rsidRPr="00F35D88">
              <w:rPr>
                <w:rFonts w:ascii="Times New Roman" w:hAnsi="Times New Roman"/>
                <w:color w:val="000000"/>
                <w:sz w:val="24"/>
                <w:lang w:val="ru-RU"/>
              </w:rPr>
              <w:t xml:space="preserve"> </w:t>
            </w:r>
            <w:hyperlink r:id="rId30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/83536</w:t>
              </w:r>
              <w:r>
                <w:rPr>
                  <w:rFonts w:ascii="Times New Roman" w:hAnsi="Times New Roman"/>
                  <w:color w:val="0000FF"/>
                  <w:u w:val="single"/>
                </w:rPr>
                <w:t>cfa</w:t>
              </w:r>
            </w:hyperlink>
            <w:r w:rsidRPr="00F35D88">
              <w:rPr>
                <w:rFonts w:ascii="Times New Roman" w:hAnsi="Times New Roman"/>
                <w:color w:val="000000"/>
                <w:sz w:val="24"/>
                <w:lang w:val="ru-RU"/>
              </w:rPr>
              <w:t xml:space="preserve"> </w:t>
            </w:r>
            <w:hyperlink r:id="rId30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bef</w:t>
              </w:r>
              <w:r w:rsidRPr="00F35D88">
                <w:rPr>
                  <w:rFonts w:ascii="Times New Roman" w:hAnsi="Times New Roman"/>
                  <w:color w:val="0000FF"/>
                  <w:u w:val="single"/>
                  <w:lang w:val="ru-RU"/>
                </w:rPr>
                <w:t>4</w:t>
              </w:r>
            </w:hyperlink>
            <w:r w:rsidRPr="00F35D88">
              <w:rPr>
                <w:rFonts w:ascii="Times New Roman" w:hAnsi="Times New Roman"/>
                <w:color w:val="000000"/>
                <w:sz w:val="24"/>
                <w:lang w:val="ru-RU"/>
              </w:rPr>
              <w:t xml:space="preserve"> </w:t>
            </w:r>
            <w:hyperlink r:id="rId30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c</w:t>
              </w:r>
              <w:r w:rsidRPr="00F35D88">
                <w:rPr>
                  <w:rFonts w:ascii="Times New Roman" w:hAnsi="Times New Roman"/>
                  <w:color w:val="0000FF"/>
                  <w:u w:val="single"/>
                  <w:lang w:val="ru-RU"/>
                </w:rPr>
                <w:t>30</w:t>
              </w:r>
              <w:r>
                <w:rPr>
                  <w:rFonts w:ascii="Times New Roman" w:hAnsi="Times New Roman"/>
                  <w:color w:val="0000FF"/>
                  <w:u w:val="single"/>
                </w:rPr>
                <w:t>e</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Обобщение по теме "Взаимоотношения в семье и с друзьями"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19.09.2024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/83537466</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Контроль по теме "Взаимоотношения в семье и с друзьями"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20.09.2024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/83537466</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10</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Внешность и характер человека (литературного персонажа)</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23.09.2024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/8353759</w:t>
              </w:r>
              <w:r>
                <w:rPr>
                  <w:rFonts w:ascii="Times New Roman" w:hAnsi="Times New Roman"/>
                  <w:color w:val="0000FF"/>
                  <w:u w:val="single"/>
                </w:rPr>
                <w:t>c</w:t>
              </w:r>
            </w:hyperlink>
            <w:r w:rsidRPr="00F35D88">
              <w:rPr>
                <w:rFonts w:ascii="Times New Roman" w:hAnsi="Times New Roman"/>
                <w:color w:val="000000"/>
                <w:sz w:val="24"/>
                <w:lang w:val="ru-RU"/>
              </w:rPr>
              <w:t xml:space="preserve"> </w:t>
            </w:r>
            <w:hyperlink r:id="rId31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/83537754</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11</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Внешность и характер человека (литературного персонажа)</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26.09.2024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Внешность и характер человека (литературного персонажа)</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proofErr w:type="gramStart"/>
            <w:r w:rsidRPr="00F35D88">
              <w:rPr>
                <w:rFonts w:ascii="Times New Roman" w:hAnsi="Times New Roman"/>
                <w:color w:val="000000"/>
                <w:sz w:val="24"/>
                <w:lang w:val="ru-RU"/>
              </w:rPr>
              <w:t>о</w:t>
            </w:r>
            <w:proofErr w:type="gramEnd"/>
            <w:r w:rsidRPr="00F35D88">
              <w:rPr>
                <w:rFonts w:ascii="Times New Roman" w:hAnsi="Times New Roman"/>
                <w:color w:val="000000"/>
                <w:sz w:val="24"/>
                <w:lang w:val="ru-RU"/>
              </w:rPr>
              <w:t>писание членов семьи и друзей)</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27.09.2024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13</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Внешность и характер человека (литературного персонажа)</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30.09.2024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14</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Внешность и характер человека (литературного персонажа)</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03.10.2024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15</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Внешность и характер человека (литературного персонажа)</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04.10.2024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16</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Внешность и характер человека (литературного персонажа)</w:t>
            </w:r>
            <w:proofErr w:type="gramStart"/>
            <w:r w:rsidRPr="00F35D88">
              <w:rPr>
                <w:rFonts w:ascii="Times New Roman" w:hAnsi="Times New Roman"/>
                <w:color w:val="000000"/>
                <w:sz w:val="24"/>
                <w:lang w:val="ru-RU"/>
              </w:rPr>
              <w:t>.</w:t>
            </w:r>
            <w:proofErr w:type="gramEnd"/>
            <w:r w:rsidRPr="00F35D8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07.10.2024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Обобщение по теме "Внешность и характер человека (литературного персонажа)"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10.10.2024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/83537</w:t>
              </w:r>
              <w:r>
                <w:rPr>
                  <w:rFonts w:ascii="Times New Roman" w:hAnsi="Times New Roman"/>
                  <w:color w:val="0000FF"/>
                  <w:u w:val="single"/>
                </w:rPr>
                <w:t>aa</w:t>
              </w:r>
              <w:r w:rsidRPr="00F35D88">
                <w:rPr>
                  <w:rFonts w:ascii="Times New Roman" w:hAnsi="Times New Roman"/>
                  <w:color w:val="0000FF"/>
                  <w:u w:val="single"/>
                  <w:lang w:val="ru-RU"/>
                </w:rPr>
                <w:t>6</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Контроль по теме "Внешность и характер </w:t>
            </w:r>
            <w:r w:rsidRPr="00F35D88">
              <w:rPr>
                <w:rFonts w:ascii="Times New Roman" w:hAnsi="Times New Roman"/>
                <w:color w:val="000000"/>
                <w:sz w:val="24"/>
                <w:lang w:val="ru-RU"/>
              </w:rPr>
              <w:lastRenderedPageBreak/>
              <w:t>человека (литературного персонажа)"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lastRenderedPageBreak/>
              <w:t xml:space="preserve">Биоблиотека ЦОК </w:t>
            </w:r>
            <w:hyperlink r:id="rId31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/83537</w:t>
              </w:r>
              <w:r>
                <w:rPr>
                  <w:rFonts w:ascii="Times New Roman" w:hAnsi="Times New Roman"/>
                  <w:color w:val="0000FF"/>
                  <w:u w:val="single"/>
                </w:rPr>
                <w:t>aa</w:t>
              </w:r>
              <w:r w:rsidRPr="00F35D88">
                <w:rPr>
                  <w:rFonts w:ascii="Times New Roman" w:hAnsi="Times New Roman"/>
                  <w:color w:val="0000FF"/>
                  <w:u w:val="single"/>
                  <w:lang w:val="ru-RU"/>
                </w:rPr>
                <w:t>6</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(мода)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14.10.2024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/835388</w:t>
              </w:r>
              <w:r>
                <w:rPr>
                  <w:rFonts w:ascii="Times New Roman" w:hAnsi="Times New Roman"/>
                  <w:color w:val="0000FF"/>
                  <w:u w:val="single"/>
                </w:rPr>
                <w:t>a</w:t>
              </w:r>
              <w:r w:rsidRPr="00F35D88">
                <w:rPr>
                  <w:rFonts w:ascii="Times New Roman" w:hAnsi="Times New Roman"/>
                  <w:color w:val="0000FF"/>
                  <w:u w:val="single"/>
                  <w:lang w:val="ru-RU"/>
                </w:rPr>
                <w:t>2</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20</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(жизнь онлайн)</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17.10.2024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/8353798</w:t>
              </w:r>
              <w:r>
                <w:rPr>
                  <w:rFonts w:ascii="Times New Roman" w:hAnsi="Times New Roman"/>
                  <w:color w:val="0000FF"/>
                  <w:u w:val="single"/>
                </w:rPr>
                <w:t>e</w:t>
              </w:r>
            </w:hyperlink>
            <w:r w:rsidRPr="00F35D88">
              <w:rPr>
                <w:rFonts w:ascii="Times New Roman" w:hAnsi="Times New Roman"/>
                <w:color w:val="000000"/>
                <w:sz w:val="24"/>
                <w:lang w:val="ru-RU"/>
              </w:rPr>
              <w:t xml:space="preserve"> </w:t>
            </w:r>
            <w:hyperlink r:id="rId31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/83537</w:t>
              </w:r>
              <w:r>
                <w:rPr>
                  <w:rFonts w:ascii="Times New Roman" w:hAnsi="Times New Roman"/>
                  <w:color w:val="0000FF"/>
                  <w:u w:val="single"/>
                </w:rPr>
                <w:t>fe</w:t>
              </w:r>
              <w:r w:rsidRPr="00F35D88">
                <w:rPr>
                  <w:rFonts w:ascii="Times New Roman" w:hAnsi="Times New Roman"/>
                  <w:color w:val="0000FF"/>
                  <w:u w:val="single"/>
                  <w:lang w:val="ru-RU"/>
                </w:rPr>
                <w:t>2</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(необычные увлечения)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18.10.2024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e</w:t>
              </w:r>
              <w:r w:rsidRPr="00F35D88">
                <w:rPr>
                  <w:rFonts w:ascii="Times New Roman" w:hAnsi="Times New Roman"/>
                  <w:color w:val="0000FF"/>
                  <w:u w:val="single"/>
                  <w:lang w:val="ru-RU"/>
                </w:rPr>
                <w:t>00</w:t>
              </w:r>
              <w:r>
                <w:rPr>
                  <w:rFonts w:ascii="Times New Roman" w:hAnsi="Times New Roman"/>
                  <w:color w:val="0000FF"/>
                  <w:u w:val="single"/>
                </w:rPr>
                <w:t>a</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(занятия в свободное время)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21.10.2024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/83537</w:t>
              </w:r>
              <w:r>
                <w:rPr>
                  <w:rFonts w:ascii="Times New Roman" w:hAnsi="Times New Roman"/>
                  <w:color w:val="0000FF"/>
                  <w:u w:val="single"/>
                </w:rPr>
                <w:t>bc</w:t>
              </w:r>
              <w:r w:rsidRPr="00F35D88">
                <w:rPr>
                  <w:rFonts w:ascii="Times New Roman" w:hAnsi="Times New Roman"/>
                  <w:color w:val="0000FF"/>
                  <w:u w:val="single"/>
                  <w:lang w:val="ru-RU"/>
                </w:rPr>
                <w:t>8</w:t>
              </w:r>
            </w:hyperlink>
            <w:r w:rsidRPr="00F35D88">
              <w:rPr>
                <w:rFonts w:ascii="Times New Roman" w:hAnsi="Times New Roman"/>
                <w:color w:val="000000"/>
                <w:sz w:val="24"/>
                <w:lang w:val="ru-RU"/>
              </w:rPr>
              <w:t xml:space="preserve"> </w:t>
            </w:r>
            <w:hyperlink r:id="rId31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/83538140</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23</w:t>
            </w:r>
          </w:p>
        </w:tc>
        <w:tc>
          <w:tcPr>
            <w:tcW w:w="4019" w:type="dxa"/>
            <w:tcMar>
              <w:top w:w="50" w:type="dxa"/>
              <w:left w:w="100" w:type="dxa"/>
            </w:tcMar>
            <w:vAlign w:val="center"/>
          </w:tcPr>
          <w:p w:rsidR="00D146E9" w:rsidRPr="00F35D88" w:rsidRDefault="00F35D88">
            <w:pPr>
              <w:spacing w:after="0"/>
              <w:ind w:left="135"/>
              <w:rPr>
                <w:lang w:val="ru-RU"/>
              </w:rPr>
            </w:pPr>
            <w:proofErr w:type="gramStart"/>
            <w:r w:rsidRPr="00F35D88">
              <w:rPr>
                <w:rFonts w:ascii="Times New Roman" w:hAnsi="Times New Roman"/>
                <w:color w:val="000000"/>
                <w:sz w:val="24"/>
                <w:lang w:val="ru-RU"/>
              </w:rPr>
              <w:t>Досуг и увлечения (хобби) современного подростка (компьютер</w:t>
            </w:r>
            <w:proofErr w:type="gramEnd"/>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24.10.2024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/83538</w:t>
              </w:r>
              <w:r>
                <w:rPr>
                  <w:rFonts w:ascii="Times New Roman" w:hAnsi="Times New Roman"/>
                  <w:color w:val="0000FF"/>
                  <w:u w:val="single"/>
                </w:rPr>
                <w:t>d</w:t>
              </w:r>
              <w:r w:rsidRPr="00F35D88">
                <w:rPr>
                  <w:rFonts w:ascii="Times New Roman" w:hAnsi="Times New Roman"/>
                  <w:color w:val="0000FF"/>
                  <w:u w:val="single"/>
                  <w:lang w:val="ru-RU"/>
                </w:rPr>
                <w:t>3</w:t>
              </w:r>
              <w:r>
                <w:rPr>
                  <w:rFonts w:ascii="Times New Roman" w:hAnsi="Times New Roman"/>
                  <w:color w:val="0000FF"/>
                  <w:u w:val="single"/>
                </w:rPr>
                <w:t>e</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24</w:t>
            </w:r>
          </w:p>
        </w:tc>
        <w:tc>
          <w:tcPr>
            <w:tcW w:w="4019" w:type="dxa"/>
            <w:tcMar>
              <w:top w:w="50" w:type="dxa"/>
              <w:left w:w="100" w:type="dxa"/>
            </w:tcMar>
            <w:vAlign w:val="center"/>
          </w:tcPr>
          <w:p w:rsidR="00D146E9" w:rsidRPr="00F35D88" w:rsidRDefault="00F35D88">
            <w:pPr>
              <w:spacing w:after="0"/>
              <w:ind w:left="135"/>
              <w:rPr>
                <w:lang w:val="ru-RU"/>
              </w:rPr>
            </w:pPr>
            <w:proofErr w:type="gramStart"/>
            <w:r w:rsidRPr="00F35D8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25.10.2024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/83538</w:t>
              </w:r>
              <w:r>
                <w:rPr>
                  <w:rFonts w:ascii="Times New Roman" w:hAnsi="Times New Roman"/>
                  <w:color w:val="0000FF"/>
                  <w:u w:val="single"/>
                </w:rPr>
                <w:t>d</w:t>
              </w:r>
              <w:r w:rsidRPr="00F35D88">
                <w:rPr>
                  <w:rFonts w:ascii="Times New Roman" w:hAnsi="Times New Roman"/>
                  <w:color w:val="0000FF"/>
                  <w:u w:val="single"/>
                  <w:lang w:val="ru-RU"/>
                </w:rPr>
                <w:t>3</w:t>
              </w:r>
              <w:r>
                <w:rPr>
                  <w:rFonts w:ascii="Times New Roman" w:hAnsi="Times New Roman"/>
                  <w:color w:val="0000FF"/>
                  <w:u w:val="single"/>
                </w:rPr>
                <w:t>e</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(сбалансированное питание)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07.11.2024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/83538</w:t>
              </w:r>
              <w:r>
                <w:rPr>
                  <w:rFonts w:ascii="Times New Roman" w:hAnsi="Times New Roman"/>
                  <w:color w:val="0000FF"/>
                  <w:u w:val="single"/>
                </w:rPr>
                <w:t>eec</w:t>
              </w:r>
            </w:hyperlink>
            <w:r w:rsidRPr="00F35D88">
              <w:rPr>
                <w:rFonts w:ascii="Times New Roman" w:hAnsi="Times New Roman"/>
                <w:color w:val="000000"/>
                <w:sz w:val="24"/>
                <w:lang w:val="ru-RU"/>
              </w:rPr>
              <w:t xml:space="preserve"> </w:t>
            </w:r>
            <w:hyperlink r:id="rId32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a</w:t>
              </w:r>
              <w:r w:rsidRPr="00F35D88">
                <w:rPr>
                  <w:rFonts w:ascii="Times New Roman" w:hAnsi="Times New Roman"/>
                  <w:color w:val="0000FF"/>
                  <w:u w:val="single"/>
                  <w:lang w:val="ru-RU"/>
                </w:rPr>
                <w:t>5</w:t>
              </w:r>
              <w:r>
                <w:rPr>
                  <w:rFonts w:ascii="Times New Roman" w:hAnsi="Times New Roman"/>
                  <w:color w:val="0000FF"/>
                  <w:u w:val="single"/>
                </w:rPr>
                <w:t>b</w:t>
              </w:r>
              <w:r w:rsidRPr="00F35D88">
                <w:rPr>
                  <w:rFonts w:ascii="Times New Roman" w:hAnsi="Times New Roman"/>
                  <w:color w:val="0000FF"/>
                  <w:u w:val="single"/>
                  <w:lang w:val="ru-RU"/>
                </w:rPr>
                <w:t>2</w:t>
              </w:r>
            </w:hyperlink>
            <w:r w:rsidRPr="00F35D88">
              <w:rPr>
                <w:rFonts w:ascii="Times New Roman" w:hAnsi="Times New Roman"/>
                <w:color w:val="000000"/>
                <w:sz w:val="24"/>
                <w:lang w:val="ru-RU"/>
              </w:rPr>
              <w:t xml:space="preserve"> </w:t>
            </w:r>
            <w:hyperlink r:id="rId32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/8353986</w:t>
              </w:r>
              <w:r>
                <w:rPr>
                  <w:rFonts w:ascii="Times New Roman" w:hAnsi="Times New Roman"/>
                  <w:color w:val="0000FF"/>
                  <w:u w:val="single"/>
                </w:rPr>
                <w:t>a</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(питание школьников)</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08.11.2024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/83539040</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(рецепты здорового питания)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11.11.2024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/83539180</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28</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Здоровый образ жизни (спорт)</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14.11.2024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/83539522</w:t>
              </w:r>
            </w:hyperlink>
            <w:r w:rsidRPr="00F35D88">
              <w:rPr>
                <w:rFonts w:ascii="Times New Roman" w:hAnsi="Times New Roman"/>
                <w:color w:val="000000"/>
                <w:sz w:val="24"/>
                <w:lang w:val="ru-RU"/>
              </w:rPr>
              <w:t xml:space="preserve"> </w:t>
            </w:r>
            <w:hyperlink r:id="rId32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/83539</w:t>
              </w:r>
              <w:r>
                <w:rPr>
                  <w:rFonts w:ascii="Times New Roman" w:hAnsi="Times New Roman"/>
                  <w:color w:val="0000FF"/>
                  <w:u w:val="single"/>
                </w:rPr>
                <w:t>d</w:t>
              </w:r>
              <w:r w:rsidRPr="00F35D88">
                <w:rPr>
                  <w:rFonts w:ascii="Times New Roman" w:hAnsi="Times New Roman"/>
                  <w:color w:val="0000FF"/>
                  <w:u w:val="single"/>
                  <w:lang w:val="ru-RU"/>
                </w:rPr>
                <w:t>42</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29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(популярные виды спорта)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15.11.2024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/835392</w:t>
              </w:r>
              <w:r>
                <w:rPr>
                  <w:rFonts w:ascii="Times New Roman" w:hAnsi="Times New Roman"/>
                  <w:color w:val="0000FF"/>
                  <w:u w:val="single"/>
                </w:rPr>
                <w:t>d</w:t>
              </w:r>
              <w:r w:rsidRPr="00F35D88">
                <w:rPr>
                  <w:rFonts w:ascii="Times New Roman" w:hAnsi="Times New Roman"/>
                  <w:color w:val="0000FF"/>
                  <w:u w:val="single"/>
                  <w:lang w:val="ru-RU"/>
                </w:rPr>
                <w:t>4</w:t>
              </w:r>
            </w:hyperlink>
            <w:r w:rsidRPr="00F35D88">
              <w:rPr>
                <w:rFonts w:ascii="Times New Roman" w:hAnsi="Times New Roman"/>
                <w:color w:val="000000"/>
                <w:sz w:val="24"/>
                <w:lang w:val="ru-RU"/>
              </w:rPr>
              <w:t xml:space="preserve"> </w:t>
            </w:r>
            <w:hyperlink r:id="rId32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/83539</w:t>
              </w:r>
              <w:r>
                <w:rPr>
                  <w:rFonts w:ascii="Times New Roman" w:hAnsi="Times New Roman"/>
                  <w:color w:val="0000FF"/>
                  <w:u w:val="single"/>
                </w:rPr>
                <w:t>b</w:t>
              </w:r>
              <w:r w:rsidRPr="00F35D88">
                <w:rPr>
                  <w:rFonts w:ascii="Times New Roman" w:hAnsi="Times New Roman"/>
                  <w:color w:val="0000FF"/>
                  <w:u w:val="single"/>
                  <w:lang w:val="ru-RU"/>
                </w:rPr>
                <w:t>4</w:t>
              </w:r>
              <w:r>
                <w:rPr>
                  <w:rFonts w:ascii="Times New Roman" w:hAnsi="Times New Roman"/>
                  <w:color w:val="0000FF"/>
                  <w:u w:val="single"/>
                </w:rPr>
                <w:t>e</w:t>
              </w:r>
            </w:hyperlink>
            <w:r w:rsidRPr="00F35D88">
              <w:rPr>
                <w:rFonts w:ascii="Times New Roman" w:hAnsi="Times New Roman"/>
                <w:color w:val="000000"/>
                <w:sz w:val="24"/>
                <w:lang w:val="ru-RU"/>
              </w:rPr>
              <w:t xml:space="preserve"> </w:t>
            </w:r>
            <w:hyperlink r:id="rId33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/83539</w:t>
              </w:r>
              <w:r>
                <w:rPr>
                  <w:rFonts w:ascii="Times New Roman" w:hAnsi="Times New Roman"/>
                  <w:color w:val="0000FF"/>
                  <w:u w:val="single"/>
                </w:rPr>
                <w:t>f</w:t>
              </w:r>
              <w:r w:rsidRPr="00F35D88">
                <w:rPr>
                  <w:rFonts w:ascii="Times New Roman" w:hAnsi="Times New Roman"/>
                  <w:color w:val="0000FF"/>
                  <w:u w:val="single"/>
                  <w:lang w:val="ru-RU"/>
                </w:rPr>
                <w:t>18</w:t>
              </w:r>
            </w:hyperlink>
            <w:r w:rsidRPr="00F35D88">
              <w:rPr>
                <w:rFonts w:ascii="Times New Roman" w:hAnsi="Times New Roman"/>
                <w:color w:val="000000"/>
                <w:sz w:val="24"/>
                <w:lang w:val="ru-RU"/>
              </w:rPr>
              <w:t xml:space="preserve"> </w:t>
            </w:r>
            <w:hyperlink r:id="rId33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a</w:t>
              </w:r>
              <w:r w:rsidRPr="00F35D88">
                <w:rPr>
                  <w:rFonts w:ascii="Times New Roman" w:hAnsi="Times New Roman"/>
                  <w:color w:val="0000FF"/>
                  <w:u w:val="single"/>
                  <w:lang w:val="ru-RU"/>
                </w:rPr>
                <w:t>7</w:t>
              </w:r>
              <w:r>
                <w:rPr>
                  <w:rFonts w:ascii="Times New Roman" w:hAnsi="Times New Roman"/>
                  <w:color w:val="0000FF"/>
                  <w:u w:val="single"/>
                </w:rPr>
                <w:t>b</w:t>
              </w:r>
              <w:r w:rsidRPr="00F35D88">
                <w:rPr>
                  <w:rFonts w:ascii="Times New Roman" w:hAnsi="Times New Roman"/>
                  <w:color w:val="0000FF"/>
                  <w:u w:val="single"/>
                  <w:lang w:val="ru-RU"/>
                </w:rPr>
                <w:t>0</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Здоровый образ жизни (фитнес)</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18.11.2024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a</w:t>
              </w:r>
              <w:r w:rsidRPr="00F35D88">
                <w:rPr>
                  <w:rFonts w:ascii="Times New Roman" w:hAnsi="Times New Roman"/>
                  <w:color w:val="0000FF"/>
                  <w:u w:val="single"/>
                  <w:lang w:val="ru-RU"/>
                </w:rPr>
                <w:t>9</w:t>
              </w:r>
              <w:r>
                <w:rPr>
                  <w:rFonts w:ascii="Times New Roman" w:hAnsi="Times New Roman"/>
                  <w:color w:val="0000FF"/>
                  <w:u w:val="single"/>
                </w:rPr>
                <w:t>e</w:t>
              </w:r>
              <w:r w:rsidRPr="00F35D88">
                <w:rPr>
                  <w:rFonts w:ascii="Times New Roman" w:hAnsi="Times New Roman"/>
                  <w:color w:val="0000FF"/>
                  <w:u w:val="single"/>
                  <w:lang w:val="ru-RU"/>
                </w:rPr>
                <w:t>0</w:t>
              </w:r>
            </w:hyperlink>
            <w:r w:rsidRPr="00F35D88">
              <w:rPr>
                <w:rFonts w:ascii="Times New Roman" w:hAnsi="Times New Roman"/>
                <w:color w:val="000000"/>
                <w:sz w:val="24"/>
                <w:lang w:val="ru-RU"/>
              </w:rPr>
              <w:t xml:space="preserve"> </w:t>
            </w:r>
            <w:hyperlink r:id="rId33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/835396</w:t>
              </w:r>
              <w:r>
                <w:rPr>
                  <w:rFonts w:ascii="Times New Roman" w:hAnsi="Times New Roman"/>
                  <w:color w:val="0000FF"/>
                  <w:u w:val="single"/>
                </w:rPr>
                <w:t>d</w:t>
              </w:r>
              <w:r w:rsidRPr="00F35D88">
                <w:rPr>
                  <w:rFonts w:ascii="Times New Roman" w:hAnsi="Times New Roman"/>
                  <w:color w:val="0000FF"/>
                  <w:u w:val="single"/>
                  <w:lang w:val="ru-RU"/>
                </w:rPr>
                <w:t>0</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(мой любимый вид спорта)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21.11.2024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a</w:t>
              </w:r>
              <w:r w:rsidRPr="00F35D88">
                <w:rPr>
                  <w:rFonts w:ascii="Times New Roman" w:hAnsi="Times New Roman"/>
                  <w:color w:val="0000FF"/>
                  <w:u w:val="single"/>
                  <w:lang w:val="ru-RU"/>
                </w:rPr>
                <w:t>10</w:t>
              </w:r>
              <w:r>
                <w:rPr>
                  <w:rFonts w:ascii="Times New Roman" w:hAnsi="Times New Roman"/>
                  <w:color w:val="0000FF"/>
                  <w:u w:val="single"/>
                </w:rPr>
                <w:t>c</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(спортивная символика)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22.11.2024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a</w:t>
              </w:r>
              <w:r w:rsidRPr="00F35D88">
                <w:rPr>
                  <w:rFonts w:ascii="Times New Roman" w:hAnsi="Times New Roman"/>
                  <w:color w:val="0000FF"/>
                  <w:u w:val="single"/>
                  <w:lang w:val="ru-RU"/>
                </w:rPr>
                <w:t>3</w:t>
              </w:r>
              <w:r>
                <w:rPr>
                  <w:rFonts w:ascii="Times New Roman" w:hAnsi="Times New Roman"/>
                  <w:color w:val="0000FF"/>
                  <w:u w:val="single"/>
                </w:rPr>
                <w:t>aa</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33</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25.11.2024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ac</w:t>
              </w:r>
              <w:r w:rsidRPr="00F35D88">
                <w:rPr>
                  <w:rFonts w:ascii="Times New Roman" w:hAnsi="Times New Roman"/>
                  <w:color w:val="0000FF"/>
                  <w:u w:val="single"/>
                  <w:lang w:val="ru-RU"/>
                </w:rPr>
                <w:t>92</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34</w:t>
            </w:r>
          </w:p>
        </w:tc>
        <w:tc>
          <w:tcPr>
            <w:tcW w:w="4019" w:type="dxa"/>
            <w:tcMar>
              <w:top w:w="50" w:type="dxa"/>
              <w:left w:w="100" w:type="dxa"/>
            </w:tcMar>
            <w:vAlign w:val="center"/>
          </w:tcPr>
          <w:p w:rsidR="00D146E9" w:rsidRDefault="00F35D88">
            <w:pPr>
              <w:spacing w:after="0"/>
              <w:ind w:left="135"/>
            </w:pPr>
            <w:proofErr w:type="gramStart"/>
            <w:r w:rsidRPr="00F35D88">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F35D88">
              <w:rPr>
                <w:rFonts w:ascii="Times New Roman" w:hAnsi="Times New Roman"/>
                <w:color w:val="000000"/>
                <w:sz w:val="24"/>
                <w:lang w:val="ru-RU"/>
              </w:rPr>
              <w:t xml:space="preserve"> </w:t>
            </w:r>
            <w:r>
              <w:rPr>
                <w:rFonts w:ascii="Times New Roman" w:hAnsi="Times New Roman"/>
                <w:color w:val="000000"/>
                <w:sz w:val="24"/>
              </w:rPr>
              <w:t>Посещение врача"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28.11.2024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ac</w:t>
              </w:r>
              <w:r w:rsidRPr="00F35D88">
                <w:rPr>
                  <w:rFonts w:ascii="Times New Roman" w:hAnsi="Times New Roman"/>
                  <w:color w:val="0000FF"/>
                  <w:u w:val="single"/>
                  <w:lang w:val="ru-RU"/>
                </w:rPr>
                <w:t>92</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Покупки: одежда, обувь и продукты питания (виды магазинов)</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29.11.2024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Покупки: одежда, обувь и продукты питания (в магазине)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02.12.2024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Покупки: одежда, обувь и продукты питания (покупки на рынке)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05.12.2024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38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Покупки: одежда, обувь и продукты питания (описание покупок)</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06.12.2024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Покупки: одежда, обувь и продукты питания (покупка подарков)</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09.12.2024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40</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Покупки: одежда, обувь и продукты питания (одежда и обувь)</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12.12.2024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41</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13.12.2024 </w:t>
            </w: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42</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16.12.2024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Школа, школьная жизнь (любимые предметы)</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19.12.2024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/83531</w:t>
              </w:r>
              <w:r>
                <w:rPr>
                  <w:rFonts w:ascii="Times New Roman" w:hAnsi="Times New Roman"/>
                  <w:color w:val="0000FF"/>
                  <w:u w:val="single"/>
                </w:rPr>
                <w:t>ab</w:t>
              </w:r>
              <w:r w:rsidRPr="00F35D88">
                <w:rPr>
                  <w:rFonts w:ascii="Times New Roman" w:hAnsi="Times New Roman"/>
                  <w:color w:val="0000FF"/>
                  <w:u w:val="single"/>
                  <w:lang w:val="ru-RU"/>
                </w:rPr>
                <w:t>6</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44</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Школа, школьная жизнь (взаимоотношения в школе)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20.12.2024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cde</w:t>
              </w:r>
              <w:r w:rsidRPr="00F35D88">
                <w:rPr>
                  <w:rFonts w:ascii="Times New Roman" w:hAnsi="Times New Roman"/>
                  <w:color w:val="0000FF"/>
                  <w:u w:val="single"/>
                  <w:lang w:val="ru-RU"/>
                </w:rPr>
                <w:t>0</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Школа, школьная жизнь (международные обмены для школьников)</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23.12.2024 </w:t>
            </w: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Школа, школьная жизнь (школьные будни)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26.12.2024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/83530</w:t>
              </w:r>
              <w:r>
                <w:rPr>
                  <w:rFonts w:ascii="Times New Roman" w:hAnsi="Times New Roman"/>
                  <w:color w:val="0000FF"/>
                  <w:u w:val="single"/>
                </w:rPr>
                <w:t>c</w:t>
              </w:r>
              <w:r w:rsidRPr="00F35D88">
                <w:rPr>
                  <w:rFonts w:ascii="Times New Roman" w:hAnsi="Times New Roman"/>
                  <w:color w:val="0000FF"/>
                  <w:u w:val="single"/>
                  <w:lang w:val="ru-RU"/>
                </w:rPr>
                <w:t>06</w:t>
              </w:r>
            </w:hyperlink>
            <w:r w:rsidRPr="00F35D88">
              <w:rPr>
                <w:rFonts w:ascii="Times New Roman" w:hAnsi="Times New Roman"/>
                <w:color w:val="000000"/>
                <w:sz w:val="24"/>
                <w:lang w:val="ru-RU"/>
              </w:rPr>
              <w:t xml:space="preserve"> </w:t>
            </w:r>
            <w:hyperlink r:id="rId34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/83530</w:t>
              </w:r>
              <w:r>
                <w:rPr>
                  <w:rFonts w:ascii="Times New Roman" w:hAnsi="Times New Roman"/>
                  <w:color w:val="0000FF"/>
                  <w:u w:val="single"/>
                </w:rPr>
                <w:t>d</w:t>
              </w:r>
              <w:r w:rsidRPr="00F35D88">
                <w:rPr>
                  <w:rFonts w:ascii="Times New Roman" w:hAnsi="Times New Roman"/>
                  <w:color w:val="0000FF"/>
                  <w:u w:val="single"/>
                  <w:lang w:val="ru-RU"/>
                </w:rPr>
                <w:t>78</w:t>
              </w:r>
            </w:hyperlink>
            <w:r w:rsidRPr="00F35D88">
              <w:rPr>
                <w:rFonts w:ascii="Times New Roman" w:hAnsi="Times New Roman"/>
                <w:color w:val="000000"/>
                <w:sz w:val="24"/>
                <w:lang w:val="ru-RU"/>
              </w:rPr>
              <w:t xml:space="preserve"> </w:t>
            </w:r>
            <w:hyperlink r:id="rId34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/83530</w:t>
              </w:r>
              <w:r>
                <w:rPr>
                  <w:rFonts w:ascii="Times New Roman" w:hAnsi="Times New Roman"/>
                  <w:color w:val="0000FF"/>
                  <w:u w:val="single"/>
                </w:rPr>
                <w:t>e</w:t>
              </w:r>
              <w:r w:rsidRPr="00F35D88">
                <w:rPr>
                  <w:rFonts w:ascii="Times New Roman" w:hAnsi="Times New Roman"/>
                  <w:color w:val="0000FF"/>
                  <w:u w:val="single"/>
                  <w:lang w:val="ru-RU"/>
                </w:rPr>
                <w:t>9</w:t>
              </w:r>
              <w:r>
                <w:rPr>
                  <w:rFonts w:ascii="Times New Roman" w:hAnsi="Times New Roman"/>
                  <w:color w:val="0000FF"/>
                  <w:u w:val="single"/>
                </w:rPr>
                <w:t>a</w:t>
              </w:r>
            </w:hyperlink>
            <w:r w:rsidRPr="00F35D88">
              <w:rPr>
                <w:rFonts w:ascii="Times New Roman" w:hAnsi="Times New Roman"/>
                <w:color w:val="000000"/>
                <w:sz w:val="24"/>
                <w:lang w:val="ru-RU"/>
              </w:rPr>
              <w:t xml:space="preserve"> </w:t>
            </w:r>
            <w:hyperlink r:id="rId34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/83530166</w:t>
              </w:r>
            </w:hyperlink>
            <w:r w:rsidRPr="00F35D88">
              <w:rPr>
                <w:rFonts w:ascii="Times New Roman" w:hAnsi="Times New Roman"/>
                <w:color w:val="000000"/>
                <w:sz w:val="24"/>
                <w:lang w:val="ru-RU"/>
              </w:rPr>
              <w:t xml:space="preserve"> </w:t>
            </w:r>
            <w:hyperlink r:id="rId34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b</w:t>
              </w:r>
              <w:r w:rsidRPr="00F35D88">
                <w:rPr>
                  <w:rFonts w:ascii="Times New Roman" w:hAnsi="Times New Roman"/>
                  <w:color w:val="0000FF"/>
                  <w:u w:val="single"/>
                  <w:lang w:val="ru-RU"/>
                </w:rPr>
                <w:t>660</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Школа, школьная жизнь (использование интернета)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27.12.2024 </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/835304</w:t>
              </w:r>
              <w:r>
                <w:rPr>
                  <w:rFonts w:ascii="Times New Roman" w:hAnsi="Times New Roman"/>
                  <w:color w:val="0000FF"/>
                  <w:u w:val="single"/>
                </w:rPr>
                <w:t>e</w:t>
              </w:r>
              <w:r w:rsidRPr="00F35D88">
                <w:rPr>
                  <w:rFonts w:ascii="Times New Roman" w:hAnsi="Times New Roman"/>
                  <w:color w:val="0000FF"/>
                  <w:u w:val="single"/>
                  <w:lang w:val="ru-RU"/>
                </w:rPr>
                <w:t>0</w:t>
              </w:r>
            </w:hyperlink>
            <w:r w:rsidRPr="00F35D88">
              <w:rPr>
                <w:rFonts w:ascii="Times New Roman" w:hAnsi="Times New Roman"/>
                <w:color w:val="000000"/>
                <w:sz w:val="24"/>
                <w:lang w:val="ru-RU"/>
              </w:rPr>
              <w:t xml:space="preserve"> </w:t>
            </w:r>
            <w:hyperlink r:id="rId34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ae</w:t>
              </w:r>
              <w:r w:rsidRPr="00F35D88">
                <w:rPr>
                  <w:rFonts w:ascii="Times New Roman" w:hAnsi="Times New Roman"/>
                  <w:color w:val="0000FF"/>
                  <w:u w:val="single"/>
                  <w:lang w:val="ru-RU"/>
                </w:rPr>
                <w:t>68</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Школа, школьная жизнь (онлайн-обучение)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F35D88">
            <w:pPr>
              <w:spacing w:after="0"/>
              <w:ind w:left="135"/>
              <w:rPr>
                <w:lang w:val="ru-RU"/>
              </w:rPr>
            </w:pPr>
            <w:r>
              <w:rPr>
                <w:rFonts w:ascii="Times New Roman" w:hAnsi="Times New Roman" w:cs="Times New Roman"/>
                <w:sz w:val="24"/>
                <w:szCs w:val="24"/>
                <w:lang w:val="ru-RU"/>
              </w:rPr>
              <w:t>28.12.2024</w:t>
            </w: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ebc</w:t>
              </w:r>
              <w:r w:rsidRPr="00F35D88">
                <w:rPr>
                  <w:rFonts w:ascii="Times New Roman" w:hAnsi="Times New Roman"/>
                  <w:color w:val="0000FF"/>
                  <w:u w:val="single"/>
                  <w:lang w:val="ru-RU"/>
                </w:rPr>
                <w:t>6</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49</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Школа, школьная жизнь (экзамены)</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50</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Школа, школьная жизнь (проект)</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52</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/8353204</w:t>
              </w:r>
              <w:r>
                <w:rPr>
                  <w:rFonts w:ascii="Times New Roman" w:hAnsi="Times New Roman"/>
                  <w:color w:val="0000FF"/>
                  <w:u w:val="single"/>
                </w:rPr>
                <w:t>c</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54</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e</w:t>
              </w:r>
              <w:r w:rsidRPr="00F35D88">
                <w:rPr>
                  <w:rFonts w:ascii="Times New Roman" w:hAnsi="Times New Roman"/>
                  <w:color w:val="0000FF"/>
                  <w:u w:val="single"/>
                  <w:lang w:val="ru-RU"/>
                </w:rPr>
                <w:t>2</w:t>
              </w:r>
              <w:r>
                <w:rPr>
                  <w:rFonts w:ascii="Times New Roman" w:hAnsi="Times New Roman"/>
                  <w:color w:val="0000FF"/>
                  <w:u w:val="single"/>
                </w:rPr>
                <w:t>fc</w:t>
              </w:r>
            </w:hyperlink>
            <w:r w:rsidRPr="00F35D88">
              <w:rPr>
                <w:rFonts w:ascii="Times New Roman" w:hAnsi="Times New Roman"/>
                <w:color w:val="000000"/>
                <w:sz w:val="24"/>
                <w:lang w:val="ru-RU"/>
              </w:rPr>
              <w:t xml:space="preserve"> </w:t>
            </w:r>
            <w:hyperlink r:id="rId35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e</w:t>
              </w:r>
              <w:r w:rsidRPr="00F35D88">
                <w:rPr>
                  <w:rFonts w:ascii="Times New Roman" w:hAnsi="Times New Roman"/>
                  <w:color w:val="0000FF"/>
                  <w:u w:val="single"/>
                  <w:lang w:val="ru-RU"/>
                </w:rPr>
                <w:t>086</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e</w:t>
              </w:r>
              <w:r w:rsidRPr="00F35D88">
                <w:rPr>
                  <w:rFonts w:ascii="Times New Roman" w:hAnsi="Times New Roman"/>
                  <w:color w:val="0000FF"/>
                  <w:u w:val="single"/>
                  <w:lang w:val="ru-RU"/>
                </w:rPr>
                <w:t>1</w:t>
              </w:r>
              <w:r>
                <w:rPr>
                  <w:rFonts w:ascii="Times New Roman" w:hAnsi="Times New Roman"/>
                  <w:color w:val="0000FF"/>
                  <w:u w:val="single"/>
                </w:rPr>
                <w:t>c</w:t>
              </w:r>
              <w:r w:rsidRPr="00F35D88">
                <w:rPr>
                  <w:rFonts w:ascii="Times New Roman" w:hAnsi="Times New Roman"/>
                  <w:color w:val="0000FF"/>
                  <w:u w:val="single"/>
                  <w:lang w:val="ru-RU"/>
                </w:rPr>
                <w:t>6</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e</w:t>
              </w:r>
              <w:r w:rsidRPr="00F35D88">
                <w:rPr>
                  <w:rFonts w:ascii="Times New Roman" w:hAnsi="Times New Roman"/>
                  <w:color w:val="0000FF"/>
                  <w:u w:val="single"/>
                  <w:lang w:val="ru-RU"/>
                </w:rPr>
                <w:t>54</w:t>
              </w:r>
              <w:r>
                <w:rPr>
                  <w:rFonts w:ascii="Times New Roman" w:hAnsi="Times New Roman"/>
                  <w:color w:val="0000FF"/>
                  <w:u w:val="single"/>
                </w:rPr>
                <w:t>a</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58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e</w:t>
              </w:r>
              <w:r w:rsidRPr="00F35D88">
                <w:rPr>
                  <w:rFonts w:ascii="Times New Roman" w:hAnsi="Times New Roman"/>
                  <w:color w:val="0000FF"/>
                  <w:u w:val="single"/>
                  <w:lang w:val="ru-RU"/>
                </w:rPr>
                <w:t>54</w:t>
              </w:r>
              <w:r>
                <w:rPr>
                  <w:rFonts w:ascii="Times New Roman" w:hAnsi="Times New Roman"/>
                  <w:color w:val="0000FF"/>
                  <w:u w:val="single"/>
                </w:rPr>
                <w:t>a</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Проблемы экологии (перерабатываемые материалы)</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60</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Проблемы экологии (экологичные материалы)</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Природа. Стихийные бедствия (виды природных катастроф)</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Природа. Стихийные бедствия (последствия природных катастроф)</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Природа. Стихийные бедствия (причины возникновения)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64</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Природа (глобальные вызовы)</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d</w:t>
              </w:r>
              <w:r w:rsidRPr="00F35D88">
                <w:rPr>
                  <w:rFonts w:ascii="Times New Roman" w:hAnsi="Times New Roman"/>
                  <w:color w:val="0000FF"/>
                  <w:u w:val="single"/>
                  <w:lang w:val="ru-RU"/>
                </w:rPr>
                <w:t>500</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65</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Природа (климат, погода)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66</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Природа (флора и фауна)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d</w:t>
              </w:r>
              <w:r w:rsidRPr="00F35D88">
                <w:rPr>
                  <w:rFonts w:ascii="Times New Roman" w:hAnsi="Times New Roman"/>
                  <w:color w:val="0000FF"/>
                  <w:u w:val="single"/>
                  <w:lang w:val="ru-RU"/>
                </w:rPr>
                <w:t>258</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Природа (природные памятники в опасности)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ced</w:t>
              </w:r>
              <w:r w:rsidRPr="00F35D88">
                <w:rPr>
                  <w:rFonts w:ascii="Times New Roman" w:hAnsi="Times New Roman"/>
                  <w:color w:val="0000FF"/>
                  <w:u w:val="single"/>
                  <w:lang w:val="ru-RU"/>
                </w:rPr>
                <w:t>4</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68</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Природа (редкие животные)</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69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Проблемы экологии (волонтерское экологическое движение)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d</w:t>
              </w:r>
              <w:r w:rsidRPr="00F35D88">
                <w:rPr>
                  <w:rFonts w:ascii="Times New Roman" w:hAnsi="Times New Roman"/>
                  <w:color w:val="0000FF"/>
                  <w:u w:val="single"/>
                  <w:lang w:val="ru-RU"/>
                </w:rPr>
                <w:t>6</w:t>
              </w:r>
              <w:r>
                <w:rPr>
                  <w:rFonts w:ascii="Times New Roman" w:hAnsi="Times New Roman"/>
                  <w:color w:val="0000FF"/>
                  <w:u w:val="single"/>
                </w:rPr>
                <w:t>e</w:t>
              </w:r>
              <w:r w:rsidRPr="00F35D88">
                <w:rPr>
                  <w:rFonts w:ascii="Times New Roman" w:hAnsi="Times New Roman"/>
                  <w:color w:val="0000FF"/>
                  <w:u w:val="single"/>
                  <w:lang w:val="ru-RU"/>
                </w:rPr>
                <w:t>0</w:t>
              </w:r>
            </w:hyperlink>
            <w:r w:rsidRPr="00F35D88">
              <w:rPr>
                <w:rFonts w:ascii="Times New Roman" w:hAnsi="Times New Roman"/>
                <w:color w:val="000000"/>
                <w:sz w:val="24"/>
                <w:lang w:val="ru-RU"/>
              </w:rPr>
              <w:t xml:space="preserve"> </w:t>
            </w:r>
            <w:hyperlink r:id="rId35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d</w:t>
              </w:r>
              <w:r w:rsidRPr="00F35D88">
                <w:rPr>
                  <w:rFonts w:ascii="Times New Roman" w:hAnsi="Times New Roman"/>
                  <w:color w:val="0000FF"/>
                  <w:u w:val="single"/>
                  <w:lang w:val="ru-RU"/>
                </w:rPr>
                <w:t>80</w:t>
              </w:r>
              <w:r>
                <w:rPr>
                  <w:rFonts w:ascii="Times New Roman" w:hAnsi="Times New Roman"/>
                  <w:color w:val="0000FF"/>
                  <w:u w:val="single"/>
                </w:rPr>
                <w:t>c</w:t>
              </w:r>
            </w:hyperlink>
            <w:r w:rsidRPr="00F35D88">
              <w:rPr>
                <w:rFonts w:ascii="Times New Roman" w:hAnsi="Times New Roman"/>
                <w:color w:val="000000"/>
                <w:sz w:val="24"/>
                <w:lang w:val="ru-RU"/>
              </w:rPr>
              <w:t xml:space="preserve"> </w:t>
            </w:r>
            <w:hyperlink r:id="rId35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d</w:t>
              </w:r>
              <w:r w:rsidRPr="00F35D88">
                <w:rPr>
                  <w:rFonts w:ascii="Times New Roman" w:hAnsi="Times New Roman"/>
                  <w:color w:val="0000FF"/>
                  <w:u w:val="single"/>
                  <w:lang w:val="ru-RU"/>
                </w:rPr>
                <w:t>92</w:t>
              </w:r>
              <w:r>
                <w:rPr>
                  <w:rFonts w:ascii="Times New Roman" w:hAnsi="Times New Roman"/>
                  <w:color w:val="0000FF"/>
                  <w:u w:val="single"/>
                </w:rPr>
                <w:t>e</w:t>
              </w:r>
            </w:hyperlink>
            <w:r w:rsidRPr="00F35D88">
              <w:rPr>
                <w:rFonts w:ascii="Times New Roman" w:hAnsi="Times New Roman"/>
                <w:color w:val="000000"/>
                <w:sz w:val="24"/>
                <w:lang w:val="ru-RU"/>
              </w:rPr>
              <w:t xml:space="preserve"> </w:t>
            </w:r>
            <w:hyperlink r:id="rId36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cd</w:t>
              </w:r>
              <w:r w:rsidRPr="00F35D88">
                <w:rPr>
                  <w:rFonts w:ascii="Times New Roman" w:hAnsi="Times New Roman"/>
                  <w:color w:val="0000FF"/>
                  <w:u w:val="single"/>
                  <w:lang w:val="ru-RU"/>
                </w:rPr>
                <w:t>1</w:t>
              </w:r>
              <w:r>
                <w:rPr>
                  <w:rFonts w:ascii="Times New Roman" w:hAnsi="Times New Roman"/>
                  <w:color w:val="0000FF"/>
                  <w:u w:val="single"/>
                </w:rPr>
                <w:t>c</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70</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d</w:t>
              </w:r>
              <w:r w:rsidRPr="00F35D88">
                <w:rPr>
                  <w:rFonts w:ascii="Times New Roman" w:hAnsi="Times New Roman"/>
                  <w:color w:val="0000FF"/>
                  <w:u w:val="single"/>
                  <w:lang w:val="ru-RU"/>
                </w:rPr>
                <w:t>3</w:t>
              </w:r>
              <w:r>
                <w:rPr>
                  <w:rFonts w:ascii="Times New Roman" w:hAnsi="Times New Roman"/>
                  <w:color w:val="0000FF"/>
                  <w:u w:val="single"/>
                </w:rPr>
                <w:t>b</w:t>
              </w:r>
              <w:r w:rsidRPr="00F35D88">
                <w:rPr>
                  <w:rFonts w:ascii="Times New Roman" w:hAnsi="Times New Roman"/>
                  <w:color w:val="0000FF"/>
                  <w:u w:val="single"/>
                  <w:lang w:val="ru-RU"/>
                </w:rPr>
                <w:t>6</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Контроль по теме "Природа: флора и фауна. Проблемы экологии. Климат, </w:t>
            </w:r>
            <w:r w:rsidRPr="00F35D88">
              <w:rPr>
                <w:rFonts w:ascii="Times New Roman" w:hAnsi="Times New Roman"/>
                <w:color w:val="000000"/>
                <w:sz w:val="24"/>
                <w:lang w:val="ru-RU"/>
              </w:rPr>
              <w:lastRenderedPageBreak/>
              <w:t>погода. Стихийные бедствия"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Условия проживания в городской/сельской местности (транспорт)</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Условия проживания в городской/сельской местности (история транспорта)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74</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Условия проживания в городской/сельской местности (современный транспорт)</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Условия проживания в городской/сельской местности (утилизация мусора)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d</w:t>
              </w:r>
              <w:r w:rsidRPr="00F35D88">
                <w:rPr>
                  <w:rFonts w:ascii="Times New Roman" w:hAnsi="Times New Roman"/>
                  <w:color w:val="0000FF"/>
                  <w:u w:val="single"/>
                  <w:lang w:val="ru-RU"/>
                </w:rPr>
                <w:t>0</w:t>
              </w:r>
              <w:r>
                <w:rPr>
                  <w:rFonts w:ascii="Times New Roman" w:hAnsi="Times New Roman"/>
                  <w:color w:val="0000FF"/>
                  <w:u w:val="single"/>
                </w:rPr>
                <w:t>a</w:t>
              </w:r>
              <w:r w:rsidRPr="00F35D88">
                <w:rPr>
                  <w:rFonts w:ascii="Times New Roman" w:hAnsi="Times New Roman"/>
                  <w:color w:val="0000FF"/>
                  <w:u w:val="single"/>
                  <w:lang w:val="ru-RU"/>
                </w:rPr>
                <w:t>0</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76</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ded</w:t>
              </w:r>
              <w:r w:rsidRPr="00F35D88">
                <w:rPr>
                  <w:rFonts w:ascii="Times New Roman" w:hAnsi="Times New Roman"/>
                  <w:color w:val="0000FF"/>
                  <w:u w:val="single"/>
                  <w:lang w:val="ru-RU"/>
                </w:rPr>
                <w:t>8</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77</w:t>
            </w:r>
          </w:p>
        </w:tc>
        <w:tc>
          <w:tcPr>
            <w:tcW w:w="4019"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ded</w:t>
              </w:r>
              <w:r w:rsidRPr="00F35D88">
                <w:rPr>
                  <w:rFonts w:ascii="Times New Roman" w:hAnsi="Times New Roman"/>
                  <w:color w:val="0000FF"/>
                  <w:u w:val="single"/>
                  <w:lang w:val="ru-RU"/>
                </w:rPr>
                <w:t>8</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Средства массовой информации (влияние СМИ)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79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Средства массовой информации (современные СМИ)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e</w:t>
              </w:r>
              <w:r w:rsidRPr="00F35D88">
                <w:rPr>
                  <w:rFonts w:ascii="Times New Roman" w:hAnsi="Times New Roman"/>
                  <w:color w:val="0000FF"/>
                  <w:u w:val="single"/>
                  <w:lang w:val="ru-RU"/>
                </w:rPr>
                <w:t>77</w:t>
              </w:r>
              <w:r>
                <w:rPr>
                  <w:rFonts w:ascii="Times New Roman" w:hAnsi="Times New Roman"/>
                  <w:color w:val="0000FF"/>
                  <w:u w:val="single"/>
                </w:rPr>
                <w:t>a</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80</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Средства массовой информации (медиаграмотность)</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e</w:t>
              </w:r>
              <w:r w:rsidRPr="00F35D88">
                <w:rPr>
                  <w:rFonts w:ascii="Times New Roman" w:hAnsi="Times New Roman"/>
                  <w:color w:val="0000FF"/>
                  <w:u w:val="single"/>
                  <w:lang w:val="ru-RU"/>
                </w:rPr>
                <w:t>662</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81</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Средства массовой информации (интернет)</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ea</w:t>
              </w:r>
              <w:r w:rsidRPr="00F35D88">
                <w:rPr>
                  <w:rFonts w:ascii="Times New Roman" w:hAnsi="Times New Roman"/>
                  <w:color w:val="0000FF"/>
                  <w:u w:val="single"/>
                  <w:lang w:val="ru-RU"/>
                </w:rPr>
                <w:t>7</w:t>
              </w:r>
              <w:r>
                <w:rPr>
                  <w:rFonts w:ascii="Times New Roman" w:hAnsi="Times New Roman"/>
                  <w:color w:val="0000FF"/>
                  <w:u w:val="single"/>
                </w:rPr>
                <w:t>c</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Средства массовой информации (сетевые ресурсы)</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ece</w:t>
              </w:r>
              <w:r w:rsidRPr="00F35D88">
                <w:rPr>
                  <w:rFonts w:ascii="Times New Roman" w:hAnsi="Times New Roman"/>
                  <w:color w:val="0000FF"/>
                  <w:u w:val="single"/>
                  <w:lang w:val="ru-RU"/>
                </w:rPr>
                <w:t>8</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ee</w:t>
              </w:r>
              <w:r w:rsidRPr="00F35D88">
                <w:rPr>
                  <w:rFonts w:ascii="Times New Roman" w:hAnsi="Times New Roman"/>
                  <w:color w:val="0000FF"/>
                  <w:u w:val="single"/>
                  <w:lang w:val="ru-RU"/>
                </w:rPr>
                <w:t>0</w:t>
              </w:r>
              <w:r>
                <w:rPr>
                  <w:rFonts w:ascii="Times New Roman" w:hAnsi="Times New Roman"/>
                  <w:color w:val="0000FF"/>
                  <w:u w:val="single"/>
                </w:rPr>
                <w:t>a</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84</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Страна (страны) изучаемого языка </w:t>
            </w:r>
            <w:r w:rsidRPr="00F35D88">
              <w:rPr>
                <w:rFonts w:ascii="Times New Roman" w:hAnsi="Times New Roman"/>
                <w:color w:val="000000"/>
                <w:sz w:val="24"/>
                <w:lang w:val="ru-RU"/>
              </w:rPr>
              <w:lastRenderedPageBreak/>
              <w:t>(культурные особенности)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ef</w:t>
              </w:r>
              <w:r w:rsidRPr="00F35D88">
                <w:rPr>
                  <w:rFonts w:ascii="Times New Roman" w:hAnsi="Times New Roman"/>
                  <w:color w:val="0000FF"/>
                  <w:u w:val="single"/>
                  <w:lang w:val="ru-RU"/>
                </w:rPr>
                <w:t>22</w:t>
              </w:r>
            </w:hyperlink>
            <w:r w:rsidRPr="00F35D88">
              <w:rPr>
                <w:rFonts w:ascii="Times New Roman" w:hAnsi="Times New Roman"/>
                <w:color w:val="000000"/>
                <w:sz w:val="24"/>
                <w:lang w:val="ru-RU"/>
              </w:rPr>
              <w:t xml:space="preserve"> </w:t>
            </w:r>
            <w:hyperlink r:id="rId37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f</w:t>
              </w:r>
              <w:r w:rsidRPr="00F35D88">
                <w:rPr>
                  <w:rFonts w:ascii="Times New Roman" w:hAnsi="Times New Roman"/>
                  <w:color w:val="0000FF"/>
                  <w:u w:val="single"/>
                  <w:lang w:val="ru-RU"/>
                </w:rPr>
                <w:t>044</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Родная страна и страна (страны) изучаемого языка (деньги)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86</w:t>
            </w:r>
          </w:p>
        </w:tc>
        <w:tc>
          <w:tcPr>
            <w:tcW w:w="4019" w:type="dxa"/>
            <w:tcMar>
              <w:top w:w="50" w:type="dxa"/>
              <w:left w:w="100" w:type="dxa"/>
            </w:tcMar>
            <w:vAlign w:val="center"/>
          </w:tcPr>
          <w:p w:rsidR="00D146E9" w:rsidRPr="00F35D88" w:rsidRDefault="00F35D88">
            <w:pPr>
              <w:spacing w:after="0"/>
              <w:ind w:left="135"/>
              <w:rPr>
                <w:lang w:val="ru-RU"/>
              </w:rPr>
            </w:pPr>
            <w:r>
              <w:rPr>
                <w:rFonts w:ascii="Times New Roman" w:hAnsi="Times New Roman"/>
                <w:color w:val="000000"/>
                <w:sz w:val="24"/>
              </w:rPr>
              <w:t>C</w:t>
            </w:r>
            <w:r w:rsidRPr="00F35D88">
              <w:rPr>
                <w:rFonts w:ascii="Times New Roman" w:hAnsi="Times New Roman"/>
                <w:color w:val="000000"/>
                <w:sz w:val="24"/>
                <w:lang w:val="ru-RU"/>
              </w:rPr>
              <w:t>трана (страны) изучаемого языка (традиционная одежда)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Родная страна и страна (страны) изучаемого языка (достопримечательности)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f</w:t>
              </w:r>
              <w:r w:rsidRPr="00F35D88">
                <w:rPr>
                  <w:rFonts w:ascii="Times New Roman" w:hAnsi="Times New Roman"/>
                  <w:color w:val="0000FF"/>
                  <w:u w:val="single"/>
                  <w:lang w:val="ru-RU"/>
                </w:rPr>
                <w:t>698</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88</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Родная страна (культурные особенности)</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f</w:t>
              </w:r>
              <w:r w:rsidRPr="00F35D88">
                <w:rPr>
                  <w:rFonts w:ascii="Times New Roman" w:hAnsi="Times New Roman"/>
                  <w:color w:val="0000FF"/>
                  <w:u w:val="single"/>
                  <w:lang w:val="ru-RU"/>
                </w:rPr>
                <w:t>558</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89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Родная страна и страна (страны) изучаемого языка (национальная кухня)</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f</w:t>
              </w:r>
              <w:r w:rsidRPr="00F35D88">
                <w:rPr>
                  <w:rFonts w:ascii="Times New Roman" w:hAnsi="Times New Roman"/>
                  <w:color w:val="0000FF"/>
                  <w:u w:val="single"/>
                  <w:lang w:val="ru-RU"/>
                </w:rPr>
                <w:t>004</w:t>
              </w:r>
            </w:hyperlink>
            <w:r w:rsidRPr="00F35D88">
              <w:rPr>
                <w:rFonts w:ascii="Times New Roman" w:hAnsi="Times New Roman"/>
                <w:color w:val="000000"/>
                <w:sz w:val="24"/>
                <w:lang w:val="ru-RU"/>
              </w:rPr>
              <w:t xml:space="preserve"> </w:t>
            </w:r>
            <w:hyperlink r:id="rId37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/8352366</w:t>
              </w:r>
              <w:r>
                <w:rPr>
                  <w:rFonts w:ascii="Times New Roman" w:hAnsi="Times New Roman"/>
                  <w:color w:val="0000FF"/>
                  <w:u w:val="single"/>
                </w:rPr>
                <w:t>e</w:t>
              </w:r>
            </w:hyperlink>
            <w:r w:rsidRPr="00F35D88">
              <w:rPr>
                <w:rFonts w:ascii="Times New Roman" w:hAnsi="Times New Roman"/>
                <w:color w:val="000000"/>
                <w:sz w:val="24"/>
                <w:lang w:val="ru-RU"/>
              </w:rPr>
              <w:t xml:space="preserve"> </w:t>
            </w:r>
            <w:hyperlink r:id="rId37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/83523786</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90</w:t>
            </w:r>
          </w:p>
        </w:tc>
        <w:tc>
          <w:tcPr>
            <w:tcW w:w="4019" w:type="dxa"/>
            <w:tcMar>
              <w:top w:w="50" w:type="dxa"/>
              <w:left w:w="100" w:type="dxa"/>
            </w:tcMar>
            <w:vAlign w:val="center"/>
          </w:tcPr>
          <w:p w:rsidR="00D146E9" w:rsidRDefault="00F35D88">
            <w:pPr>
              <w:spacing w:after="0"/>
              <w:ind w:left="135"/>
            </w:pPr>
            <w:r>
              <w:rPr>
                <w:rFonts w:ascii="Times New Roman" w:hAnsi="Times New Roman"/>
                <w:color w:val="000000"/>
                <w:sz w:val="24"/>
              </w:rPr>
              <w:t>Родная страна (национальная одежда)</w:t>
            </w:r>
          </w:p>
        </w:tc>
        <w:tc>
          <w:tcPr>
            <w:tcW w:w="102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f</w:t>
              </w:r>
              <w:r w:rsidRPr="00F35D88">
                <w:rPr>
                  <w:rFonts w:ascii="Times New Roman" w:hAnsi="Times New Roman"/>
                  <w:color w:val="0000FF"/>
                  <w:u w:val="single"/>
                  <w:lang w:val="ru-RU"/>
                </w:rPr>
                <w:t>558</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91</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Родная страна и страна (страны) изучаемого языка (традиции, обычаи)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92</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Родная страна и страна (страны) изучаемого языка (культурное наследие)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93</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Родная страна и страна (страны) изучаемого языка (образование)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94</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F35D8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fa</w:t>
              </w:r>
              <w:r w:rsidRPr="00F35D88">
                <w:rPr>
                  <w:rFonts w:ascii="Times New Roman" w:hAnsi="Times New Roman"/>
                  <w:color w:val="0000FF"/>
                  <w:u w:val="single"/>
                  <w:lang w:val="ru-RU"/>
                </w:rPr>
                <w:t>26</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Промежуточная аттестация. Контрольная работа за курс 8 класса.</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ee</w:t>
              </w:r>
              <w:r w:rsidRPr="00F35D88">
                <w:rPr>
                  <w:rFonts w:ascii="Times New Roman" w:hAnsi="Times New Roman"/>
                  <w:color w:val="0000FF"/>
                  <w:u w:val="single"/>
                  <w:lang w:val="ru-RU"/>
                </w:rPr>
                <w:t>0</w:t>
              </w:r>
              <w:r>
                <w:rPr>
                  <w:rFonts w:ascii="Times New Roman" w:hAnsi="Times New Roman"/>
                  <w:color w:val="0000FF"/>
                  <w:u w:val="single"/>
                </w:rPr>
                <w:t>a</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96</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w:t>
              </w:r>
              <w:r>
                <w:rPr>
                  <w:rFonts w:ascii="Times New Roman" w:hAnsi="Times New Roman"/>
                  <w:color w:val="0000FF"/>
                  <w:u w:val="single"/>
                </w:rPr>
                <w:t>fa</w:t>
              </w:r>
              <w:r w:rsidRPr="00F35D88">
                <w:rPr>
                  <w:rFonts w:ascii="Times New Roman" w:hAnsi="Times New Roman"/>
                  <w:color w:val="0000FF"/>
                  <w:u w:val="single"/>
                  <w:lang w:val="ru-RU"/>
                </w:rPr>
                <w:t>26</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97</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люди родной страны (учёные)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/83526</w:t>
              </w:r>
              <w:r>
                <w:rPr>
                  <w:rFonts w:ascii="Times New Roman" w:hAnsi="Times New Roman"/>
                  <w:color w:val="0000FF"/>
                  <w:u w:val="single"/>
                </w:rPr>
                <w:t>a</w:t>
              </w:r>
              <w:r w:rsidRPr="00F35D88">
                <w:rPr>
                  <w:rFonts w:ascii="Times New Roman" w:hAnsi="Times New Roman"/>
                  <w:color w:val="0000FF"/>
                  <w:u w:val="single"/>
                  <w:lang w:val="ru-RU"/>
                </w:rPr>
                <w:t>1</w:t>
              </w:r>
              <w:r>
                <w:rPr>
                  <w:rFonts w:ascii="Times New Roman" w:hAnsi="Times New Roman"/>
                  <w:color w:val="0000FF"/>
                  <w:u w:val="single"/>
                </w:rPr>
                <w:t>c</w:t>
              </w:r>
            </w:hyperlink>
            <w:r w:rsidRPr="00F35D88">
              <w:rPr>
                <w:rFonts w:ascii="Times New Roman" w:hAnsi="Times New Roman"/>
                <w:color w:val="000000"/>
                <w:sz w:val="24"/>
                <w:lang w:val="ru-RU"/>
              </w:rPr>
              <w:t xml:space="preserve"> </w:t>
            </w:r>
            <w:hyperlink r:id="rId38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/83526</w:t>
              </w:r>
              <w:r>
                <w:rPr>
                  <w:rFonts w:ascii="Times New Roman" w:hAnsi="Times New Roman"/>
                  <w:color w:val="0000FF"/>
                  <w:u w:val="single"/>
                </w:rPr>
                <w:t>f</w:t>
              </w:r>
              <w:r w:rsidRPr="00F35D88">
                <w:rPr>
                  <w:rFonts w:ascii="Times New Roman" w:hAnsi="Times New Roman"/>
                  <w:color w:val="0000FF"/>
                  <w:u w:val="single"/>
                  <w:lang w:val="ru-RU"/>
                </w:rPr>
                <w:t>08</w:t>
              </w:r>
            </w:hyperlink>
            <w:r w:rsidRPr="00F35D88">
              <w:rPr>
                <w:rFonts w:ascii="Times New Roman" w:hAnsi="Times New Roman"/>
                <w:color w:val="000000"/>
                <w:sz w:val="24"/>
                <w:lang w:val="ru-RU"/>
              </w:rPr>
              <w:t xml:space="preserve"> </w:t>
            </w:r>
            <w:hyperlink r:id="rId38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/835270</w:t>
              </w:r>
              <w:r>
                <w:rPr>
                  <w:rFonts w:ascii="Times New Roman" w:hAnsi="Times New Roman"/>
                  <w:color w:val="0000FF"/>
                  <w:u w:val="single"/>
                </w:rPr>
                <w:t>c</w:t>
              </w:r>
              <w:r w:rsidRPr="00F35D88">
                <w:rPr>
                  <w:rFonts w:ascii="Times New Roman" w:hAnsi="Times New Roman"/>
                  <w:color w:val="0000FF"/>
                  <w:u w:val="single"/>
                  <w:lang w:val="ru-RU"/>
                </w:rPr>
                <w:t>0</w:t>
              </w:r>
            </w:hyperlink>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98</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люди страны (стран) изучаемого языка (учёные)</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99</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100</w:t>
            </w:r>
          </w:p>
        </w:tc>
        <w:tc>
          <w:tcPr>
            <w:tcW w:w="4019"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101</w:t>
            </w:r>
          </w:p>
        </w:tc>
        <w:tc>
          <w:tcPr>
            <w:tcW w:w="4019" w:type="dxa"/>
            <w:tcMar>
              <w:top w:w="50" w:type="dxa"/>
              <w:left w:w="100" w:type="dxa"/>
            </w:tcMar>
            <w:vAlign w:val="center"/>
          </w:tcPr>
          <w:p w:rsidR="00D146E9" w:rsidRPr="00F35D88" w:rsidRDefault="00F35D88">
            <w:pPr>
              <w:spacing w:after="0"/>
              <w:ind w:left="135"/>
              <w:rPr>
                <w:lang w:val="ru-RU"/>
              </w:rPr>
            </w:pPr>
            <w:proofErr w:type="gramStart"/>
            <w:r w:rsidRPr="00F35D8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D146E9">
            <w:pPr>
              <w:spacing w:after="0"/>
              <w:ind w:left="135"/>
              <w:jc w:val="center"/>
            </w:pP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/83540494</w:t>
              </w:r>
            </w:hyperlink>
          </w:p>
        </w:tc>
      </w:tr>
      <w:tr w:rsidR="00D146E9" w:rsidRPr="00F35D88">
        <w:trPr>
          <w:trHeight w:val="144"/>
          <w:tblCellSpacing w:w="0" w:type="dxa"/>
        </w:trPr>
        <w:tc>
          <w:tcPr>
            <w:tcW w:w="567" w:type="dxa"/>
            <w:tcMar>
              <w:top w:w="50" w:type="dxa"/>
              <w:left w:w="100" w:type="dxa"/>
            </w:tcMar>
            <w:vAlign w:val="center"/>
          </w:tcPr>
          <w:p w:rsidR="00D146E9" w:rsidRDefault="00F35D88">
            <w:pPr>
              <w:spacing w:after="0"/>
            </w:pPr>
            <w:r>
              <w:rPr>
                <w:rFonts w:ascii="Times New Roman" w:hAnsi="Times New Roman"/>
                <w:color w:val="000000"/>
                <w:sz w:val="24"/>
              </w:rPr>
              <w:t>102</w:t>
            </w:r>
          </w:p>
        </w:tc>
        <w:tc>
          <w:tcPr>
            <w:tcW w:w="4019" w:type="dxa"/>
            <w:tcMar>
              <w:top w:w="50" w:type="dxa"/>
              <w:left w:w="100" w:type="dxa"/>
            </w:tcMar>
            <w:vAlign w:val="center"/>
          </w:tcPr>
          <w:p w:rsidR="00D146E9" w:rsidRPr="00F35D88" w:rsidRDefault="00F35D88">
            <w:pPr>
              <w:spacing w:after="0"/>
              <w:ind w:left="135"/>
              <w:rPr>
                <w:lang w:val="ru-RU"/>
              </w:rPr>
            </w:pPr>
            <w:proofErr w:type="gramStart"/>
            <w:r w:rsidRPr="00F35D88">
              <w:rPr>
                <w:rFonts w:ascii="Times New Roman" w:hAnsi="Times New Roman"/>
                <w:color w:val="000000"/>
                <w:sz w:val="24"/>
                <w:lang w:val="ru-RU"/>
              </w:rPr>
              <w:t>Контроль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1022"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146E9" w:rsidRDefault="00D146E9">
            <w:pPr>
              <w:spacing w:after="0"/>
              <w:ind w:left="135"/>
            </w:pPr>
          </w:p>
        </w:tc>
        <w:tc>
          <w:tcPr>
            <w:tcW w:w="2200"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/83540494</w:t>
              </w:r>
            </w:hyperlink>
          </w:p>
        </w:tc>
      </w:tr>
      <w:tr w:rsidR="00D146E9">
        <w:trPr>
          <w:trHeight w:val="144"/>
          <w:tblCellSpacing w:w="0" w:type="dxa"/>
        </w:trPr>
        <w:tc>
          <w:tcPr>
            <w:tcW w:w="0" w:type="auto"/>
            <w:gridSpan w:val="2"/>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ОБЩЕЕ КОЛИЧЕСТВО ЧАСОВ ПО ПРОГРАММЕ</w:t>
            </w:r>
          </w:p>
        </w:tc>
        <w:tc>
          <w:tcPr>
            <w:tcW w:w="1607"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2"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D146E9" w:rsidRDefault="00D146E9"/>
        </w:tc>
      </w:tr>
    </w:tbl>
    <w:p w:rsidR="00D146E9" w:rsidRDefault="00D146E9">
      <w:pPr>
        <w:sectPr w:rsidR="00D146E9">
          <w:pgSz w:w="16383" w:h="11906" w:orient="landscape"/>
          <w:pgMar w:top="1134" w:right="850" w:bottom="1134" w:left="1701" w:header="720" w:footer="720" w:gutter="0"/>
          <w:cols w:space="720"/>
        </w:sectPr>
      </w:pPr>
    </w:p>
    <w:p w:rsidR="00D146E9" w:rsidRDefault="00F35D88">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887"/>
        <w:gridCol w:w="1595"/>
        <w:gridCol w:w="1843"/>
        <w:gridCol w:w="1425"/>
        <w:gridCol w:w="2875"/>
      </w:tblGrid>
      <w:tr w:rsidR="00D146E9">
        <w:trPr>
          <w:trHeight w:val="144"/>
          <w:tblCellSpacing w:w="0" w:type="dxa"/>
        </w:trPr>
        <w:tc>
          <w:tcPr>
            <w:tcW w:w="564"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 п/п </w:t>
            </w:r>
          </w:p>
          <w:p w:rsidR="00D146E9" w:rsidRDefault="00D146E9">
            <w:pPr>
              <w:spacing w:after="0"/>
              <w:ind w:left="135"/>
            </w:pPr>
          </w:p>
        </w:tc>
        <w:tc>
          <w:tcPr>
            <w:tcW w:w="4077"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Тема урока </w:t>
            </w:r>
          </w:p>
          <w:p w:rsidR="00D146E9" w:rsidRDefault="00D146E9">
            <w:pPr>
              <w:spacing w:after="0"/>
              <w:ind w:left="135"/>
            </w:pPr>
          </w:p>
        </w:tc>
        <w:tc>
          <w:tcPr>
            <w:tcW w:w="0" w:type="auto"/>
            <w:gridSpan w:val="2"/>
            <w:tcMar>
              <w:top w:w="50" w:type="dxa"/>
              <w:left w:w="100" w:type="dxa"/>
            </w:tcMar>
            <w:vAlign w:val="center"/>
          </w:tcPr>
          <w:p w:rsidR="00D146E9" w:rsidRDefault="00F35D88">
            <w:pPr>
              <w:spacing w:after="0"/>
            </w:pPr>
            <w:r>
              <w:rPr>
                <w:rFonts w:ascii="Times New Roman" w:hAnsi="Times New Roman"/>
                <w:b/>
                <w:color w:val="000000"/>
                <w:sz w:val="24"/>
              </w:rPr>
              <w:t>Количество часов</w:t>
            </w:r>
          </w:p>
        </w:tc>
        <w:tc>
          <w:tcPr>
            <w:tcW w:w="1407"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Дата изучения </w:t>
            </w:r>
          </w:p>
          <w:p w:rsidR="00D146E9" w:rsidRDefault="00D146E9">
            <w:pPr>
              <w:spacing w:after="0"/>
              <w:ind w:left="135"/>
            </w:pPr>
          </w:p>
        </w:tc>
        <w:tc>
          <w:tcPr>
            <w:tcW w:w="2191" w:type="dxa"/>
            <w:vMerge w:val="restart"/>
            <w:tcMar>
              <w:top w:w="50" w:type="dxa"/>
              <w:left w:w="100" w:type="dxa"/>
            </w:tcMar>
            <w:vAlign w:val="center"/>
          </w:tcPr>
          <w:p w:rsidR="00D146E9" w:rsidRDefault="00F35D88">
            <w:pPr>
              <w:spacing w:after="0"/>
              <w:ind w:left="135"/>
            </w:pPr>
            <w:r>
              <w:rPr>
                <w:rFonts w:ascii="Times New Roman" w:hAnsi="Times New Roman"/>
                <w:b/>
                <w:color w:val="000000"/>
                <w:sz w:val="24"/>
              </w:rPr>
              <w:t xml:space="preserve">Электронные цифровые образовательные ресурсы </w:t>
            </w:r>
          </w:p>
          <w:p w:rsidR="00D146E9" w:rsidRDefault="00D146E9">
            <w:pPr>
              <w:spacing w:after="0"/>
              <w:ind w:left="135"/>
            </w:pPr>
          </w:p>
        </w:tc>
      </w:tr>
      <w:tr w:rsidR="00D146E9">
        <w:trPr>
          <w:trHeight w:val="144"/>
          <w:tblCellSpacing w:w="0" w:type="dxa"/>
        </w:trPr>
        <w:tc>
          <w:tcPr>
            <w:tcW w:w="0" w:type="auto"/>
            <w:vMerge/>
            <w:tcBorders>
              <w:top w:val="nil"/>
            </w:tcBorders>
            <w:tcMar>
              <w:top w:w="50" w:type="dxa"/>
              <w:left w:w="100" w:type="dxa"/>
            </w:tcMar>
          </w:tcPr>
          <w:p w:rsidR="00D146E9" w:rsidRDefault="00D146E9"/>
        </w:tc>
        <w:tc>
          <w:tcPr>
            <w:tcW w:w="0" w:type="auto"/>
            <w:vMerge/>
            <w:tcBorders>
              <w:top w:val="nil"/>
            </w:tcBorders>
            <w:tcMar>
              <w:top w:w="50" w:type="dxa"/>
              <w:left w:w="100" w:type="dxa"/>
            </w:tcMar>
          </w:tcPr>
          <w:p w:rsidR="00D146E9" w:rsidRDefault="00D146E9"/>
        </w:tc>
        <w:tc>
          <w:tcPr>
            <w:tcW w:w="1015" w:type="dxa"/>
            <w:tcMar>
              <w:top w:w="50" w:type="dxa"/>
              <w:left w:w="100" w:type="dxa"/>
            </w:tcMar>
            <w:vAlign w:val="center"/>
          </w:tcPr>
          <w:p w:rsidR="00D146E9" w:rsidRDefault="00F35D88">
            <w:pPr>
              <w:spacing w:after="0"/>
              <w:ind w:left="135"/>
            </w:pPr>
            <w:r>
              <w:rPr>
                <w:rFonts w:ascii="Times New Roman" w:hAnsi="Times New Roman"/>
                <w:b/>
                <w:color w:val="000000"/>
                <w:sz w:val="24"/>
              </w:rPr>
              <w:t xml:space="preserve">Всего </w:t>
            </w:r>
          </w:p>
          <w:p w:rsidR="00D146E9" w:rsidRDefault="00D146E9">
            <w:pPr>
              <w:spacing w:after="0"/>
              <w:ind w:left="135"/>
            </w:pPr>
          </w:p>
        </w:tc>
        <w:tc>
          <w:tcPr>
            <w:tcW w:w="1743" w:type="dxa"/>
            <w:tcMar>
              <w:top w:w="50" w:type="dxa"/>
              <w:left w:w="100" w:type="dxa"/>
            </w:tcMar>
            <w:vAlign w:val="center"/>
          </w:tcPr>
          <w:p w:rsidR="00D146E9" w:rsidRDefault="00F35D88">
            <w:pPr>
              <w:spacing w:after="0"/>
              <w:ind w:left="135"/>
            </w:pPr>
            <w:r>
              <w:rPr>
                <w:rFonts w:ascii="Times New Roman" w:hAnsi="Times New Roman"/>
                <w:b/>
                <w:color w:val="000000"/>
                <w:sz w:val="24"/>
              </w:rPr>
              <w:t xml:space="preserve">Контрольные работы </w:t>
            </w:r>
          </w:p>
          <w:p w:rsidR="00D146E9" w:rsidRDefault="00D146E9">
            <w:pPr>
              <w:spacing w:after="0"/>
              <w:ind w:left="135"/>
            </w:pPr>
          </w:p>
        </w:tc>
        <w:tc>
          <w:tcPr>
            <w:tcW w:w="0" w:type="auto"/>
            <w:vMerge/>
            <w:tcBorders>
              <w:top w:val="nil"/>
            </w:tcBorders>
            <w:tcMar>
              <w:top w:w="50" w:type="dxa"/>
              <w:left w:w="100" w:type="dxa"/>
            </w:tcMar>
          </w:tcPr>
          <w:p w:rsidR="00D146E9" w:rsidRDefault="00D146E9"/>
        </w:tc>
        <w:tc>
          <w:tcPr>
            <w:tcW w:w="0" w:type="auto"/>
            <w:vMerge/>
            <w:tcBorders>
              <w:top w:val="nil"/>
            </w:tcBorders>
            <w:tcMar>
              <w:top w:w="50" w:type="dxa"/>
              <w:left w:w="100" w:type="dxa"/>
            </w:tcMar>
          </w:tcPr>
          <w:p w:rsidR="00D146E9" w:rsidRDefault="00D146E9"/>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1</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02.09.2024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/835407</w:t>
              </w:r>
              <w:r>
                <w:rPr>
                  <w:rFonts w:ascii="Times New Roman" w:hAnsi="Times New Roman"/>
                  <w:color w:val="0000FF"/>
                  <w:u w:val="single"/>
                </w:rPr>
                <w:t>f</w:t>
              </w:r>
              <w:r w:rsidRPr="00F35D88">
                <w:rPr>
                  <w:rFonts w:ascii="Times New Roman" w:hAnsi="Times New Roman"/>
                  <w:color w:val="0000FF"/>
                  <w:u w:val="single"/>
                  <w:lang w:val="ru-RU"/>
                </w:rPr>
                <w:t>0</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2</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03.09.2024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/835407</w:t>
              </w:r>
              <w:r>
                <w:rPr>
                  <w:rFonts w:ascii="Times New Roman" w:hAnsi="Times New Roman"/>
                  <w:color w:val="0000FF"/>
                  <w:u w:val="single"/>
                </w:rPr>
                <w:t>f</w:t>
              </w:r>
              <w:r w:rsidRPr="00F35D88">
                <w:rPr>
                  <w:rFonts w:ascii="Times New Roman" w:hAnsi="Times New Roman"/>
                  <w:color w:val="0000FF"/>
                  <w:u w:val="single"/>
                  <w:lang w:val="ru-RU"/>
                </w:rPr>
                <w:t>0</w:t>
              </w:r>
            </w:hyperlink>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3</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04.09.2024 </w:t>
            </w: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4</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09.09.2024 </w:t>
            </w: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5</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10.09.2024 </w:t>
            </w:r>
          </w:p>
        </w:tc>
        <w:tc>
          <w:tcPr>
            <w:tcW w:w="2191"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6</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11.09.2024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/83541254</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7</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16.09.2024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/8354107</w:t>
              </w:r>
              <w:r>
                <w:rPr>
                  <w:rFonts w:ascii="Times New Roman" w:hAnsi="Times New Roman"/>
                  <w:color w:val="0000FF"/>
                  <w:u w:val="single"/>
                </w:rPr>
                <w:t>e</w:t>
              </w:r>
            </w:hyperlink>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8</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Взаимоотношения в семье и с друзьями. </w:t>
            </w:r>
            <w:r w:rsidRPr="00F35D88">
              <w:rPr>
                <w:rFonts w:ascii="Times New Roman" w:hAnsi="Times New Roman"/>
                <w:color w:val="000000"/>
                <w:sz w:val="24"/>
                <w:lang w:val="ru-RU"/>
              </w:rPr>
              <w:lastRenderedPageBreak/>
              <w:t>Конфликты и их разрешение (общение с соседями)</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17.09.2024 </w:t>
            </w: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lastRenderedPageBreak/>
              <w:t>9</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18.09.2024 </w:t>
            </w:r>
          </w:p>
        </w:tc>
        <w:tc>
          <w:tcPr>
            <w:tcW w:w="2191"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10</w:t>
            </w:r>
          </w:p>
        </w:tc>
        <w:tc>
          <w:tcPr>
            <w:tcW w:w="4077"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1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23.09.2024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/8354138</w:t>
              </w:r>
              <w:r>
                <w:rPr>
                  <w:rFonts w:ascii="Times New Roman" w:hAnsi="Times New Roman"/>
                  <w:color w:val="0000FF"/>
                  <w:u w:val="single"/>
                </w:rPr>
                <w:t>a</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11</w:t>
            </w:r>
          </w:p>
        </w:tc>
        <w:tc>
          <w:tcPr>
            <w:tcW w:w="4077"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1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24.09.2024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/8354138</w:t>
              </w:r>
              <w:r>
                <w:rPr>
                  <w:rFonts w:ascii="Times New Roman" w:hAnsi="Times New Roman"/>
                  <w:color w:val="0000FF"/>
                  <w:u w:val="single"/>
                </w:rPr>
                <w:t>a</w:t>
              </w:r>
            </w:hyperlink>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12</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Внешность и характер человека (литературного персонажа) (описание, сравнение)</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25.09.2024 </w:t>
            </w: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13</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30.09.2024 </w:t>
            </w:r>
          </w:p>
        </w:tc>
        <w:tc>
          <w:tcPr>
            <w:tcW w:w="2191"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14</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01.10.2024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/835419</w:t>
              </w:r>
              <w:r>
                <w:rPr>
                  <w:rFonts w:ascii="Times New Roman" w:hAnsi="Times New Roman"/>
                  <w:color w:val="0000FF"/>
                  <w:u w:val="single"/>
                </w:rPr>
                <w:t>f</w:t>
              </w:r>
              <w:r w:rsidRPr="00F35D88">
                <w:rPr>
                  <w:rFonts w:ascii="Times New Roman" w:hAnsi="Times New Roman"/>
                  <w:color w:val="0000FF"/>
                  <w:u w:val="single"/>
                  <w:lang w:val="ru-RU"/>
                </w:rPr>
                <w:t>2</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15</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Обобщение по теме "Внешность и характер человека (литературного персонажа)"</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02.10.2024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/83541</w:t>
              </w:r>
              <w:r>
                <w:rPr>
                  <w:rFonts w:ascii="Times New Roman" w:hAnsi="Times New Roman"/>
                  <w:color w:val="0000FF"/>
                  <w:u w:val="single"/>
                </w:rPr>
                <w:t>b</w:t>
              </w:r>
              <w:r w:rsidRPr="00F35D88">
                <w:rPr>
                  <w:rFonts w:ascii="Times New Roman" w:hAnsi="Times New Roman"/>
                  <w:color w:val="0000FF"/>
                  <w:u w:val="single"/>
                  <w:lang w:val="ru-RU"/>
                </w:rPr>
                <w:t>82</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16</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Контроль по теме "Внешность и характер человека (литературного персонажа)"</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07.10.2024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/83541</w:t>
              </w:r>
              <w:r>
                <w:rPr>
                  <w:rFonts w:ascii="Times New Roman" w:hAnsi="Times New Roman"/>
                  <w:color w:val="0000FF"/>
                  <w:u w:val="single"/>
                </w:rPr>
                <w:t>b</w:t>
              </w:r>
              <w:r w:rsidRPr="00F35D88">
                <w:rPr>
                  <w:rFonts w:ascii="Times New Roman" w:hAnsi="Times New Roman"/>
                  <w:color w:val="0000FF"/>
                  <w:u w:val="single"/>
                  <w:lang w:val="ru-RU"/>
                </w:rPr>
                <w:t>82</w:t>
              </w:r>
            </w:hyperlink>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17</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(живопись)</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08.10.2024 </w:t>
            </w: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18</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(направления живописи)</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09.10.2024 </w:t>
            </w: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lastRenderedPageBreak/>
              <w:t>19</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(технологии: проблемы)</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14.10.2024 </w:t>
            </w: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20</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(компьютерные программы)</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15.10.2024 </w:t>
            </w:r>
          </w:p>
        </w:tc>
        <w:tc>
          <w:tcPr>
            <w:tcW w:w="2191"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21</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(компьютерные игры)</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16.10.2024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/83542866</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22</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(технологии в нашей жизни)</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21.10.2024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/83542262</w:t>
              </w:r>
            </w:hyperlink>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23</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(виды искусства)</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22.10.2024 </w:t>
            </w: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24</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(музыка)</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23.10.2024 </w:t>
            </w: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25</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(кино)</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05.11.2024 </w:t>
            </w:r>
          </w:p>
        </w:tc>
        <w:tc>
          <w:tcPr>
            <w:tcW w:w="2191"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26</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(чтение)</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06.11.2024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/8354253</w:t>
              </w:r>
              <w:r>
                <w:rPr>
                  <w:rFonts w:ascii="Times New Roman" w:hAnsi="Times New Roman"/>
                  <w:color w:val="0000FF"/>
                  <w:u w:val="single"/>
                </w:rPr>
                <w:t>c</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27</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(волонтёрское движение)</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11.11.2024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/83541</w:t>
              </w:r>
              <w:r>
                <w:rPr>
                  <w:rFonts w:ascii="Times New Roman" w:hAnsi="Times New Roman"/>
                  <w:color w:val="0000FF"/>
                  <w:u w:val="single"/>
                </w:rPr>
                <w:t>ee</w:t>
              </w:r>
              <w:r w:rsidRPr="00F35D88">
                <w:rPr>
                  <w:rFonts w:ascii="Times New Roman" w:hAnsi="Times New Roman"/>
                  <w:color w:val="0000FF"/>
                  <w:u w:val="single"/>
                  <w:lang w:val="ru-RU"/>
                </w:rPr>
                <w:t>8</w:t>
              </w:r>
            </w:hyperlink>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28</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12.11.2024 </w:t>
            </w:r>
          </w:p>
        </w:tc>
        <w:tc>
          <w:tcPr>
            <w:tcW w:w="2191"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29</w:t>
            </w:r>
          </w:p>
        </w:tc>
        <w:tc>
          <w:tcPr>
            <w:tcW w:w="4077" w:type="dxa"/>
            <w:tcMar>
              <w:top w:w="50" w:type="dxa"/>
              <w:left w:w="100" w:type="dxa"/>
            </w:tcMar>
            <w:vAlign w:val="center"/>
          </w:tcPr>
          <w:p w:rsidR="00D146E9" w:rsidRDefault="00F35D88">
            <w:pPr>
              <w:spacing w:after="0"/>
              <w:ind w:left="135"/>
            </w:pPr>
            <w:proofErr w:type="gramStart"/>
            <w:r w:rsidRPr="00F35D88">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F35D88">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01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13.11.2024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/83542</w:t>
              </w:r>
              <w:r>
                <w:rPr>
                  <w:rFonts w:ascii="Times New Roman" w:hAnsi="Times New Roman"/>
                  <w:color w:val="0000FF"/>
                  <w:u w:val="single"/>
                </w:rPr>
                <w:t>c</w:t>
              </w:r>
              <w:r w:rsidRPr="00F35D88">
                <w:rPr>
                  <w:rFonts w:ascii="Times New Roman" w:hAnsi="Times New Roman"/>
                  <w:color w:val="0000FF"/>
                  <w:u w:val="single"/>
                  <w:lang w:val="ru-RU"/>
                </w:rPr>
                <w:t>80</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30</w:t>
            </w:r>
          </w:p>
        </w:tc>
        <w:tc>
          <w:tcPr>
            <w:tcW w:w="4077" w:type="dxa"/>
            <w:tcMar>
              <w:top w:w="50" w:type="dxa"/>
              <w:left w:w="100" w:type="dxa"/>
            </w:tcMar>
            <w:vAlign w:val="center"/>
          </w:tcPr>
          <w:p w:rsidR="00D146E9" w:rsidRDefault="00F35D88">
            <w:pPr>
              <w:spacing w:after="0"/>
              <w:ind w:left="135"/>
            </w:pPr>
            <w:proofErr w:type="gramStart"/>
            <w:r w:rsidRPr="00F35D88">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w:t>
            </w:r>
            <w:r w:rsidRPr="00F35D88">
              <w:rPr>
                <w:rFonts w:ascii="Times New Roman" w:hAnsi="Times New Roman"/>
                <w:color w:val="000000"/>
                <w:sz w:val="24"/>
                <w:lang w:val="ru-RU"/>
              </w:rPr>
              <w:lastRenderedPageBreak/>
              <w:t>живопись; компьютерные игры).</w:t>
            </w:r>
            <w:proofErr w:type="gramEnd"/>
            <w:r w:rsidRPr="00F35D88">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01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lastRenderedPageBreak/>
              <w:t xml:space="preserve"> 1 </w:t>
            </w:r>
          </w:p>
        </w:tc>
        <w:tc>
          <w:tcPr>
            <w:tcW w:w="174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18.11.2024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/83542</w:t>
              </w:r>
              <w:r>
                <w:rPr>
                  <w:rFonts w:ascii="Times New Roman" w:hAnsi="Times New Roman"/>
                  <w:color w:val="0000FF"/>
                  <w:u w:val="single"/>
                </w:rPr>
                <w:t>c</w:t>
              </w:r>
              <w:r w:rsidRPr="00F35D88">
                <w:rPr>
                  <w:rFonts w:ascii="Times New Roman" w:hAnsi="Times New Roman"/>
                  <w:color w:val="0000FF"/>
                  <w:u w:val="single"/>
                  <w:lang w:val="ru-RU"/>
                </w:rPr>
                <w:t>80</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lastRenderedPageBreak/>
              <w:t>31</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(психологическое здоровье)</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19.11.2024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/8354336</w:t>
              </w:r>
              <w:r>
                <w:rPr>
                  <w:rFonts w:ascii="Times New Roman" w:hAnsi="Times New Roman"/>
                  <w:color w:val="0000FF"/>
                  <w:u w:val="single"/>
                </w:rPr>
                <w:t>a</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32</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(посещение врача)</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20.11.2024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/8352</w:t>
              </w:r>
              <w:r>
                <w:rPr>
                  <w:rFonts w:ascii="Times New Roman" w:hAnsi="Times New Roman"/>
                  <w:color w:val="0000FF"/>
                  <w:u w:val="single"/>
                </w:rPr>
                <w:t>f</w:t>
              </w:r>
              <w:r w:rsidRPr="00F35D88">
                <w:rPr>
                  <w:rFonts w:ascii="Times New Roman" w:hAnsi="Times New Roman"/>
                  <w:color w:val="0000FF"/>
                  <w:u w:val="single"/>
                  <w:lang w:val="ru-RU"/>
                </w:rPr>
                <w:t>4</w:t>
              </w:r>
              <w:r>
                <w:rPr>
                  <w:rFonts w:ascii="Times New Roman" w:hAnsi="Times New Roman"/>
                  <w:color w:val="0000FF"/>
                  <w:u w:val="single"/>
                </w:rPr>
                <w:t>dc</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33</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(полезные привычки)</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25.11.2024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/835439</w:t>
              </w:r>
              <w:r>
                <w:rPr>
                  <w:rFonts w:ascii="Times New Roman" w:hAnsi="Times New Roman"/>
                  <w:color w:val="0000FF"/>
                  <w:u w:val="single"/>
                </w:rPr>
                <w:t>c</w:t>
              </w:r>
              <w:r w:rsidRPr="00F35D88">
                <w:rPr>
                  <w:rFonts w:ascii="Times New Roman" w:hAnsi="Times New Roman"/>
                  <w:color w:val="0000FF"/>
                  <w:u w:val="single"/>
                  <w:lang w:val="ru-RU"/>
                </w:rPr>
                <w:t>8</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34</w:t>
            </w:r>
          </w:p>
        </w:tc>
        <w:tc>
          <w:tcPr>
            <w:tcW w:w="4077" w:type="dxa"/>
            <w:tcMar>
              <w:top w:w="50" w:type="dxa"/>
              <w:left w:w="100" w:type="dxa"/>
            </w:tcMar>
            <w:vAlign w:val="center"/>
          </w:tcPr>
          <w:p w:rsidR="00D146E9" w:rsidRDefault="00F35D88">
            <w:pPr>
              <w:spacing w:after="0"/>
              <w:ind w:left="135"/>
            </w:pPr>
            <w:r>
              <w:rPr>
                <w:rFonts w:ascii="Times New Roman" w:hAnsi="Times New Roman"/>
                <w:color w:val="000000"/>
                <w:sz w:val="24"/>
              </w:rPr>
              <w:t>Здоровый образ жизни (фитнес)</w:t>
            </w:r>
          </w:p>
        </w:tc>
        <w:tc>
          <w:tcPr>
            <w:tcW w:w="101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26.11.2024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/83542</w:t>
              </w:r>
              <w:r>
                <w:rPr>
                  <w:rFonts w:ascii="Times New Roman" w:hAnsi="Times New Roman"/>
                  <w:color w:val="0000FF"/>
                  <w:u w:val="single"/>
                </w:rPr>
                <w:t>ff</w:t>
              </w:r>
              <w:r w:rsidRPr="00F35D88">
                <w:rPr>
                  <w:rFonts w:ascii="Times New Roman" w:hAnsi="Times New Roman"/>
                  <w:color w:val="0000FF"/>
                  <w:u w:val="single"/>
                  <w:lang w:val="ru-RU"/>
                </w:rPr>
                <w:t>0</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35</w:t>
            </w:r>
          </w:p>
        </w:tc>
        <w:tc>
          <w:tcPr>
            <w:tcW w:w="4077" w:type="dxa"/>
            <w:tcMar>
              <w:top w:w="50" w:type="dxa"/>
              <w:left w:w="100" w:type="dxa"/>
            </w:tcMar>
            <w:vAlign w:val="center"/>
          </w:tcPr>
          <w:p w:rsidR="00D146E9" w:rsidRDefault="00F35D88">
            <w:pPr>
              <w:spacing w:after="0"/>
              <w:ind w:left="135"/>
            </w:pPr>
            <w:r>
              <w:rPr>
                <w:rFonts w:ascii="Times New Roman" w:hAnsi="Times New Roman"/>
                <w:color w:val="000000"/>
                <w:sz w:val="24"/>
              </w:rPr>
              <w:t>Здоровый образ жизни (спорт)</w:t>
            </w:r>
          </w:p>
        </w:tc>
        <w:tc>
          <w:tcPr>
            <w:tcW w:w="101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27.11.2024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/835434</w:t>
              </w:r>
              <w:r>
                <w:rPr>
                  <w:rFonts w:ascii="Times New Roman" w:hAnsi="Times New Roman"/>
                  <w:color w:val="0000FF"/>
                  <w:u w:val="single"/>
                </w:rPr>
                <w:t>fa</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36</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(личная безопасность)</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02.12.2024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/83542</w:t>
              </w:r>
              <w:r>
                <w:rPr>
                  <w:rFonts w:ascii="Times New Roman" w:hAnsi="Times New Roman"/>
                  <w:color w:val="0000FF"/>
                  <w:u w:val="single"/>
                </w:rPr>
                <w:t>eb</w:t>
              </w:r>
              <w:r w:rsidRPr="00F35D88">
                <w:rPr>
                  <w:rFonts w:ascii="Times New Roman" w:hAnsi="Times New Roman"/>
                  <w:color w:val="0000FF"/>
                  <w:u w:val="single"/>
                  <w:lang w:val="ru-RU"/>
                </w:rPr>
                <w:t>0</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37</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(экстремальный спорт)</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03.12.2024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/8354366</w:t>
              </w:r>
              <w:r>
                <w:rPr>
                  <w:rFonts w:ascii="Times New Roman" w:hAnsi="Times New Roman"/>
                  <w:color w:val="0000FF"/>
                  <w:u w:val="single"/>
                </w:rPr>
                <w:t>c</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38</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Здоровый образ жизни (виды экстремального спорта)</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04.12.2024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/8354366</w:t>
              </w:r>
              <w:r>
                <w:rPr>
                  <w:rFonts w:ascii="Times New Roman" w:hAnsi="Times New Roman"/>
                  <w:color w:val="0000FF"/>
                  <w:u w:val="single"/>
                </w:rPr>
                <w:t>c</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39</w:t>
            </w:r>
          </w:p>
        </w:tc>
        <w:tc>
          <w:tcPr>
            <w:tcW w:w="4077"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1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09.12.2024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/83544346</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40</w:t>
            </w:r>
          </w:p>
        </w:tc>
        <w:tc>
          <w:tcPr>
            <w:tcW w:w="4077"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1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10.12.2024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/83544346</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41</w:t>
            </w:r>
          </w:p>
        </w:tc>
        <w:tc>
          <w:tcPr>
            <w:tcW w:w="4077" w:type="dxa"/>
            <w:tcMar>
              <w:top w:w="50" w:type="dxa"/>
              <w:left w:w="100" w:type="dxa"/>
            </w:tcMar>
            <w:vAlign w:val="center"/>
          </w:tcPr>
          <w:p w:rsidR="00D146E9" w:rsidRDefault="00F35D88">
            <w:pPr>
              <w:spacing w:after="0"/>
              <w:ind w:left="135"/>
            </w:pPr>
            <w:r>
              <w:rPr>
                <w:rFonts w:ascii="Times New Roman" w:hAnsi="Times New Roman"/>
                <w:color w:val="000000"/>
                <w:sz w:val="24"/>
              </w:rPr>
              <w:t>Покупки (виды магазинов)</w:t>
            </w:r>
          </w:p>
        </w:tc>
        <w:tc>
          <w:tcPr>
            <w:tcW w:w="101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11.12.2024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/83541542</w:t>
              </w:r>
            </w:hyperlink>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lastRenderedPageBreak/>
              <w:t>42</w:t>
            </w:r>
          </w:p>
        </w:tc>
        <w:tc>
          <w:tcPr>
            <w:tcW w:w="4077" w:type="dxa"/>
            <w:tcMar>
              <w:top w:w="50" w:type="dxa"/>
              <w:left w:w="100" w:type="dxa"/>
            </w:tcMar>
            <w:vAlign w:val="center"/>
          </w:tcPr>
          <w:p w:rsidR="00D146E9" w:rsidRDefault="00F35D88">
            <w:pPr>
              <w:spacing w:after="0"/>
              <w:ind w:left="135"/>
            </w:pPr>
            <w:r>
              <w:rPr>
                <w:rFonts w:ascii="Times New Roman" w:hAnsi="Times New Roman"/>
                <w:color w:val="000000"/>
                <w:sz w:val="24"/>
              </w:rPr>
              <w:t>Покупки (покупки в интернете)</w:t>
            </w:r>
          </w:p>
        </w:tc>
        <w:tc>
          <w:tcPr>
            <w:tcW w:w="101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16.12.2024 </w:t>
            </w: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43</w:t>
            </w:r>
          </w:p>
        </w:tc>
        <w:tc>
          <w:tcPr>
            <w:tcW w:w="4077"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1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17.12.2024 </w:t>
            </w: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44</w:t>
            </w:r>
          </w:p>
        </w:tc>
        <w:tc>
          <w:tcPr>
            <w:tcW w:w="4077"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1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18.12.2024 </w:t>
            </w:r>
          </w:p>
        </w:tc>
        <w:tc>
          <w:tcPr>
            <w:tcW w:w="2191"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45</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Школа, школьная жизнь (изучаемые предметы и отношение к ним)</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23.12.2024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/83544832</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46</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Школа, школьная жизнь (технологии в школе)</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24.12.2024 </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/83530698</w:t>
              </w:r>
            </w:hyperlink>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47</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Школа (переписка с зарубежными сверстниками)</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pPr>
            <w:r>
              <w:rPr>
                <w:rFonts w:ascii="Times New Roman" w:hAnsi="Times New Roman"/>
                <w:color w:val="000000"/>
                <w:sz w:val="24"/>
              </w:rPr>
              <w:t xml:space="preserve"> 25.12.2024 </w:t>
            </w:r>
          </w:p>
        </w:tc>
        <w:tc>
          <w:tcPr>
            <w:tcW w:w="2191"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48</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F35D88">
            <w:pPr>
              <w:spacing w:after="0"/>
              <w:ind w:left="135"/>
              <w:rPr>
                <w:lang w:val="ru-RU"/>
              </w:rPr>
            </w:pPr>
            <w:r>
              <w:rPr>
                <w:rFonts w:ascii="Times New Roman" w:hAnsi="Times New Roman" w:cs="Times New Roman"/>
                <w:sz w:val="24"/>
                <w:szCs w:val="24"/>
                <w:lang w:val="ru-RU"/>
              </w:rPr>
              <w:t>28.12.2024</w:t>
            </w: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/83545430</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49</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/83545430</w:t>
              </w:r>
            </w:hyperlink>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50</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Виды отдыха в различное время года (фестивали)</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51</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Виды отдыха в различное время года (карнавалы)</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lastRenderedPageBreak/>
              <w:t>52</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Виды отдыха в различное время года (занятия в свободное время)</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/863</w:t>
              </w:r>
              <w:r>
                <w:rPr>
                  <w:rFonts w:ascii="Times New Roman" w:hAnsi="Times New Roman"/>
                  <w:color w:val="0000FF"/>
                  <w:u w:val="single"/>
                </w:rPr>
                <w:t>c</w:t>
              </w:r>
              <w:r w:rsidRPr="00F35D88">
                <w:rPr>
                  <w:rFonts w:ascii="Times New Roman" w:hAnsi="Times New Roman"/>
                  <w:color w:val="0000FF"/>
                  <w:u w:val="single"/>
                  <w:lang w:val="ru-RU"/>
                </w:rPr>
                <w:t>9</w:t>
              </w:r>
              <w:r>
                <w:rPr>
                  <w:rFonts w:ascii="Times New Roman" w:hAnsi="Times New Roman"/>
                  <w:color w:val="0000FF"/>
                  <w:u w:val="single"/>
                </w:rPr>
                <w:t>c</w:t>
              </w:r>
              <w:r w:rsidRPr="00F35D88">
                <w:rPr>
                  <w:rFonts w:ascii="Times New Roman" w:hAnsi="Times New Roman"/>
                  <w:color w:val="0000FF"/>
                  <w:u w:val="single"/>
                  <w:lang w:val="ru-RU"/>
                </w:rPr>
                <w:t>16</w:t>
              </w:r>
            </w:hyperlink>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53</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Виды отдыха в различное время года (планы на отдых)</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54</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Виды отдыха в различное время года (осмотр достопримечательностей)</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55</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Виды отдыха в различное время года (посещение музея)</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56</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Виды отдыха в различное время года (транспорт)</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/863</w:t>
              </w:r>
              <w:r>
                <w:rPr>
                  <w:rFonts w:ascii="Times New Roman" w:hAnsi="Times New Roman"/>
                  <w:color w:val="0000FF"/>
                  <w:u w:val="single"/>
                </w:rPr>
                <w:t>c</w:t>
              </w:r>
              <w:r w:rsidRPr="00F35D88">
                <w:rPr>
                  <w:rFonts w:ascii="Times New Roman" w:hAnsi="Times New Roman"/>
                  <w:color w:val="0000FF"/>
                  <w:u w:val="single"/>
                  <w:lang w:val="ru-RU"/>
                </w:rPr>
                <w:t>9478</w:t>
              </w:r>
            </w:hyperlink>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57</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58</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59</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60</w:t>
            </w:r>
          </w:p>
        </w:tc>
        <w:tc>
          <w:tcPr>
            <w:tcW w:w="4077"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1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61</w:t>
            </w:r>
          </w:p>
        </w:tc>
        <w:tc>
          <w:tcPr>
            <w:tcW w:w="4077"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1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62</w:t>
            </w:r>
          </w:p>
        </w:tc>
        <w:tc>
          <w:tcPr>
            <w:tcW w:w="4077" w:type="dxa"/>
            <w:tcMar>
              <w:top w:w="50" w:type="dxa"/>
              <w:left w:w="100" w:type="dxa"/>
            </w:tcMar>
            <w:vAlign w:val="center"/>
          </w:tcPr>
          <w:p w:rsidR="00D146E9" w:rsidRDefault="00F35D88">
            <w:pPr>
              <w:spacing w:after="0"/>
              <w:ind w:left="135"/>
            </w:pPr>
            <w:r>
              <w:rPr>
                <w:rFonts w:ascii="Times New Roman" w:hAnsi="Times New Roman"/>
                <w:color w:val="000000"/>
                <w:sz w:val="24"/>
              </w:rPr>
              <w:t>Природа (дикие животные)</w:t>
            </w:r>
          </w:p>
        </w:tc>
        <w:tc>
          <w:tcPr>
            <w:tcW w:w="101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63</w:t>
            </w:r>
          </w:p>
        </w:tc>
        <w:tc>
          <w:tcPr>
            <w:tcW w:w="4077" w:type="dxa"/>
            <w:tcMar>
              <w:top w:w="50" w:type="dxa"/>
              <w:left w:w="100" w:type="dxa"/>
            </w:tcMar>
            <w:vAlign w:val="center"/>
          </w:tcPr>
          <w:p w:rsidR="00D146E9" w:rsidRDefault="00F35D88">
            <w:pPr>
              <w:spacing w:after="0"/>
              <w:ind w:left="135"/>
            </w:pPr>
            <w:r>
              <w:rPr>
                <w:rFonts w:ascii="Times New Roman" w:hAnsi="Times New Roman"/>
                <w:color w:val="000000"/>
                <w:sz w:val="24"/>
              </w:rPr>
              <w:t>Природа (защита животных)</w:t>
            </w:r>
          </w:p>
        </w:tc>
        <w:tc>
          <w:tcPr>
            <w:tcW w:w="101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/863</w:t>
              </w:r>
              <w:r>
                <w:rPr>
                  <w:rFonts w:ascii="Times New Roman" w:hAnsi="Times New Roman"/>
                  <w:color w:val="0000FF"/>
                  <w:u w:val="single"/>
                </w:rPr>
                <w:t>c</w:t>
              </w:r>
              <w:r w:rsidRPr="00F35D88">
                <w:rPr>
                  <w:rFonts w:ascii="Times New Roman" w:hAnsi="Times New Roman"/>
                  <w:color w:val="0000FF"/>
                  <w:u w:val="single"/>
                  <w:lang w:val="ru-RU"/>
                </w:rPr>
                <w:t>7</w:t>
              </w:r>
              <w:r>
                <w:rPr>
                  <w:rFonts w:ascii="Times New Roman" w:hAnsi="Times New Roman"/>
                  <w:color w:val="0000FF"/>
                  <w:u w:val="single"/>
                </w:rPr>
                <w:t>e</w:t>
              </w:r>
              <w:r w:rsidRPr="00F35D88">
                <w:rPr>
                  <w:rFonts w:ascii="Times New Roman" w:hAnsi="Times New Roman"/>
                  <w:color w:val="0000FF"/>
                  <w:u w:val="single"/>
                  <w:lang w:val="ru-RU"/>
                </w:rPr>
                <w:t>8</w:t>
              </w:r>
              <w:r>
                <w:rPr>
                  <w:rFonts w:ascii="Times New Roman" w:hAnsi="Times New Roman"/>
                  <w:color w:val="0000FF"/>
                  <w:u w:val="single"/>
                </w:rPr>
                <w:t>e</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lastRenderedPageBreak/>
              <w:t>64</w:t>
            </w:r>
          </w:p>
        </w:tc>
        <w:tc>
          <w:tcPr>
            <w:tcW w:w="4077" w:type="dxa"/>
            <w:tcMar>
              <w:top w:w="50" w:type="dxa"/>
              <w:left w:w="100" w:type="dxa"/>
            </w:tcMar>
            <w:vAlign w:val="center"/>
          </w:tcPr>
          <w:p w:rsidR="00D146E9" w:rsidRDefault="00F35D88">
            <w:pPr>
              <w:spacing w:after="0"/>
              <w:ind w:left="135"/>
            </w:pPr>
            <w:r>
              <w:rPr>
                <w:rFonts w:ascii="Times New Roman" w:hAnsi="Times New Roman"/>
                <w:color w:val="000000"/>
                <w:sz w:val="24"/>
              </w:rPr>
              <w:t>Проблемы экологии (утилизация отходов)</w:t>
            </w:r>
          </w:p>
        </w:tc>
        <w:tc>
          <w:tcPr>
            <w:tcW w:w="101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/863</w:t>
              </w:r>
              <w:r>
                <w:rPr>
                  <w:rFonts w:ascii="Times New Roman" w:hAnsi="Times New Roman"/>
                  <w:color w:val="0000FF"/>
                  <w:u w:val="single"/>
                </w:rPr>
                <w:t>c</w:t>
              </w:r>
              <w:r w:rsidRPr="00F35D88">
                <w:rPr>
                  <w:rFonts w:ascii="Times New Roman" w:hAnsi="Times New Roman"/>
                  <w:color w:val="0000FF"/>
                  <w:u w:val="single"/>
                  <w:lang w:val="ru-RU"/>
                </w:rPr>
                <w:t>9054</w:t>
              </w:r>
            </w:hyperlink>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65</w:t>
            </w:r>
          </w:p>
        </w:tc>
        <w:tc>
          <w:tcPr>
            <w:tcW w:w="4077" w:type="dxa"/>
            <w:tcMar>
              <w:top w:w="50" w:type="dxa"/>
              <w:left w:w="100" w:type="dxa"/>
            </w:tcMar>
            <w:vAlign w:val="center"/>
          </w:tcPr>
          <w:p w:rsidR="00D146E9" w:rsidRDefault="00F35D88">
            <w:pPr>
              <w:spacing w:after="0"/>
              <w:ind w:left="135"/>
            </w:pPr>
            <w:r>
              <w:rPr>
                <w:rFonts w:ascii="Times New Roman" w:hAnsi="Times New Roman"/>
                <w:color w:val="000000"/>
                <w:sz w:val="24"/>
              </w:rPr>
              <w:t>Природа (домашние животные)</w:t>
            </w:r>
          </w:p>
        </w:tc>
        <w:tc>
          <w:tcPr>
            <w:tcW w:w="101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66</w:t>
            </w:r>
          </w:p>
        </w:tc>
        <w:tc>
          <w:tcPr>
            <w:tcW w:w="4077" w:type="dxa"/>
            <w:tcMar>
              <w:top w:w="50" w:type="dxa"/>
              <w:left w:w="100" w:type="dxa"/>
            </w:tcMar>
            <w:vAlign w:val="center"/>
          </w:tcPr>
          <w:p w:rsidR="00D146E9" w:rsidRDefault="00F35D88">
            <w:pPr>
              <w:spacing w:after="0"/>
              <w:ind w:left="135"/>
            </w:pPr>
            <w:r>
              <w:rPr>
                <w:rFonts w:ascii="Times New Roman" w:hAnsi="Times New Roman"/>
                <w:color w:val="000000"/>
                <w:sz w:val="24"/>
              </w:rPr>
              <w:t>Проблемы экологии (экологичный транспорт)</w:t>
            </w:r>
          </w:p>
        </w:tc>
        <w:tc>
          <w:tcPr>
            <w:tcW w:w="101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/863</w:t>
              </w:r>
              <w:r>
                <w:rPr>
                  <w:rFonts w:ascii="Times New Roman" w:hAnsi="Times New Roman"/>
                  <w:color w:val="0000FF"/>
                  <w:u w:val="single"/>
                </w:rPr>
                <w:t>c</w:t>
              </w:r>
              <w:r w:rsidRPr="00F35D88">
                <w:rPr>
                  <w:rFonts w:ascii="Times New Roman" w:hAnsi="Times New Roman"/>
                  <w:color w:val="0000FF"/>
                  <w:u w:val="single"/>
                  <w:lang w:val="ru-RU"/>
                </w:rPr>
                <w:t>9612</w:t>
              </w:r>
            </w:hyperlink>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67</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Природа: флора и фауна (опасные животные)</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68</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Проблемы экологии (волонтёрское экологическое движение)</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69</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Проблемы экологии (защита окружающей среды)</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/863</w:t>
              </w:r>
              <w:r>
                <w:rPr>
                  <w:rFonts w:ascii="Times New Roman" w:hAnsi="Times New Roman"/>
                  <w:color w:val="0000FF"/>
                  <w:u w:val="single"/>
                </w:rPr>
                <w:t>c</w:t>
              </w:r>
              <w:r w:rsidRPr="00F35D88">
                <w:rPr>
                  <w:rFonts w:ascii="Times New Roman" w:hAnsi="Times New Roman"/>
                  <w:color w:val="0000FF"/>
                  <w:u w:val="single"/>
                  <w:lang w:val="ru-RU"/>
                </w:rPr>
                <w:t>8</w:t>
              </w:r>
              <w:r>
                <w:rPr>
                  <w:rFonts w:ascii="Times New Roman" w:hAnsi="Times New Roman"/>
                  <w:color w:val="0000FF"/>
                  <w:u w:val="single"/>
                </w:rPr>
                <w:t>ec</w:t>
              </w:r>
              <w:r w:rsidRPr="00F35D88">
                <w:rPr>
                  <w:rFonts w:ascii="Times New Roman" w:hAnsi="Times New Roman"/>
                  <w:color w:val="0000FF"/>
                  <w:u w:val="single"/>
                  <w:lang w:val="ru-RU"/>
                </w:rPr>
                <w:t>4</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70</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Проблемы экологии (влияние человека на окружающую среду)</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/863</w:t>
              </w:r>
              <w:r>
                <w:rPr>
                  <w:rFonts w:ascii="Times New Roman" w:hAnsi="Times New Roman"/>
                  <w:color w:val="0000FF"/>
                  <w:u w:val="single"/>
                </w:rPr>
                <w:t>c</w:t>
              </w:r>
              <w:r w:rsidRPr="00F35D88">
                <w:rPr>
                  <w:rFonts w:ascii="Times New Roman" w:hAnsi="Times New Roman"/>
                  <w:color w:val="0000FF"/>
                  <w:u w:val="single"/>
                  <w:lang w:val="ru-RU"/>
                </w:rPr>
                <w:t>8668</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71</w:t>
            </w:r>
          </w:p>
        </w:tc>
        <w:tc>
          <w:tcPr>
            <w:tcW w:w="4077"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1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/863</w:t>
              </w:r>
              <w:r>
                <w:rPr>
                  <w:rFonts w:ascii="Times New Roman" w:hAnsi="Times New Roman"/>
                  <w:color w:val="0000FF"/>
                  <w:u w:val="single"/>
                </w:rPr>
                <w:t>c</w:t>
              </w:r>
              <w:r w:rsidRPr="00F35D88">
                <w:rPr>
                  <w:rFonts w:ascii="Times New Roman" w:hAnsi="Times New Roman"/>
                  <w:color w:val="0000FF"/>
                  <w:u w:val="single"/>
                  <w:lang w:val="ru-RU"/>
                </w:rPr>
                <w:t>87</w:t>
              </w:r>
              <w:r>
                <w:rPr>
                  <w:rFonts w:ascii="Times New Roman" w:hAnsi="Times New Roman"/>
                  <w:color w:val="0000FF"/>
                  <w:u w:val="single"/>
                </w:rPr>
                <w:t>ee</w:t>
              </w:r>
            </w:hyperlink>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72</w:t>
            </w:r>
          </w:p>
        </w:tc>
        <w:tc>
          <w:tcPr>
            <w:tcW w:w="4077" w:type="dxa"/>
            <w:tcMar>
              <w:top w:w="50" w:type="dxa"/>
              <w:left w:w="100" w:type="dxa"/>
            </w:tcMar>
            <w:vAlign w:val="center"/>
          </w:tcPr>
          <w:p w:rsidR="00D146E9" w:rsidRDefault="00F35D88">
            <w:pPr>
              <w:spacing w:after="0"/>
              <w:ind w:left="135"/>
            </w:pPr>
            <w:r w:rsidRPr="00F35D88">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1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73</w:t>
            </w:r>
          </w:p>
        </w:tc>
        <w:tc>
          <w:tcPr>
            <w:tcW w:w="4077" w:type="dxa"/>
            <w:tcMar>
              <w:top w:w="50" w:type="dxa"/>
              <w:left w:w="100" w:type="dxa"/>
            </w:tcMar>
            <w:vAlign w:val="center"/>
          </w:tcPr>
          <w:p w:rsidR="00D146E9" w:rsidRDefault="00F35D88">
            <w:pPr>
              <w:spacing w:after="0"/>
              <w:ind w:left="135"/>
            </w:pPr>
            <w:r>
              <w:rPr>
                <w:rFonts w:ascii="Times New Roman" w:hAnsi="Times New Roman"/>
                <w:color w:val="000000"/>
                <w:sz w:val="24"/>
              </w:rPr>
              <w:t>Средства массовой информации (интернет)</w:t>
            </w:r>
          </w:p>
        </w:tc>
        <w:tc>
          <w:tcPr>
            <w:tcW w:w="101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/863</w:t>
              </w:r>
              <w:r>
                <w:rPr>
                  <w:rFonts w:ascii="Times New Roman" w:hAnsi="Times New Roman"/>
                  <w:color w:val="0000FF"/>
                  <w:u w:val="single"/>
                </w:rPr>
                <w:t>ca</w:t>
              </w:r>
              <w:r w:rsidRPr="00F35D88">
                <w:rPr>
                  <w:rFonts w:ascii="Times New Roman" w:hAnsi="Times New Roman"/>
                  <w:color w:val="0000FF"/>
                  <w:u w:val="single"/>
                  <w:lang w:val="ru-RU"/>
                </w:rPr>
                <w:t>5</w:t>
              </w:r>
              <w:r>
                <w:rPr>
                  <w:rFonts w:ascii="Times New Roman" w:hAnsi="Times New Roman"/>
                  <w:color w:val="0000FF"/>
                  <w:u w:val="single"/>
                </w:rPr>
                <w:t>a</w:t>
              </w:r>
              <w:r w:rsidRPr="00F35D88">
                <w:rPr>
                  <w:rFonts w:ascii="Times New Roman" w:hAnsi="Times New Roman"/>
                  <w:color w:val="0000FF"/>
                  <w:u w:val="single"/>
                  <w:lang w:val="ru-RU"/>
                </w:rPr>
                <w:t>8</w:t>
              </w:r>
            </w:hyperlink>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74</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Средства массовой информации (использование интернета)</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hyperlink r:id="rId425">
              <w:r w:rsidR="00F35D88">
                <w:rPr>
                  <w:rFonts w:ascii="Times New Roman" w:hAnsi="Times New Roman"/>
                  <w:color w:val="0000FF"/>
                  <w:u w:val="single"/>
                </w:rPr>
                <w:t>https://m.edsoo.ru/863ca436</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75</w:t>
            </w:r>
          </w:p>
        </w:tc>
        <w:tc>
          <w:tcPr>
            <w:tcW w:w="4077" w:type="dxa"/>
            <w:tcMar>
              <w:top w:w="50" w:type="dxa"/>
              <w:left w:w="100" w:type="dxa"/>
            </w:tcMar>
            <w:vAlign w:val="center"/>
          </w:tcPr>
          <w:p w:rsidR="00D146E9" w:rsidRDefault="00F35D88">
            <w:pPr>
              <w:spacing w:after="0"/>
              <w:ind w:left="135"/>
            </w:pPr>
            <w:r>
              <w:rPr>
                <w:rFonts w:ascii="Times New Roman" w:hAnsi="Times New Roman"/>
                <w:color w:val="000000"/>
                <w:sz w:val="24"/>
              </w:rPr>
              <w:t>Средства массовой информации (телевидение)</w:t>
            </w:r>
          </w:p>
        </w:tc>
        <w:tc>
          <w:tcPr>
            <w:tcW w:w="101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/863</w:t>
              </w:r>
              <w:r>
                <w:rPr>
                  <w:rFonts w:ascii="Times New Roman" w:hAnsi="Times New Roman"/>
                  <w:color w:val="0000FF"/>
                  <w:u w:val="single"/>
                </w:rPr>
                <w:t>ca</w:t>
              </w:r>
              <w:r w:rsidRPr="00F35D88">
                <w:rPr>
                  <w:rFonts w:ascii="Times New Roman" w:hAnsi="Times New Roman"/>
                  <w:color w:val="0000FF"/>
                  <w:u w:val="single"/>
                  <w:lang w:val="ru-RU"/>
                </w:rPr>
                <w:t>8</w:t>
              </w:r>
              <w:r>
                <w:rPr>
                  <w:rFonts w:ascii="Times New Roman" w:hAnsi="Times New Roman"/>
                  <w:color w:val="0000FF"/>
                  <w:u w:val="single"/>
                </w:rPr>
                <w:t>fa</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76</w:t>
            </w:r>
          </w:p>
        </w:tc>
        <w:tc>
          <w:tcPr>
            <w:tcW w:w="4077" w:type="dxa"/>
            <w:tcMar>
              <w:top w:w="50" w:type="dxa"/>
              <w:left w:w="100" w:type="dxa"/>
            </w:tcMar>
            <w:vAlign w:val="center"/>
          </w:tcPr>
          <w:p w:rsidR="00D146E9" w:rsidRDefault="00F35D88">
            <w:pPr>
              <w:spacing w:after="0"/>
              <w:ind w:left="135"/>
            </w:pPr>
            <w:r>
              <w:rPr>
                <w:rFonts w:ascii="Times New Roman" w:hAnsi="Times New Roman"/>
                <w:color w:val="000000"/>
                <w:sz w:val="24"/>
              </w:rPr>
              <w:t>Средства массовой информации (пресса)</w:t>
            </w:r>
          </w:p>
        </w:tc>
        <w:tc>
          <w:tcPr>
            <w:tcW w:w="101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/863</w:t>
              </w:r>
              <w:r>
                <w:rPr>
                  <w:rFonts w:ascii="Times New Roman" w:hAnsi="Times New Roman"/>
                  <w:color w:val="0000FF"/>
                  <w:u w:val="single"/>
                </w:rPr>
                <w:t>ca</w:t>
              </w:r>
              <w:r w:rsidRPr="00F35D88">
                <w:rPr>
                  <w:rFonts w:ascii="Times New Roman" w:hAnsi="Times New Roman"/>
                  <w:color w:val="0000FF"/>
                  <w:u w:val="single"/>
                  <w:lang w:val="ru-RU"/>
                </w:rPr>
                <w:t>706</w:t>
              </w:r>
            </w:hyperlink>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lastRenderedPageBreak/>
              <w:t>77</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78</w:t>
            </w:r>
          </w:p>
        </w:tc>
        <w:tc>
          <w:tcPr>
            <w:tcW w:w="4077" w:type="dxa"/>
            <w:tcMar>
              <w:top w:w="50" w:type="dxa"/>
              <w:left w:w="100" w:type="dxa"/>
            </w:tcMar>
            <w:vAlign w:val="center"/>
          </w:tcPr>
          <w:p w:rsidR="00D146E9" w:rsidRPr="00F35D88" w:rsidRDefault="00F35D88">
            <w:pPr>
              <w:spacing w:after="0"/>
              <w:ind w:left="135"/>
              <w:rPr>
                <w:lang w:val="ru-RU"/>
              </w:rPr>
            </w:pPr>
            <w:r>
              <w:rPr>
                <w:rFonts w:ascii="Times New Roman" w:hAnsi="Times New Roman"/>
                <w:color w:val="000000"/>
                <w:sz w:val="24"/>
              </w:rPr>
              <w:t>C</w:t>
            </w:r>
            <w:r w:rsidRPr="00F35D88">
              <w:rPr>
                <w:rFonts w:ascii="Times New Roman" w:hAnsi="Times New Roman"/>
                <w:color w:val="000000"/>
                <w:sz w:val="24"/>
                <w:lang w:val="ru-RU"/>
              </w:rPr>
              <w:t>трана (страны) изучаемого языка (праздники)</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79</w:t>
            </w:r>
          </w:p>
        </w:tc>
        <w:tc>
          <w:tcPr>
            <w:tcW w:w="4077" w:type="dxa"/>
            <w:tcMar>
              <w:top w:w="50" w:type="dxa"/>
              <w:left w:w="100" w:type="dxa"/>
            </w:tcMar>
            <w:vAlign w:val="center"/>
          </w:tcPr>
          <w:p w:rsidR="00D146E9" w:rsidRDefault="00F35D88">
            <w:pPr>
              <w:spacing w:after="0"/>
              <w:ind w:left="135"/>
            </w:pPr>
            <w:r>
              <w:rPr>
                <w:rFonts w:ascii="Times New Roman" w:hAnsi="Times New Roman"/>
                <w:color w:val="000000"/>
                <w:sz w:val="24"/>
              </w:rPr>
              <w:t>Родная страна (праздники)</w:t>
            </w:r>
          </w:p>
        </w:tc>
        <w:tc>
          <w:tcPr>
            <w:tcW w:w="101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80</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Родная страна и страна (страны) изучаемого языка (традиции)</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81</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Родная страна и страна (страны) изучаемого языка (памятные даты)</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/863</w:t>
              </w:r>
              <w:r>
                <w:rPr>
                  <w:rFonts w:ascii="Times New Roman" w:hAnsi="Times New Roman"/>
                  <w:color w:val="0000FF"/>
                  <w:u w:val="single"/>
                </w:rPr>
                <w:t>cba</w:t>
              </w:r>
              <w:r w:rsidRPr="00F35D88">
                <w:rPr>
                  <w:rFonts w:ascii="Times New Roman" w:hAnsi="Times New Roman"/>
                  <w:color w:val="0000FF"/>
                  <w:u w:val="single"/>
                  <w:lang w:val="ru-RU"/>
                </w:rPr>
                <w:t>34</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82</w:t>
            </w:r>
          </w:p>
        </w:tc>
        <w:tc>
          <w:tcPr>
            <w:tcW w:w="4077" w:type="dxa"/>
            <w:tcMar>
              <w:top w:w="50" w:type="dxa"/>
              <w:left w:w="100" w:type="dxa"/>
            </w:tcMar>
            <w:vAlign w:val="center"/>
          </w:tcPr>
          <w:p w:rsidR="00D146E9" w:rsidRPr="00F35D88" w:rsidRDefault="00F35D88">
            <w:pPr>
              <w:spacing w:after="0"/>
              <w:ind w:left="135"/>
              <w:rPr>
                <w:lang w:val="ru-RU"/>
              </w:rPr>
            </w:pPr>
            <w:r>
              <w:rPr>
                <w:rFonts w:ascii="Times New Roman" w:hAnsi="Times New Roman"/>
                <w:color w:val="000000"/>
                <w:sz w:val="24"/>
              </w:rPr>
              <w:t>C</w:t>
            </w:r>
            <w:r w:rsidRPr="00F35D88">
              <w:rPr>
                <w:rFonts w:ascii="Times New Roman" w:hAnsi="Times New Roman"/>
                <w:color w:val="000000"/>
                <w:sz w:val="24"/>
                <w:lang w:val="ru-RU"/>
              </w:rPr>
              <w:t>трана (страны) изучаемого языка (достопримечательности)</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/863</w:t>
              </w:r>
              <w:r>
                <w:rPr>
                  <w:rFonts w:ascii="Times New Roman" w:hAnsi="Times New Roman"/>
                  <w:color w:val="0000FF"/>
                  <w:u w:val="single"/>
                </w:rPr>
                <w:t>cb</w:t>
              </w:r>
              <w:r w:rsidRPr="00F35D88">
                <w:rPr>
                  <w:rFonts w:ascii="Times New Roman" w:hAnsi="Times New Roman"/>
                  <w:color w:val="0000FF"/>
                  <w:u w:val="single"/>
                  <w:lang w:val="ru-RU"/>
                </w:rPr>
                <w:t>70</w:t>
              </w:r>
              <w:r>
                <w:rPr>
                  <w:rFonts w:ascii="Times New Roman" w:hAnsi="Times New Roman"/>
                  <w:color w:val="0000FF"/>
                  <w:u w:val="single"/>
                </w:rPr>
                <w:t>a</w:t>
              </w:r>
            </w:hyperlink>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83</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Родная страна и страна (страны) изучаемого языка (мифы и легенды)</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84</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Родная страна и страна (страны) изучаемого языка (историческое наследие)</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85</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Родная страна и страна (страны) изучаемого языка (мой город, село)</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86</w:t>
            </w:r>
          </w:p>
        </w:tc>
        <w:tc>
          <w:tcPr>
            <w:tcW w:w="4077" w:type="dxa"/>
            <w:tcMar>
              <w:top w:w="50" w:type="dxa"/>
              <w:left w:w="100" w:type="dxa"/>
            </w:tcMar>
            <w:vAlign w:val="center"/>
          </w:tcPr>
          <w:p w:rsidR="00D146E9" w:rsidRDefault="00F35D88">
            <w:pPr>
              <w:spacing w:after="0"/>
              <w:ind w:left="135"/>
            </w:pPr>
            <w:r>
              <w:rPr>
                <w:rFonts w:ascii="Times New Roman" w:hAnsi="Times New Roman"/>
                <w:color w:val="000000"/>
                <w:sz w:val="24"/>
              </w:rPr>
              <w:t>Родная страна (достопримечательности)</w:t>
            </w:r>
          </w:p>
        </w:tc>
        <w:tc>
          <w:tcPr>
            <w:tcW w:w="1015"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/863</w:t>
              </w:r>
              <w:r>
                <w:rPr>
                  <w:rFonts w:ascii="Times New Roman" w:hAnsi="Times New Roman"/>
                  <w:color w:val="0000FF"/>
                  <w:u w:val="single"/>
                </w:rPr>
                <w:t>cb</w:t>
              </w:r>
              <w:r w:rsidRPr="00F35D88">
                <w:rPr>
                  <w:rFonts w:ascii="Times New Roman" w:hAnsi="Times New Roman"/>
                  <w:color w:val="0000FF"/>
                  <w:u w:val="single"/>
                  <w:lang w:val="ru-RU"/>
                </w:rPr>
                <w:t>598</w:t>
              </w:r>
            </w:hyperlink>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87</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Родная страна и страна (страны) изучаемого языка (фольклор)</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88</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Родная страна и страна (страны) изучаемого языка (музеи, картинные галереи)</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89</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Родная страна и страна (страны) изучаемого языка (известные и популярные </w:t>
            </w:r>
            <w:r w:rsidRPr="00F35D88">
              <w:rPr>
                <w:rFonts w:ascii="Times New Roman" w:hAnsi="Times New Roman"/>
                <w:color w:val="000000"/>
                <w:sz w:val="24"/>
                <w:lang w:val="ru-RU"/>
              </w:rPr>
              <w:lastRenderedPageBreak/>
              <w:t>места)</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lastRenderedPageBreak/>
              <w:t>90</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Родная страна и страна (страны) изучаемого языка (экстренные службы)</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91</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F35D88">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/863</w:t>
              </w:r>
              <w:r>
                <w:rPr>
                  <w:rFonts w:ascii="Times New Roman" w:hAnsi="Times New Roman"/>
                  <w:color w:val="0000FF"/>
                  <w:u w:val="single"/>
                </w:rPr>
                <w:t>cb</w:t>
              </w:r>
              <w:r w:rsidRPr="00F35D88">
                <w:rPr>
                  <w:rFonts w:ascii="Times New Roman" w:hAnsi="Times New Roman"/>
                  <w:color w:val="0000FF"/>
                  <w:u w:val="single"/>
                  <w:lang w:val="ru-RU"/>
                </w:rPr>
                <w:t>8</w:t>
              </w:r>
              <w:r>
                <w:rPr>
                  <w:rFonts w:ascii="Times New Roman" w:hAnsi="Times New Roman"/>
                  <w:color w:val="0000FF"/>
                  <w:u w:val="single"/>
                </w:rPr>
                <w:t>d</w:t>
              </w:r>
              <w:r w:rsidRPr="00F35D88">
                <w:rPr>
                  <w:rFonts w:ascii="Times New Roman" w:hAnsi="Times New Roman"/>
                  <w:color w:val="0000FF"/>
                  <w:u w:val="single"/>
                  <w:lang w:val="ru-RU"/>
                </w:rPr>
                <w:t>6</w:t>
              </w:r>
            </w:hyperlink>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92</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Промежуточная аттестация. Контрольная работа за курс 9 класса.</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93</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люди родной страны и страны (стран) изучаемого языка (художники)</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94</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люди родной страны и страны (стран) изучаемого языка (учёные)</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/863</w:t>
              </w:r>
              <w:r>
                <w:rPr>
                  <w:rFonts w:ascii="Times New Roman" w:hAnsi="Times New Roman"/>
                  <w:color w:val="0000FF"/>
                  <w:u w:val="single"/>
                </w:rPr>
                <w:t>cc</w:t>
              </w:r>
              <w:r w:rsidRPr="00F35D88">
                <w:rPr>
                  <w:rFonts w:ascii="Times New Roman" w:hAnsi="Times New Roman"/>
                  <w:color w:val="0000FF"/>
                  <w:u w:val="single"/>
                  <w:lang w:val="ru-RU"/>
                </w:rPr>
                <w:t>0</w:t>
              </w:r>
              <w:r>
                <w:rPr>
                  <w:rFonts w:ascii="Times New Roman" w:hAnsi="Times New Roman"/>
                  <w:color w:val="0000FF"/>
                  <w:u w:val="single"/>
                </w:rPr>
                <w:t>ec</w:t>
              </w:r>
            </w:hyperlink>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95</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люди родной страны и страны (стран) изучаемого языка (музыканты)</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96</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люди родной страны и страны (стран) изучаемого языка (писатели)</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/863</w:t>
              </w:r>
              <w:r>
                <w:rPr>
                  <w:rFonts w:ascii="Times New Roman" w:hAnsi="Times New Roman"/>
                  <w:color w:val="0000FF"/>
                  <w:u w:val="single"/>
                </w:rPr>
                <w:t>cbcf</w:t>
              </w:r>
              <w:r w:rsidRPr="00F35D88">
                <w:rPr>
                  <w:rFonts w:ascii="Times New Roman" w:hAnsi="Times New Roman"/>
                  <w:color w:val="0000FF"/>
                  <w:u w:val="single"/>
                  <w:lang w:val="ru-RU"/>
                </w:rPr>
                <w:t>0</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97</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люди родной страны и страны (стран) изучаемого языка (поэты)</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/863</w:t>
              </w:r>
              <w:r>
                <w:rPr>
                  <w:rFonts w:ascii="Times New Roman" w:hAnsi="Times New Roman"/>
                  <w:color w:val="0000FF"/>
                  <w:u w:val="single"/>
                </w:rPr>
                <w:t>cbba</w:t>
              </w:r>
              <w:r w:rsidRPr="00F35D88">
                <w:rPr>
                  <w:rFonts w:ascii="Times New Roman" w:hAnsi="Times New Roman"/>
                  <w:color w:val="0000FF"/>
                  <w:u w:val="single"/>
                  <w:lang w:val="ru-RU"/>
                </w:rPr>
                <w:t>6</w:t>
              </w:r>
            </w:hyperlink>
          </w:p>
        </w:tc>
      </w:tr>
      <w:tr w:rsidR="00D146E9">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98</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Default="00D146E9">
            <w:pPr>
              <w:spacing w:after="0"/>
              <w:ind w:left="135"/>
            </w:pPr>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99</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Выдающиеся люди родной страны и страны </w:t>
            </w:r>
            <w:r w:rsidRPr="00F35D88">
              <w:rPr>
                <w:rFonts w:ascii="Times New Roman" w:hAnsi="Times New Roman"/>
                <w:color w:val="000000"/>
                <w:sz w:val="24"/>
                <w:lang w:val="ru-RU"/>
              </w:rPr>
              <w:lastRenderedPageBreak/>
              <w:t>(стран) изучаемого языка (спортсмены)</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/863</w:t>
              </w:r>
              <w:r>
                <w:rPr>
                  <w:rFonts w:ascii="Times New Roman" w:hAnsi="Times New Roman"/>
                  <w:color w:val="0000FF"/>
                  <w:u w:val="single"/>
                </w:rPr>
                <w:t>cbed</w:t>
              </w:r>
              <w:r w:rsidRPr="00F35D88">
                <w:rPr>
                  <w:rFonts w:ascii="Times New Roman" w:hAnsi="Times New Roman"/>
                  <w:color w:val="0000FF"/>
                  <w:u w:val="single"/>
                  <w:lang w:val="ru-RU"/>
                </w:rPr>
                <w:t>0</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lastRenderedPageBreak/>
              <w:t>100</w:t>
            </w:r>
          </w:p>
        </w:tc>
        <w:tc>
          <w:tcPr>
            <w:tcW w:w="4077"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/863</w:t>
              </w:r>
              <w:r>
                <w:rPr>
                  <w:rFonts w:ascii="Times New Roman" w:hAnsi="Times New Roman"/>
                  <w:color w:val="0000FF"/>
                  <w:u w:val="single"/>
                </w:rPr>
                <w:t>cc</w:t>
              </w:r>
              <w:r w:rsidRPr="00F35D88">
                <w:rPr>
                  <w:rFonts w:ascii="Times New Roman" w:hAnsi="Times New Roman"/>
                  <w:color w:val="0000FF"/>
                  <w:u w:val="single"/>
                  <w:lang w:val="ru-RU"/>
                </w:rPr>
                <w:t>43</w:t>
              </w:r>
              <w:r>
                <w:rPr>
                  <w:rFonts w:ascii="Times New Roman" w:hAnsi="Times New Roman"/>
                  <w:color w:val="0000FF"/>
                  <w:u w:val="single"/>
                </w:rPr>
                <w:t>e</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101</w:t>
            </w:r>
          </w:p>
        </w:tc>
        <w:tc>
          <w:tcPr>
            <w:tcW w:w="4077" w:type="dxa"/>
            <w:tcMar>
              <w:top w:w="50" w:type="dxa"/>
              <w:left w:w="100" w:type="dxa"/>
            </w:tcMar>
            <w:vAlign w:val="center"/>
          </w:tcPr>
          <w:p w:rsidR="00D146E9" w:rsidRPr="00F35D88" w:rsidRDefault="00F35D88">
            <w:pPr>
              <w:spacing w:after="0"/>
              <w:ind w:left="135"/>
              <w:rPr>
                <w:lang w:val="ru-RU"/>
              </w:rPr>
            </w:pPr>
            <w:proofErr w:type="gramStart"/>
            <w:r w:rsidRPr="00F35D88">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D146E9">
            <w:pPr>
              <w:spacing w:after="0"/>
              <w:ind w:left="135"/>
              <w:jc w:val="center"/>
            </w:pP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/863</w:t>
              </w:r>
              <w:r>
                <w:rPr>
                  <w:rFonts w:ascii="Times New Roman" w:hAnsi="Times New Roman"/>
                  <w:color w:val="0000FF"/>
                  <w:u w:val="single"/>
                </w:rPr>
                <w:t>cc</w:t>
              </w:r>
              <w:r w:rsidRPr="00F35D88">
                <w:rPr>
                  <w:rFonts w:ascii="Times New Roman" w:hAnsi="Times New Roman"/>
                  <w:color w:val="0000FF"/>
                  <w:u w:val="single"/>
                  <w:lang w:val="ru-RU"/>
                </w:rPr>
                <w:t>8</w:t>
              </w:r>
              <w:r>
                <w:rPr>
                  <w:rFonts w:ascii="Times New Roman" w:hAnsi="Times New Roman"/>
                  <w:color w:val="0000FF"/>
                  <w:u w:val="single"/>
                </w:rPr>
                <w:t>f</w:t>
              </w:r>
              <w:r w:rsidRPr="00F35D88">
                <w:rPr>
                  <w:rFonts w:ascii="Times New Roman" w:hAnsi="Times New Roman"/>
                  <w:color w:val="0000FF"/>
                  <w:u w:val="single"/>
                  <w:lang w:val="ru-RU"/>
                </w:rPr>
                <w:t>8</w:t>
              </w:r>
            </w:hyperlink>
          </w:p>
        </w:tc>
      </w:tr>
      <w:tr w:rsidR="00D146E9" w:rsidRPr="00F35D88">
        <w:trPr>
          <w:trHeight w:val="144"/>
          <w:tblCellSpacing w:w="0" w:type="dxa"/>
        </w:trPr>
        <w:tc>
          <w:tcPr>
            <w:tcW w:w="564" w:type="dxa"/>
            <w:tcMar>
              <w:top w:w="50" w:type="dxa"/>
              <w:left w:w="100" w:type="dxa"/>
            </w:tcMar>
            <w:vAlign w:val="center"/>
          </w:tcPr>
          <w:p w:rsidR="00D146E9" w:rsidRDefault="00F35D88">
            <w:pPr>
              <w:spacing w:after="0"/>
            </w:pPr>
            <w:r>
              <w:rPr>
                <w:rFonts w:ascii="Times New Roman" w:hAnsi="Times New Roman"/>
                <w:color w:val="000000"/>
                <w:sz w:val="24"/>
              </w:rPr>
              <w:t>102</w:t>
            </w:r>
          </w:p>
        </w:tc>
        <w:tc>
          <w:tcPr>
            <w:tcW w:w="4077" w:type="dxa"/>
            <w:tcMar>
              <w:top w:w="50" w:type="dxa"/>
              <w:left w:w="100" w:type="dxa"/>
            </w:tcMar>
            <w:vAlign w:val="center"/>
          </w:tcPr>
          <w:p w:rsidR="00D146E9" w:rsidRPr="00F35D88" w:rsidRDefault="00F35D88">
            <w:pPr>
              <w:spacing w:after="0"/>
              <w:ind w:left="135"/>
              <w:rPr>
                <w:lang w:val="ru-RU"/>
              </w:rPr>
            </w:pPr>
            <w:proofErr w:type="gramStart"/>
            <w:r w:rsidRPr="00F35D88">
              <w:rPr>
                <w:rFonts w:ascii="Times New Roman" w:hAnsi="Times New Roman"/>
                <w:color w:val="000000"/>
                <w:sz w:val="24"/>
                <w:lang w:val="ru-RU"/>
              </w:rPr>
              <w:t>Контроль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01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D146E9" w:rsidRDefault="00D146E9">
            <w:pPr>
              <w:spacing w:after="0"/>
              <w:ind w:left="135"/>
            </w:pPr>
          </w:p>
        </w:tc>
        <w:tc>
          <w:tcPr>
            <w:tcW w:w="2191" w:type="dxa"/>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 xml:space="preserve">Биоблиотека ЦОК </w:t>
            </w:r>
            <w:hyperlink r:id="rId438">
              <w:r>
                <w:rPr>
                  <w:rFonts w:ascii="Times New Roman" w:hAnsi="Times New Roman"/>
                  <w:color w:val="0000FF"/>
                  <w:u w:val="single"/>
                </w:rPr>
                <w:t>https</w:t>
              </w:r>
              <w:r w:rsidRPr="00F35D88">
                <w:rPr>
                  <w:rFonts w:ascii="Times New Roman" w:hAnsi="Times New Roman"/>
                  <w:color w:val="0000FF"/>
                  <w:u w:val="single"/>
                  <w:lang w:val="ru-RU"/>
                </w:rPr>
                <w:t>://</w:t>
              </w:r>
              <w:r>
                <w:rPr>
                  <w:rFonts w:ascii="Times New Roman" w:hAnsi="Times New Roman"/>
                  <w:color w:val="0000FF"/>
                  <w:u w:val="single"/>
                </w:rPr>
                <w:t>m</w:t>
              </w:r>
              <w:r w:rsidRPr="00F35D88">
                <w:rPr>
                  <w:rFonts w:ascii="Times New Roman" w:hAnsi="Times New Roman"/>
                  <w:color w:val="0000FF"/>
                  <w:u w:val="single"/>
                  <w:lang w:val="ru-RU"/>
                </w:rPr>
                <w:t>.</w:t>
              </w:r>
              <w:r>
                <w:rPr>
                  <w:rFonts w:ascii="Times New Roman" w:hAnsi="Times New Roman"/>
                  <w:color w:val="0000FF"/>
                  <w:u w:val="single"/>
                </w:rPr>
                <w:t>edsoo</w:t>
              </w:r>
              <w:r w:rsidRPr="00F35D88">
                <w:rPr>
                  <w:rFonts w:ascii="Times New Roman" w:hAnsi="Times New Roman"/>
                  <w:color w:val="0000FF"/>
                  <w:u w:val="single"/>
                  <w:lang w:val="ru-RU"/>
                </w:rPr>
                <w:t>.</w:t>
              </w:r>
              <w:r>
                <w:rPr>
                  <w:rFonts w:ascii="Times New Roman" w:hAnsi="Times New Roman"/>
                  <w:color w:val="0000FF"/>
                  <w:u w:val="single"/>
                </w:rPr>
                <w:t>ru</w:t>
              </w:r>
              <w:r w:rsidRPr="00F35D88">
                <w:rPr>
                  <w:rFonts w:ascii="Times New Roman" w:hAnsi="Times New Roman"/>
                  <w:color w:val="0000FF"/>
                  <w:u w:val="single"/>
                  <w:lang w:val="ru-RU"/>
                </w:rPr>
                <w:t>/863</w:t>
              </w:r>
              <w:r>
                <w:rPr>
                  <w:rFonts w:ascii="Times New Roman" w:hAnsi="Times New Roman"/>
                  <w:color w:val="0000FF"/>
                  <w:u w:val="single"/>
                </w:rPr>
                <w:t>cc</w:t>
              </w:r>
              <w:r w:rsidRPr="00F35D88">
                <w:rPr>
                  <w:rFonts w:ascii="Times New Roman" w:hAnsi="Times New Roman"/>
                  <w:color w:val="0000FF"/>
                  <w:u w:val="single"/>
                  <w:lang w:val="ru-RU"/>
                </w:rPr>
                <w:t>8</w:t>
              </w:r>
              <w:r>
                <w:rPr>
                  <w:rFonts w:ascii="Times New Roman" w:hAnsi="Times New Roman"/>
                  <w:color w:val="0000FF"/>
                  <w:u w:val="single"/>
                </w:rPr>
                <w:t>f</w:t>
              </w:r>
              <w:r w:rsidRPr="00F35D88">
                <w:rPr>
                  <w:rFonts w:ascii="Times New Roman" w:hAnsi="Times New Roman"/>
                  <w:color w:val="0000FF"/>
                  <w:u w:val="single"/>
                  <w:lang w:val="ru-RU"/>
                </w:rPr>
                <w:t>8</w:t>
              </w:r>
            </w:hyperlink>
          </w:p>
        </w:tc>
      </w:tr>
      <w:tr w:rsidR="00D146E9">
        <w:trPr>
          <w:trHeight w:val="144"/>
          <w:tblCellSpacing w:w="0" w:type="dxa"/>
        </w:trPr>
        <w:tc>
          <w:tcPr>
            <w:tcW w:w="0" w:type="auto"/>
            <w:gridSpan w:val="2"/>
            <w:tcMar>
              <w:top w:w="50" w:type="dxa"/>
              <w:left w:w="100" w:type="dxa"/>
            </w:tcMar>
            <w:vAlign w:val="center"/>
          </w:tcPr>
          <w:p w:rsidR="00D146E9" w:rsidRPr="00F35D88" w:rsidRDefault="00F35D88">
            <w:pPr>
              <w:spacing w:after="0"/>
              <w:ind w:left="135"/>
              <w:rPr>
                <w:lang w:val="ru-RU"/>
              </w:rPr>
            </w:pPr>
            <w:r w:rsidRPr="00F35D88">
              <w:rPr>
                <w:rFonts w:ascii="Times New Roman" w:hAnsi="Times New Roman"/>
                <w:color w:val="000000"/>
                <w:sz w:val="24"/>
                <w:lang w:val="ru-RU"/>
              </w:rPr>
              <w:t>ОБЩЕЕ КОЛИЧЕСТВО ЧАСОВ ПО ПРОГРАММЕ</w:t>
            </w:r>
          </w:p>
        </w:tc>
        <w:tc>
          <w:tcPr>
            <w:tcW w:w="1595" w:type="dxa"/>
            <w:tcMar>
              <w:top w:w="50" w:type="dxa"/>
              <w:left w:w="100" w:type="dxa"/>
            </w:tcMar>
            <w:vAlign w:val="center"/>
          </w:tcPr>
          <w:p w:rsidR="00D146E9" w:rsidRDefault="00F35D88">
            <w:pPr>
              <w:spacing w:after="0"/>
              <w:ind w:left="135"/>
              <w:jc w:val="center"/>
            </w:pPr>
            <w:r w:rsidRPr="00F35D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3" w:type="dxa"/>
            <w:tcMar>
              <w:top w:w="50" w:type="dxa"/>
              <w:left w:w="100" w:type="dxa"/>
            </w:tcMar>
            <w:vAlign w:val="center"/>
          </w:tcPr>
          <w:p w:rsidR="00D146E9" w:rsidRDefault="00F35D88">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D146E9" w:rsidRDefault="00D146E9"/>
        </w:tc>
      </w:tr>
    </w:tbl>
    <w:p w:rsidR="00D146E9" w:rsidRDefault="00D146E9">
      <w:pPr>
        <w:sectPr w:rsidR="00D146E9">
          <w:pgSz w:w="16383" w:h="11906" w:orient="landscape"/>
          <w:pgMar w:top="1134" w:right="850" w:bottom="1134" w:left="1701" w:header="720" w:footer="720" w:gutter="0"/>
          <w:cols w:space="720"/>
        </w:sectPr>
      </w:pPr>
    </w:p>
    <w:bookmarkEnd w:id="6"/>
    <w:p w:rsidR="00D146E9" w:rsidRDefault="00F35D88">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D146E9" w:rsidRDefault="00F35D88">
      <w:pPr>
        <w:spacing w:after="0" w:line="480" w:lineRule="auto"/>
        <w:ind w:left="120"/>
      </w:pPr>
      <w:r>
        <w:rPr>
          <w:rFonts w:ascii="Times New Roman" w:hAnsi="Times New Roman"/>
          <w:b/>
          <w:color w:val="000000"/>
          <w:sz w:val="28"/>
        </w:rPr>
        <w:t>ОБЯЗАТЕЛЬНЫЕ УЧЕБНЫЕ МАТЕРИАЛЫ ДЛЯ УЧЕНИКА</w:t>
      </w:r>
    </w:p>
    <w:p w:rsidR="00D146E9" w:rsidRPr="00F35D88" w:rsidRDefault="00F35D88">
      <w:pPr>
        <w:spacing w:after="0" w:line="480" w:lineRule="auto"/>
        <w:ind w:left="120"/>
        <w:rPr>
          <w:lang w:val="ru-RU"/>
        </w:rPr>
      </w:pPr>
      <w:proofErr w:type="gramStart"/>
      <w:r w:rsidRPr="00F35D88">
        <w:rPr>
          <w:rFonts w:ascii="Times New Roman" w:hAnsi="Times New Roman"/>
          <w:color w:val="000000"/>
          <w:sz w:val="28"/>
          <w:lang w:val="ru-RU"/>
        </w:rPr>
        <w:t>• Английский язык: 5-й класс: учебник; 15-е издание, переработанное, 5 класс/ Ваулина Ю.Е., Дули Д., Подоляко О.Е. и др., Акционерное общество «Издательство «Просвещение»</w:t>
      </w:r>
      <w:r w:rsidRPr="00F35D88">
        <w:rPr>
          <w:sz w:val="28"/>
          <w:lang w:val="ru-RU"/>
        </w:rPr>
        <w:br/>
      </w:r>
      <w:r w:rsidRPr="00F35D88">
        <w:rPr>
          <w:rFonts w:ascii="Times New Roman" w:hAnsi="Times New Roman"/>
          <w:color w:val="000000"/>
          <w:sz w:val="28"/>
          <w:lang w:val="ru-RU"/>
        </w:rPr>
        <w:t xml:space="preserve"> • Английский язык: 6-й класс: учебник; 14-е издание, переработанное, 6 класс/ Ваулина Ю.Е., Дули Д., Подоляко О.Е. и др., Акционерное общество «Издательство «Просвещение»</w:t>
      </w:r>
      <w:r w:rsidRPr="00F35D88">
        <w:rPr>
          <w:sz w:val="28"/>
          <w:lang w:val="ru-RU"/>
        </w:rPr>
        <w:br/>
      </w:r>
      <w:r w:rsidRPr="00F35D88">
        <w:rPr>
          <w:rFonts w:ascii="Times New Roman" w:hAnsi="Times New Roman"/>
          <w:color w:val="000000"/>
          <w:sz w:val="28"/>
          <w:lang w:val="ru-RU"/>
        </w:rPr>
        <w:t xml:space="preserve"> • Английский язык: 7-й класс: учебник;</w:t>
      </w:r>
      <w:proofErr w:type="gramEnd"/>
      <w:r w:rsidRPr="00F35D88">
        <w:rPr>
          <w:rFonts w:ascii="Times New Roman" w:hAnsi="Times New Roman"/>
          <w:color w:val="000000"/>
          <w:sz w:val="28"/>
          <w:lang w:val="ru-RU"/>
        </w:rPr>
        <w:t xml:space="preserve"> </w:t>
      </w:r>
      <w:proofErr w:type="gramStart"/>
      <w:r w:rsidRPr="00F35D88">
        <w:rPr>
          <w:rFonts w:ascii="Times New Roman" w:hAnsi="Times New Roman"/>
          <w:color w:val="000000"/>
          <w:sz w:val="28"/>
          <w:lang w:val="ru-RU"/>
        </w:rPr>
        <w:t>1</w:t>
      </w:r>
      <w:r>
        <w:rPr>
          <w:rFonts w:ascii="Times New Roman" w:hAnsi="Times New Roman"/>
          <w:color w:val="000000"/>
          <w:sz w:val="28"/>
          <w:lang w:val="ru-RU"/>
        </w:rPr>
        <w:t>6</w:t>
      </w:r>
      <w:r w:rsidRPr="00F35D88">
        <w:rPr>
          <w:rFonts w:ascii="Times New Roman" w:hAnsi="Times New Roman"/>
          <w:color w:val="000000"/>
          <w:sz w:val="28"/>
          <w:lang w:val="ru-RU"/>
        </w:rPr>
        <w:t xml:space="preserve">-е издание, </w:t>
      </w:r>
      <w:r>
        <w:rPr>
          <w:rFonts w:ascii="Times New Roman" w:hAnsi="Times New Roman"/>
          <w:color w:val="000000"/>
          <w:sz w:val="28"/>
          <w:lang w:val="ru-RU"/>
        </w:rPr>
        <w:t>стереотип</w:t>
      </w:r>
      <w:r w:rsidRPr="00F35D88">
        <w:rPr>
          <w:rFonts w:ascii="Times New Roman" w:hAnsi="Times New Roman"/>
          <w:color w:val="000000"/>
          <w:sz w:val="28"/>
          <w:lang w:val="ru-RU"/>
        </w:rPr>
        <w:t>ное, 7 класс/ Ваулина Ю.Е., Дули Д., Подоляко О.Е. и др., Акционерное общество «Издательство «Просвещение»</w:t>
      </w:r>
      <w:r w:rsidRPr="00F35D88">
        <w:rPr>
          <w:sz w:val="28"/>
          <w:lang w:val="ru-RU"/>
        </w:rPr>
        <w:br/>
      </w:r>
      <w:r w:rsidRPr="00F35D88">
        <w:rPr>
          <w:rFonts w:ascii="Times New Roman" w:hAnsi="Times New Roman"/>
          <w:color w:val="000000"/>
          <w:sz w:val="28"/>
          <w:lang w:val="ru-RU"/>
        </w:rPr>
        <w:t xml:space="preserve"> • Английский язык, 8 класс/ Кузовлев В.П., Лапа Н.М., Перегудова Э.Ш. и др., Акционерное общество «Издательство «Просвещение»</w:t>
      </w:r>
      <w:r w:rsidRPr="00F35D88">
        <w:rPr>
          <w:sz w:val="28"/>
          <w:lang w:val="ru-RU"/>
        </w:rPr>
        <w:br/>
      </w:r>
      <w:bookmarkStart w:id="7" w:name="7f15dba0-00fd-49d0-b67a-95c93bc257e6"/>
      <w:r w:rsidRPr="00F35D88">
        <w:rPr>
          <w:rFonts w:ascii="Times New Roman" w:hAnsi="Times New Roman"/>
          <w:color w:val="000000"/>
          <w:sz w:val="28"/>
          <w:lang w:val="ru-RU"/>
        </w:rPr>
        <w:t xml:space="preserve"> • Английский язык, 9 класс/ Кузовлев В.П., Лапа Н.М., Перегудова Э.Ш. и др., Акционерное общество «Издательство «Просвещение»</w:t>
      </w:r>
      <w:bookmarkEnd w:id="7"/>
      <w:proofErr w:type="gramEnd"/>
    </w:p>
    <w:p w:rsidR="00D146E9" w:rsidRDefault="00F35D88">
      <w:pPr>
        <w:spacing w:after="0" w:line="480" w:lineRule="auto"/>
      </w:pPr>
      <w:r>
        <w:rPr>
          <w:rFonts w:ascii="Times New Roman" w:hAnsi="Times New Roman"/>
          <w:b/>
          <w:color w:val="000000"/>
          <w:sz w:val="28"/>
        </w:rPr>
        <w:t>МЕТОДИЧЕСКИЕ МАТЕРИАЛЫ ДЛЯ УЧИТЕЛЯ</w:t>
      </w:r>
    </w:p>
    <w:p w:rsidR="00D146E9" w:rsidRPr="00F35D88" w:rsidRDefault="00F35D88">
      <w:pPr>
        <w:numPr>
          <w:ilvl w:val="0"/>
          <w:numId w:val="19"/>
        </w:numPr>
        <w:tabs>
          <w:tab w:val="clear" w:pos="420"/>
        </w:tabs>
        <w:spacing w:after="0" w:line="360" w:lineRule="auto"/>
        <w:rPr>
          <w:rFonts w:ascii="Times New Roman" w:hAnsi="Times New Roman"/>
          <w:color w:val="000000"/>
          <w:sz w:val="28"/>
          <w:lang w:val="ru-RU"/>
        </w:rPr>
      </w:pPr>
      <w:r w:rsidRPr="00F35D88">
        <w:rPr>
          <w:rFonts w:ascii="Times New Roman" w:hAnsi="Times New Roman"/>
          <w:color w:val="000000"/>
          <w:sz w:val="28"/>
          <w:lang w:val="ru-RU"/>
        </w:rPr>
        <w:t>Английский язык. Книга для учителя. 5 класс : учеб</w:t>
      </w:r>
      <w:proofErr w:type="gramStart"/>
      <w:r w:rsidRPr="00F35D88">
        <w:rPr>
          <w:rFonts w:ascii="Times New Roman" w:hAnsi="Times New Roman"/>
          <w:color w:val="000000"/>
          <w:sz w:val="28"/>
          <w:lang w:val="ru-RU"/>
        </w:rPr>
        <w:t>.</w:t>
      </w:r>
      <w:proofErr w:type="gramEnd"/>
      <w:r w:rsidRPr="00F35D88">
        <w:rPr>
          <w:rFonts w:ascii="Times New Roman" w:hAnsi="Times New Roman"/>
          <w:color w:val="000000"/>
          <w:sz w:val="28"/>
          <w:lang w:val="ru-RU"/>
        </w:rPr>
        <w:t xml:space="preserve"> </w:t>
      </w:r>
      <w:proofErr w:type="gramStart"/>
      <w:r w:rsidRPr="00F35D88">
        <w:rPr>
          <w:rFonts w:ascii="Times New Roman" w:hAnsi="Times New Roman"/>
          <w:color w:val="000000"/>
          <w:sz w:val="28"/>
          <w:lang w:val="ru-RU"/>
        </w:rPr>
        <w:t>п</w:t>
      </w:r>
      <w:proofErr w:type="gramEnd"/>
      <w:r w:rsidRPr="00F35D88">
        <w:rPr>
          <w:rFonts w:ascii="Times New Roman" w:hAnsi="Times New Roman"/>
          <w:color w:val="000000"/>
          <w:sz w:val="28"/>
          <w:lang w:val="ru-RU"/>
        </w:rPr>
        <w:t xml:space="preserve">особие для общеобразоват. организаций / [Ю. Е. Ваулина, Д. Дули, О. Е. Подоляко, В. Эванс]. — 8-е изд. — М. : </w:t>
      </w:r>
      <w:r>
        <w:rPr>
          <w:rFonts w:ascii="Times New Roman" w:hAnsi="Times New Roman"/>
          <w:color w:val="000000"/>
          <w:sz w:val="28"/>
        </w:rPr>
        <w:t>Express</w:t>
      </w:r>
      <w:r w:rsidRPr="00F35D88">
        <w:rPr>
          <w:rFonts w:ascii="Times New Roman" w:hAnsi="Times New Roman"/>
          <w:color w:val="000000"/>
          <w:sz w:val="28"/>
          <w:lang w:val="ru-RU"/>
        </w:rPr>
        <w:t xml:space="preserve"> </w:t>
      </w:r>
      <w:r>
        <w:rPr>
          <w:rFonts w:ascii="Times New Roman" w:hAnsi="Times New Roman"/>
          <w:color w:val="000000"/>
          <w:sz w:val="28"/>
        </w:rPr>
        <w:t>Publishing</w:t>
      </w:r>
      <w:r w:rsidRPr="00F35D88">
        <w:rPr>
          <w:rFonts w:ascii="Times New Roman" w:hAnsi="Times New Roman"/>
          <w:color w:val="000000"/>
          <w:sz w:val="28"/>
          <w:lang w:val="ru-RU"/>
        </w:rPr>
        <w:t>: Просвещение, 2021. — 192 с.</w:t>
      </w:r>
      <w:proofErr w:type="gramStart"/>
      <w:r w:rsidRPr="00F35D88">
        <w:rPr>
          <w:rFonts w:ascii="Times New Roman" w:hAnsi="Times New Roman"/>
          <w:color w:val="000000"/>
          <w:sz w:val="28"/>
          <w:lang w:val="ru-RU"/>
        </w:rPr>
        <w:t xml:space="preserve"> :</w:t>
      </w:r>
      <w:proofErr w:type="gramEnd"/>
      <w:r w:rsidRPr="00F35D88">
        <w:rPr>
          <w:rFonts w:ascii="Times New Roman" w:hAnsi="Times New Roman"/>
          <w:color w:val="000000"/>
          <w:sz w:val="28"/>
          <w:lang w:val="ru-RU"/>
        </w:rPr>
        <w:t xml:space="preserve"> ил. — (Английский в фокусе)</w:t>
      </w:r>
      <w:bookmarkStart w:id="8" w:name="_GoBack"/>
      <w:bookmarkStart w:id="9" w:name="ab7d62ad-dee3-45cc-b04f-30dbfe98799c"/>
      <w:bookmarkEnd w:id="8"/>
    </w:p>
    <w:p w:rsidR="00D146E9" w:rsidRDefault="00F35D88">
      <w:pPr>
        <w:numPr>
          <w:ilvl w:val="0"/>
          <w:numId w:val="19"/>
        </w:numPr>
        <w:tabs>
          <w:tab w:val="clear" w:pos="420"/>
        </w:tabs>
        <w:spacing w:after="0" w:line="360" w:lineRule="auto"/>
        <w:rPr>
          <w:rFonts w:ascii="Times New Roman" w:hAnsi="Times New Roman"/>
          <w:color w:val="000000"/>
          <w:sz w:val="28"/>
        </w:rPr>
      </w:pPr>
      <w:r w:rsidRPr="00F35D88">
        <w:rPr>
          <w:rFonts w:ascii="Times New Roman" w:hAnsi="Times New Roman"/>
          <w:color w:val="000000"/>
          <w:sz w:val="28"/>
          <w:lang w:val="ru-RU"/>
        </w:rPr>
        <w:t xml:space="preserve">Аудиокурс к УМК «Английский в ФОКУСЕ—5» [Ю. Е.    </w:t>
      </w:r>
      <w:r>
        <w:rPr>
          <w:rFonts w:ascii="Times New Roman" w:hAnsi="Times New Roman"/>
          <w:color w:val="000000"/>
          <w:sz w:val="28"/>
          <w:lang w:val="ru-RU"/>
        </w:rPr>
        <w:t xml:space="preserve">                 </w:t>
      </w:r>
      <w:r>
        <w:rPr>
          <w:rFonts w:ascii="Times New Roman" w:hAnsi="Times New Roman"/>
          <w:color w:val="000000"/>
          <w:sz w:val="28"/>
        </w:rPr>
        <w:t xml:space="preserve">Ваулина, Д. Дули, О. Е. Подоляко, В. Эванс]. </w:t>
      </w:r>
      <w:bookmarkEnd w:id="9"/>
    </w:p>
    <w:p w:rsidR="00D146E9" w:rsidRDefault="00F35D88">
      <w:pPr>
        <w:pStyle w:val="ae"/>
        <w:numPr>
          <w:ilvl w:val="0"/>
          <w:numId w:val="20"/>
        </w:numPr>
        <w:spacing w:after="0" w:line="360" w:lineRule="auto"/>
        <w:rPr>
          <w:rFonts w:ascii="Times New Roman" w:hAnsi="Times New Roman"/>
          <w:color w:val="000000"/>
          <w:sz w:val="28"/>
          <w:lang w:val="ru-RU"/>
        </w:rPr>
      </w:pPr>
      <w:r>
        <w:rPr>
          <w:rFonts w:ascii="Times New Roman" w:hAnsi="Times New Roman"/>
          <w:color w:val="000000"/>
          <w:sz w:val="28"/>
          <w:lang w:val="ru-RU"/>
        </w:rPr>
        <w:lastRenderedPageBreak/>
        <w:t>Английский язык. Книга для учителя. 6 класс : учеб</w:t>
      </w:r>
      <w:proofErr w:type="gramStart"/>
      <w:r>
        <w:rPr>
          <w:rFonts w:ascii="Times New Roman" w:hAnsi="Times New Roman"/>
          <w:color w:val="000000"/>
          <w:sz w:val="28"/>
          <w:lang w:val="ru-RU"/>
        </w:rPr>
        <w:t>.</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п</w:t>
      </w:r>
      <w:proofErr w:type="gramEnd"/>
      <w:r>
        <w:rPr>
          <w:rFonts w:ascii="Times New Roman" w:hAnsi="Times New Roman"/>
          <w:color w:val="000000"/>
          <w:sz w:val="28"/>
          <w:lang w:val="ru-RU"/>
        </w:rPr>
        <w:t xml:space="preserve">особие для общеобразоват. организаций / [Ю. Е. Ваулина, Д. Дули, О. Е. Подоляко, В. Эванс]. — 9-е изд. — М. : </w:t>
      </w:r>
      <w:r>
        <w:rPr>
          <w:rFonts w:ascii="Times New Roman" w:hAnsi="Times New Roman"/>
          <w:color w:val="000000"/>
          <w:sz w:val="28"/>
        </w:rPr>
        <w:t>Express</w:t>
      </w:r>
      <w:r>
        <w:rPr>
          <w:rFonts w:ascii="Times New Roman" w:hAnsi="Times New Roman"/>
          <w:color w:val="000000"/>
          <w:sz w:val="28"/>
          <w:lang w:val="ru-RU"/>
        </w:rPr>
        <w:t xml:space="preserve"> </w:t>
      </w:r>
      <w:r>
        <w:rPr>
          <w:rFonts w:ascii="Times New Roman" w:hAnsi="Times New Roman"/>
          <w:color w:val="000000"/>
          <w:sz w:val="28"/>
        </w:rPr>
        <w:t>Publishing</w:t>
      </w:r>
      <w:r>
        <w:rPr>
          <w:rFonts w:ascii="Times New Roman" w:hAnsi="Times New Roman"/>
          <w:color w:val="000000"/>
          <w:sz w:val="28"/>
          <w:lang w:val="ru-RU"/>
        </w:rPr>
        <w:t xml:space="preserve"> :Просвещение, 2021. — 148 с.: ил. — (Английский в фокусе).</w:t>
      </w:r>
    </w:p>
    <w:p w:rsidR="00D146E9" w:rsidRDefault="00F35D88">
      <w:pPr>
        <w:pStyle w:val="ae"/>
        <w:numPr>
          <w:ilvl w:val="0"/>
          <w:numId w:val="20"/>
        </w:numPr>
        <w:spacing w:after="0" w:line="360" w:lineRule="auto"/>
        <w:rPr>
          <w:rFonts w:ascii="Times New Roman" w:hAnsi="Times New Roman"/>
          <w:color w:val="000000"/>
          <w:sz w:val="28"/>
          <w:lang w:val="ru-RU"/>
        </w:rPr>
      </w:pPr>
      <w:r>
        <w:rPr>
          <w:rFonts w:ascii="Times New Roman" w:hAnsi="Times New Roman"/>
          <w:color w:val="000000"/>
          <w:sz w:val="28"/>
          <w:lang w:val="ru-RU"/>
        </w:rPr>
        <w:t xml:space="preserve">Аудиокурс к УМК «Английский в ФОКУСЕ—6» [Ю. Е. Ваулина, Д. Дули, О. Е. Подоляко, В. Эванс]. </w:t>
      </w:r>
    </w:p>
    <w:p w:rsidR="00D146E9" w:rsidRPr="00F35D88" w:rsidRDefault="00F35D88">
      <w:pPr>
        <w:numPr>
          <w:ilvl w:val="0"/>
          <w:numId w:val="21"/>
        </w:numPr>
        <w:shd w:val="clear" w:color="auto" w:fill="FFFFFF"/>
        <w:spacing w:after="0" w:line="360" w:lineRule="auto"/>
        <w:rPr>
          <w:rFonts w:ascii="Times New Roman" w:eastAsia="sans-serif" w:hAnsi="Times New Roman" w:cs="Times New Roman"/>
          <w:sz w:val="28"/>
          <w:szCs w:val="28"/>
          <w:shd w:val="clear" w:color="auto" w:fill="FFFFFF"/>
          <w:lang w:val="ru-RU" w:eastAsia="zh-CN"/>
        </w:rPr>
      </w:pPr>
      <w:r w:rsidRPr="00F35D88">
        <w:rPr>
          <w:rFonts w:ascii="Times New Roman" w:eastAsia="sans-serif" w:hAnsi="Times New Roman" w:cs="Times New Roman"/>
          <w:sz w:val="28"/>
          <w:szCs w:val="28"/>
          <w:shd w:val="clear" w:color="auto" w:fill="FFFFFF"/>
          <w:lang w:val="ru-RU" w:eastAsia="zh-CN"/>
        </w:rPr>
        <w:t>Английский язык. Книга для учителя. 7 класс : учеб</w:t>
      </w:r>
      <w:proofErr w:type="gramStart"/>
      <w:r w:rsidRPr="00F35D88">
        <w:rPr>
          <w:rFonts w:ascii="Times New Roman" w:eastAsia="sans-serif" w:hAnsi="Times New Roman" w:cs="Times New Roman"/>
          <w:sz w:val="28"/>
          <w:szCs w:val="28"/>
          <w:shd w:val="clear" w:color="auto" w:fill="FFFFFF"/>
          <w:lang w:val="ru-RU" w:eastAsia="zh-CN"/>
        </w:rPr>
        <w:t>.</w:t>
      </w:r>
      <w:proofErr w:type="gramEnd"/>
      <w:r w:rsidRPr="00F35D88">
        <w:rPr>
          <w:rFonts w:ascii="Times New Roman" w:eastAsia="sans-serif" w:hAnsi="Times New Roman" w:cs="Times New Roman"/>
          <w:sz w:val="28"/>
          <w:szCs w:val="28"/>
          <w:shd w:val="clear" w:color="auto" w:fill="FFFFFF"/>
          <w:lang w:val="ru-RU" w:eastAsia="zh-CN"/>
        </w:rPr>
        <w:t xml:space="preserve"> </w:t>
      </w:r>
      <w:proofErr w:type="gramStart"/>
      <w:r w:rsidRPr="00F35D88">
        <w:rPr>
          <w:rFonts w:ascii="Times New Roman" w:eastAsia="sans-serif" w:hAnsi="Times New Roman" w:cs="Times New Roman"/>
          <w:sz w:val="28"/>
          <w:szCs w:val="28"/>
          <w:shd w:val="clear" w:color="auto" w:fill="FFFFFF"/>
          <w:lang w:val="ru-RU" w:eastAsia="zh-CN"/>
        </w:rPr>
        <w:t>п</w:t>
      </w:r>
      <w:proofErr w:type="gramEnd"/>
      <w:r w:rsidRPr="00F35D88">
        <w:rPr>
          <w:rFonts w:ascii="Times New Roman" w:eastAsia="sans-serif" w:hAnsi="Times New Roman" w:cs="Times New Roman"/>
          <w:sz w:val="28"/>
          <w:szCs w:val="28"/>
          <w:shd w:val="clear" w:color="auto" w:fill="FFFFFF"/>
          <w:lang w:val="ru-RU" w:eastAsia="zh-CN"/>
        </w:rPr>
        <w:t xml:space="preserve">особие для общеобразоват. организаций /А64 [Ю. Е. Ваулина, Д. Дули, О. Е. Подоляко, В. Эванс]. — 7-е изд. — М. : </w:t>
      </w:r>
      <w:r>
        <w:rPr>
          <w:rFonts w:ascii="Times New Roman" w:eastAsia="sans-serif" w:hAnsi="Times New Roman" w:cs="Times New Roman"/>
          <w:sz w:val="28"/>
          <w:szCs w:val="28"/>
          <w:shd w:val="clear" w:color="auto" w:fill="FFFFFF"/>
          <w:lang w:eastAsia="zh-CN"/>
        </w:rPr>
        <w:t>Express</w:t>
      </w:r>
      <w:r w:rsidRPr="00F35D88">
        <w:rPr>
          <w:rFonts w:ascii="Times New Roman" w:eastAsia="sans-serif" w:hAnsi="Times New Roman" w:cs="Times New Roman"/>
          <w:sz w:val="28"/>
          <w:szCs w:val="28"/>
          <w:shd w:val="clear" w:color="auto" w:fill="FFFFFF"/>
          <w:lang w:val="ru-RU" w:eastAsia="zh-CN"/>
        </w:rPr>
        <w:t xml:space="preserve"> </w:t>
      </w:r>
      <w:r>
        <w:rPr>
          <w:rFonts w:ascii="Times New Roman" w:eastAsia="sans-serif" w:hAnsi="Times New Roman" w:cs="Times New Roman"/>
          <w:sz w:val="28"/>
          <w:szCs w:val="28"/>
          <w:shd w:val="clear" w:color="auto" w:fill="FFFFFF"/>
          <w:lang w:eastAsia="zh-CN"/>
        </w:rPr>
        <w:t>Publishing</w:t>
      </w:r>
      <w:r w:rsidRPr="00F35D88">
        <w:rPr>
          <w:rFonts w:ascii="Times New Roman" w:eastAsia="sans-serif" w:hAnsi="Times New Roman" w:cs="Times New Roman"/>
          <w:sz w:val="28"/>
          <w:szCs w:val="28"/>
          <w:shd w:val="clear" w:color="auto" w:fill="FFFFFF"/>
          <w:lang w:val="ru-RU" w:eastAsia="zh-CN"/>
        </w:rPr>
        <w:t xml:space="preserve"> : Просвещение, 2021. — 187 с. : ил. </w:t>
      </w:r>
      <w:proofErr w:type="gramStart"/>
      <w:r w:rsidRPr="00F35D88">
        <w:rPr>
          <w:rFonts w:ascii="Times New Roman" w:eastAsia="sans-serif" w:hAnsi="Times New Roman" w:cs="Times New Roman"/>
          <w:sz w:val="28"/>
          <w:szCs w:val="28"/>
          <w:shd w:val="clear" w:color="auto" w:fill="FFFFFF"/>
          <w:lang w:val="ru-RU" w:eastAsia="zh-CN"/>
        </w:rPr>
        <w:t>—(</w:t>
      </w:r>
      <w:proofErr w:type="gramEnd"/>
      <w:r w:rsidRPr="00F35D88">
        <w:rPr>
          <w:rFonts w:ascii="Times New Roman" w:eastAsia="sans-serif" w:hAnsi="Times New Roman" w:cs="Times New Roman"/>
          <w:sz w:val="28"/>
          <w:szCs w:val="28"/>
          <w:shd w:val="clear" w:color="auto" w:fill="FFFFFF"/>
          <w:lang w:val="ru-RU" w:eastAsia="zh-CN"/>
        </w:rPr>
        <w:t>Английский в фокусе)</w:t>
      </w:r>
    </w:p>
    <w:p w:rsidR="00D146E9" w:rsidRPr="00F35D88" w:rsidRDefault="00F35D88">
      <w:pPr>
        <w:numPr>
          <w:ilvl w:val="0"/>
          <w:numId w:val="21"/>
        </w:numPr>
        <w:shd w:val="clear" w:color="auto" w:fill="FFFFFF"/>
        <w:spacing w:after="0" w:line="360" w:lineRule="auto"/>
        <w:rPr>
          <w:rFonts w:ascii="Times New Roman" w:eastAsia="sans-serif" w:hAnsi="Times New Roman" w:cs="Times New Roman"/>
          <w:sz w:val="28"/>
          <w:szCs w:val="28"/>
          <w:shd w:val="clear" w:color="auto" w:fill="FFFFFF"/>
          <w:lang w:val="ru-RU" w:eastAsia="zh-CN"/>
        </w:rPr>
      </w:pPr>
      <w:r>
        <w:rPr>
          <w:rFonts w:ascii="Times New Roman" w:hAnsi="Times New Roman"/>
          <w:color w:val="000000"/>
          <w:sz w:val="28"/>
          <w:lang w:val="ru-RU"/>
        </w:rPr>
        <w:t>Аудиокурс к УМК «Английский в ФОКУСЕ—</w:t>
      </w:r>
      <w:r w:rsidRPr="00F35D88">
        <w:rPr>
          <w:rFonts w:ascii="Times New Roman" w:hAnsi="Times New Roman"/>
          <w:color w:val="000000"/>
          <w:sz w:val="28"/>
          <w:lang w:val="ru-RU"/>
        </w:rPr>
        <w:t>7</w:t>
      </w:r>
      <w:r>
        <w:rPr>
          <w:rFonts w:ascii="Times New Roman" w:hAnsi="Times New Roman"/>
          <w:color w:val="000000"/>
          <w:sz w:val="28"/>
          <w:lang w:val="ru-RU"/>
        </w:rPr>
        <w:t xml:space="preserve">» [Ю. Е. Ваулина, Д. Дули, О. Е. Подоляко, В. Эванс]. </w:t>
      </w:r>
    </w:p>
    <w:p w:rsidR="00D146E9" w:rsidRPr="00F35D88" w:rsidRDefault="00F35D88">
      <w:pPr>
        <w:numPr>
          <w:ilvl w:val="0"/>
          <w:numId w:val="22"/>
        </w:numPr>
        <w:shd w:val="clear" w:color="auto" w:fill="FFFFFF"/>
        <w:spacing w:after="0" w:line="360" w:lineRule="auto"/>
        <w:rPr>
          <w:rFonts w:ascii="Times New Roman" w:eastAsia="sans-serif" w:hAnsi="Times New Roman" w:cs="Times New Roman"/>
          <w:sz w:val="28"/>
          <w:szCs w:val="28"/>
          <w:lang w:val="ru-RU"/>
        </w:rPr>
      </w:pPr>
      <w:r w:rsidRPr="00F35D88">
        <w:rPr>
          <w:rFonts w:ascii="Times New Roman" w:eastAsia="sans-serif" w:hAnsi="Times New Roman" w:cs="Times New Roman"/>
          <w:sz w:val="28"/>
          <w:szCs w:val="28"/>
          <w:shd w:val="clear" w:color="auto" w:fill="FFFFFF"/>
          <w:lang w:val="ru-RU" w:eastAsia="zh-CN"/>
        </w:rPr>
        <w:t>Английский язык. Книга для учителя. 8 класс : учеб</w:t>
      </w:r>
      <w:proofErr w:type="gramStart"/>
      <w:r w:rsidRPr="00F35D88">
        <w:rPr>
          <w:rFonts w:ascii="Times New Roman" w:eastAsia="sans-serif" w:hAnsi="Times New Roman" w:cs="Times New Roman"/>
          <w:sz w:val="28"/>
          <w:szCs w:val="28"/>
          <w:shd w:val="clear" w:color="auto" w:fill="FFFFFF"/>
          <w:lang w:val="ru-RU" w:eastAsia="zh-CN"/>
        </w:rPr>
        <w:t>.</w:t>
      </w:r>
      <w:proofErr w:type="gramEnd"/>
      <w:r w:rsidRPr="00F35D88">
        <w:rPr>
          <w:rFonts w:ascii="Times New Roman" w:eastAsia="sans-serif" w:hAnsi="Times New Roman" w:cs="Times New Roman"/>
          <w:sz w:val="28"/>
          <w:szCs w:val="28"/>
          <w:shd w:val="clear" w:color="auto" w:fill="FFFFFF"/>
          <w:lang w:val="ru-RU" w:eastAsia="zh-CN"/>
        </w:rPr>
        <w:t xml:space="preserve"> </w:t>
      </w:r>
      <w:proofErr w:type="gramStart"/>
      <w:r w:rsidRPr="00F35D88">
        <w:rPr>
          <w:rFonts w:ascii="Times New Roman" w:eastAsia="sans-serif" w:hAnsi="Times New Roman" w:cs="Times New Roman"/>
          <w:sz w:val="28"/>
          <w:szCs w:val="28"/>
          <w:shd w:val="clear" w:color="auto" w:fill="FFFFFF"/>
          <w:lang w:val="ru-RU" w:eastAsia="zh-CN"/>
        </w:rPr>
        <w:t>п</w:t>
      </w:r>
      <w:proofErr w:type="gramEnd"/>
      <w:r w:rsidRPr="00F35D88">
        <w:rPr>
          <w:rFonts w:ascii="Times New Roman" w:eastAsia="sans-serif" w:hAnsi="Times New Roman" w:cs="Times New Roman"/>
          <w:sz w:val="28"/>
          <w:szCs w:val="28"/>
          <w:shd w:val="clear" w:color="auto" w:fill="FFFFFF"/>
          <w:lang w:val="ru-RU" w:eastAsia="zh-CN"/>
        </w:rPr>
        <w:t>особие для общеобразоват. организаций  [В. П. Кузовлев, Н. М. Лапа,   Э. Ш. Перегудова и др.]. — М.</w:t>
      </w:r>
      <w:proofErr w:type="gramStart"/>
      <w:r w:rsidRPr="00F35D88">
        <w:rPr>
          <w:rFonts w:ascii="Times New Roman" w:eastAsia="sans-serif" w:hAnsi="Times New Roman" w:cs="Times New Roman"/>
          <w:sz w:val="28"/>
          <w:szCs w:val="28"/>
          <w:shd w:val="clear" w:color="auto" w:fill="FFFFFF"/>
          <w:lang w:val="ru-RU" w:eastAsia="zh-CN"/>
        </w:rPr>
        <w:t xml:space="preserve"> :</w:t>
      </w:r>
      <w:proofErr w:type="gramEnd"/>
      <w:r w:rsidRPr="00F35D88">
        <w:rPr>
          <w:rFonts w:ascii="Times New Roman" w:eastAsia="sans-serif" w:hAnsi="Times New Roman" w:cs="Times New Roman"/>
          <w:sz w:val="28"/>
          <w:szCs w:val="28"/>
          <w:shd w:val="clear" w:color="auto" w:fill="FFFFFF"/>
          <w:lang w:val="ru-RU" w:eastAsia="zh-CN"/>
        </w:rPr>
        <w:t xml:space="preserve"> Просвещение, 2017. — 224 с.</w:t>
      </w:r>
    </w:p>
    <w:p w:rsidR="00D146E9" w:rsidRPr="00F35D88" w:rsidRDefault="00F35D88">
      <w:pPr>
        <w:numPr>
          <w:ilvl w:val="0"/>
          <w:numId w:val="21"/>
        </w:numPr>
        <w:shd w:val="clear" w:color="auto" w:fill="FFFFFF"/>
        <w:spacing w:after="0" w:line="360" w:lineRule="auto"/>
        <w:rPr>
          <w:rFonts w:ascii="Times New Roman" w:eastAsia="sans-serif" w:hAnsi="Times New Roman" w:cs="Times New Roman"/>
          <w:sz w:val="28"/>
          <w:szCs w:val="28"/>
          <w:shd w:val="clear" w:color="auto" w:fill="FFFFFF"/>
          <w:lang w:val="ru-RU" w:eastAsia="zh-CN"/>
        </w:rPr>
      </w:pPr>
      <w:r>
        <w:rPr>
          <w:rFonts w:ascii="Times New Roman" w:hAnsi="Times New Roman"/>
          <w:color w:val="000000"/>
          <w:sz w:val="28"/>
          <w:lang w:val="ru-RU"/>
        </w:rPr>
        <w:t>Аудиокурс к УМК «Английский</w:t>
      </w:r>
      <w:r w:rsidRPr="00F35D88">
        <w:rPr>
          <w:rFonts w:ascii="Times New Roman" w:hAnsi="Times New Roman"/>
          <w:color w:val="000000"/>
          <w:sz w:val="28"/>
          <w:lang w:val="ru-RU"/>
        </w:rPr>
        <w:t xml:space="preserve"> </w:t>
      </w:r>
      <w:r>
        <w:rPr>
          <w:rFonts w:ascii="Times New Roman" w:hAnsi="Times New Roman"/>
          <w:color w:val="000000"/>
          <w:sz w:val="28"/>
          <w:lang w:val="ru-RU"/>
        </w:rPr>
        <w:t xml:space="preserve">язык» для  8 класса </w:t>
      </w:r>
      <w:r w:rsidRPr="00F35D88">
        <w:rPr>
          <w:rFonts w:ascii="Times New Roman" w:eastAsia="sans-serif" w:hAnsi="Times New Roman" w:cs="Times New Roman"/>
          <w:sz w:val="28"/>
          <w:szCs w:val="28"/>
          <w:shd w:val="clear" w:color="auto" w:fill="FFFFFF"/>
          <w:lang w:val="ru-RU" w:eastAsia="zh-CN"/>
        </w:rPr>
        <w:t>[В. П. Кузовлев, Н. М. Лапа, Э. Ш. Перегудова и др.].</w:t>
      </w:r>
    </w:p>
    <w:p w:rsidR="00D146E9" w:rsidRPr="00F35D88" w:rsidRDefault="00F35D88">
      <w:pPr>
        <w:numPr>
          <w:ilvl w:val="0"/>
          <w:numId w:val="22"/>
        </w:numPr>
        <w:shd w:val="clear" w:color="auto" w:fill="FFFFFF"/>
        <w:spacing w:after="0" w:line="360" w:lineRule="auto"/>
        <w:rPr>
          <w:rFonts w:ascii="Times New Roman" w:eastAsia="sans-serif" w:hAnsi="Times New Roman" w:cs="Times New Roman"/>
          <w:sz w:val="28"/>
          <w:szCs w:val="28"/>
          <w:lang w:val="ru-RU"/>
        </w:rPr>
      </w:pPr>
      <w:r w:rsidRPr="00F35D88">
        <w:rPr>
          <w:rFonts w:ascii="Times New Roman" w:eastAsia="sans-serif" w:hAnsi="Times New Roman" w:cs="Times New Roman"/>
          <w:sz w:val="28"/>
          <w:szCs w:val="28"/>
          <w:shd w:val="clear" w:color="auto" w:fill="FFFFFF"/>
          <w:lang w:val="ru-RU" w:eastAsia="zh-CN"/>
        </w:rPr>
        <w:t xml:space="preserve">Английский язык. Книга для учителя. </w:t>
      </w:r>
      <w:r>
        <w:rPr>
          <w:rFonts w:ascii="Times New Roman" w:eastAsia="sans-serif" w:hAnsi="Times New Roman" w:cs="Times New Roman"/>
          <w:sz w:val="28"/>
          <w:szCs w:val="28"/>
          <w:shd w:val="clear" w:color="auto" w:fill="FFFFFF"/>
          <w:lang w:val="ru-RU" w:eastAsia="zh-CN"/>
        </w:rPr>
        <w:t>9</w:t>
      </w:r>
      <w:r w:rsidRPr="00F35D88">
        <w:rPr>
          <w:rFonts w:ascii="Times New Roman" w:eastAsia="sans-serif" w:hAnsi="Times New Roman" w:cs="Times New Roman"/>
          <w:sz w:val="28"/>
          <w:szCs w:val="28"/>
          <w:shd w:val="clear" w:color="auto" w:fill="FFFFFF"/>
          <w:lang w:val="ru-RU" w:eastAsia="zh-CN"/>
        </w:rPr>
        <w:t xml:space="preserve"> класс : учеб</w:t>
      </w:r>
      <w:proofErr w:type="gramStart"/>
      <w:r w:rsidRPr="00F35D88">
        <w:rPr>
          <w:rFonts w:ascii="Times New Roman" w:eastAsia="sans-serif" w:hAnsi="Times New Roman" w:cs="Times New Roman"/>
          <w:sz w:val="28"/>
          <w:szCs w:val="28"/>
          <w:shd w:val="clear" w:color="auto" w:fill="FFFFFF"/>
          <w:lang w:val="ru-RU" w:eastAsia="zh-CN"/>
        </w:rPr>
        <w:t>.</w:t>
      </w:r>
      <w:proofErr w:type="gramEnd"/>
      <w:r w:rsidRPr="00F35D88">
        <w:rPr>
          <w:rFonts w:ascii="Times New Roman" w:eastAsia="sans-serif" w:hAnsi="Times New Roman" w:cs="Times New Roman"/>
          <w:sz w:val="28"/>
          <w:szCs w:val="28"/>
          <w:shd w:val="clear" w:color="auto" w:fill="FFFFFF"/>
          <w:lang w:val="ru-RU" w:eastAsia="zh-CN"/>
        </w:rPr>
        <w:t xml:space="preserve"> </w:t>
      </w:r>
      <w:proofErr w:type="gramStart"/>
      <w:r w:rsidRPr="00F35D88">
        <w:rPr>
          <w:rFonts w:ascii="Times New Roman" w:eastAsia="sans-serif" w:hAnsi="Times New Roman" w:cs="Times New Roman"/>
          <w:sz w:val="28"/>
          <w:szCs w:val="28"/>
          <w:shd w:val="clear" w:color="auto" w:fill="FFFFFF"/>
          <w:lang w:val="ru-RU" w:eastAsia="zh-CN"/>
        </w:rPr>
        <w:t>п</w:t>
      </w:r>
      <w:proofErr w:type="gramEnd"/>
      <w:r w:rsidRPr="00F35D88">
        <w:rPr>
          <w:rFonts w:ascii="Times New Roman" w:eastAsia="sans-serif" w:hAnsi="Times New Roman" w:cs="Times New Roman"/>
          <w:sz w:val="28"/>
          <w:szCs w:val="28"/>
          <w:shd w:val="clear" w:color="auto" w:fill="FFFFFF"/>
          <w:lang w:val="ru-RU" w:eastAsia="zh-CN"/>
        </w:rPr>
        <w:t>особие для общеобразоват. организаций  [В. П. Кузовлев, Н. М. Лапа,   Э. Ш. Перегудова и др.]. — М.</w:t>
      </w:r>
      <w:proofErr w:type="gramStart"/>
      <w:r w:rsidRPr="00F35D88">
        <w:rPr>
          <w:rFonts w:ascii="Times New Roman" w:eastAsia="sans-serif" w:hAnsi="Times New Roman" w:cs="Times New Roman"/>
          <w:sz w:val="28"/>
          <w:szCs w:val="28"/>
          <w:shd w:val="clear" w:color="auto" w:fill="FFFFFF"/>
          <w:lang w:val="ru-RU" w:eastAsia="zh-CN"/>
        </w:rPr>
        <w:t xml:space="preserve"> :</w:t>
      </w:r>
      <w:proofErr w:type="gramEnd"/>
      <w:r w:rsidRPr="00F35D88">
        <w:rPr>
          <w:rFonts w:ascii="Times New Roman" w:eastAsia="sans-serif" w:hAnsi="Times New Roman" w:cs="Times New Roman"/>
          <w:sz w:val="28"/>
          <w:szCs w:val="28"/>
          <w:shd w:val="clear" w:color="auto" w:fill="FFFFFF"/>
          <w:lang w:val="ru-RU" w:eastAsia="zh-CN"/>
        </w:rPr>
        <w:t xml:space="preserve"> Просвещение, 2017. — </w:t>
      </w:r>
      <w:r>
        <w:rPr>
          <w:rFonts w:ascii="Times New Roman" w:eastAsia="sans-serif" w:hAnsi="Times New Roman" w:cs="Times New Roman"/>
          <w:sz w:val="28"/>
          <w:szCs w:val="28"/>
          <w:shd w:val="clear" w:color="auto" w:fill="FFFFFF"/>
          <w:lang w:val="ru-RU" w:eastAsia="zh-CN"/>
        </w:rPr>
        <w:t>303</w:t>
      </w:r>
      <w:r w:rsidRPr="00F35D88">
        <w:rPr>
          <w:rFonts w:ascii="Times New Roman" w:eastAsia="sans-serif" w:hAnsi="Times New Roman" w:cs="Times New Roman"/>
          <w:sz w:val="28"/>
          <w:szCs w:val="28"/>
          <w:shd w:val="clear" w:color="auto" w:fill="FFFFFF"/>
          <w:lang w:val="ru-RU" w:eastAsia="zh-CN"/>
        </w:rPr>
        <w:t xml:space="preserve"> с.</w:t>
      </w:r>
    </w:p>
    <w:p w:rsidR="00D146E9" w:rsidRPr="00F35D88" w:rsidRDefault="00F35D88">
      <w:pPr>
        <w:numPr>
          <w:ilvl w:val="0"/>
          <w:numId w:val="21"/>
        </w:numPr>
        <w:shd w:val="clear" w:color="auto" w:fill="FFFFFF"/>
        <w:spacing w:after="0" w:line="360" w:lineRule="auto"/>
        <w:rPr>
          <w:rFonts w:ascii="Times New Roman" w:eastAsia="sans-serif" w:hAnsi="Times New Roman" w:cs="Times New Roman"/>
          <w:sz w:val="28"/>
          <w:szCs w:val="28"/>
          <w:shd w:val="clear" w:color="auto" w:fill="FFFFFF"/>
          <w:lang w:val="ru-RU" w:eastAsia="zh-CN"/>
        </w:rPr>
      </w:pPr>
      <w:r>
        <w:rPr>
          <w:rFonts w:ascii="Times New Roman" w:hAnsi="Times New Roman"/>
          <w:color w:val="000000"/>
          <w:sz w:val="28"/>
          <w:lang w:val="ru-RU"/>
        </w:rPr>
        <w:t>Аудиокурс к УМК «Английский</w:t>
      </w:r>
      <w:r w:rsidRPr="00F35D88">
        <w:rPr>
          <w:rFonts w:ascii="Times New Roman" w:hAnsi="Times New Roman"/>
          <w:color w:val="000000"/>
          <w:sz w:val="28"/>
          <w:lang w:val="ru-RU"/>
        </w:rPr>
        <w:t xml:space="preserve"> </w:t>
      </w:r>
      <w:r>
        <w:rPr>
          <w:rFonts w:ascii="Times New Roman" w:hAnsi="Times New Roman"/>
          <w:color w:val="000000"/>
          <w:sz w:val="28"/>
          <w:lang w:val="ru-RU"/>
        </w:rPr>
        <w:t xml:space="preserve">язык» для  9 класса </w:t>
      </w:r>
      <w:r w:rsidRPr="00F35D88">
        <w:rPr>
          <w:rFonts w:ascii="Times New Roman" w:eastAsia="sans-serif" w:hAnsi="Times New Roman" w:cs="Times New Roman"/>
          <w:sz w:val="28"/>
          <w:szCs w:val="28"/>
          <w:shd w:val="clear" w:color="auto" w:fill="FFFFFF"/>
          <w:lang w:val="ru-RU" w:eastAsia="zh-CN"/>
        </w:rPr>
        <w:t>[В. П. Кузовлев, Н. М. Лапа, Э. Ш. Перегудова и др.].</w:t>
      </w:r>
    </w:p>
    <w:p w:rsidR="00D146E9" w:rsidRDefault="00F35D88">
      <w:pPr>
        <w:spacing w:after="0" w:line="480" w:lineRule="auto"/>
        <w:rPr>
          <w:rFonts w:ascii="Times New Roman" w:hAnsi="Times New Roman"/>
          <w:b/>
          <w:color w:val="000000"/>
          <w:sz w:val="28"/>
          <w:lang w:val="ru-RU"/>
        </w:rPr>
      </w:pPr>
      <w:r w:rsidRPr="00F35D88">
        <w:rPr>
          <w:rFonts w:ascii="Times New Roman" w:hAnsi="Times New Roman"/>
          <w:b/>
          <w:color w:val="000000"/>
          <w:sz w:val="28"/>
          <w:lang w:val="ru-RU"/>
        </w:rPr>
        <w:t>ЦИФРОВЫЕ ОБРАЗОВАТЕЛЬНЫЕ РЕСУРСЫ И РЕСУРСЫ СЕТИ ИНТЕРНЕТ</w:t>
      </w:r>
      <w:bookmarkStart w:id="10" w:name="block-40471390"/>
    </w:p>
    <w:p w:rsidR="00D146E9" w:rsidRDefault="00F35D88">
      <w:pPr>
        <w:pStyle w:val="ae"/>
        <w:numPr>
          <w:ilvl w:val="0"/>
          <w:numId w:val="23"/>
        </w:numPr>
        <w:spacing w:after="0" w:line="360" w:lineRule="auto"/>
        <w:rPr>
          <w:sz w:val="28"/>
          <w:szCs w:val="28"/>
          <w:lang w:val="ru-RU"/>
        </w:rPr>
      </w:pPr>
      <w:r>
        <w:rPr>
          <w:rFonts w:ascii="Times New Roman" w:hAnsi="Times New Roman"/>
          <w:color w:val="000000"/>
          <w:sz w:val="28"/>
          <w:szCs w:val="28"/>
          <w:lang w:val="ru-RU"/>
        </w:rPr>
        <w:t xml:space="preserve">Библиотека ЦОК    </w:t>
      </w:r>
      <w:hyperlink r:id="rId439" w:history="1">
        <w:r>
          <w:rPr>
            <w:rStyle w:val="a4"/>
            <w:rFonts w:ascii="Times New Roman" w:hAnsi="Times New Roman"/>
            <w:sz w:val="28"/>
            <w:szCs w:val="28"/>
            <w:lang w:val="ru-RU"/>
          </w:rPr>
          <w:t>https://edsoo.ru</w:t>
        </w:r>
      </w:hyperlink>
    </w:p>
    <w:p w:rsidR="00D146E9" w:rsidRDefault="00D146E9">
      <w:pPr>
        <w:pStyle w:val="ae"/>
        <w:numPr>
          <w:ilvl w:val="0"/>
          <w:numId w:val="23"/>
        </w:numPr>
        <w:spacing w:after="0" w:line="360" w:lineRule="auto"/>
        <w:rPr>
          <w:rFonts w:ascii="Times New Roman" w:hAnsi="Times New Roman" w:cs="Times New Roman"/>
          <w:sz w:val="28"/>
          <w:szCs w:val="28"/>
          <w:lang w:val="ru-RU"/>
        </w:rPr>
      </w:pPr>
      <w:hyperlink r:id="rId440" w:history="1">
        <w:r w:rsidR="00F35D88">
          <w:rPr>
            <w:rStyle w:val="a4"/>
            <w:rFonts w:ascii="Times New Roman" w:hAnsi="Times New Roman" w:cs="Times New Roman"/>
            <w:sz w:val="28"/>
            <w:szCs w:val="28"/>
            <w:shd w:val="clear" w:color="auto" w:fill="FFFFFF"/>
          </w:rPr>
          <w:t>www.englishteachers.ru</w:t>
        </w:r>
      </w:hyperlink>
    </w:p>
    <w:bookmarkEnd w:id="10"/>
    <w:p w:rsidR="00D146E9" w:rsidRDefault="00D146E9"/>
    <w:sectPr w:rsidR="00D146E9" w:rsidSect="00D146E9">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D88" w:rsidRDefault="00F35D88">
      <w:pPr>
        <w:spacing w:line="240" w:lineRule="auto"/>
      </w:pPr>
      <w:r>
        <w:separator/>
      </w:r>
    </w:p>
  </w:endnote>
  <w:endnote w:type="continuationSeparator" w:id="0">
    <w:p w:rsidR="00F35D88" w:rsidRDefault="00F35D8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ans-serif">
    <w:altName w:val="Segoe Print"/>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D88" w:rsidRDefault="00F35D88">
      <w:pPr>
        <w:spacing w:after="0"/>
      </w:pPr>
      <w:r>
        <w:separator/>
      </w:r>
    </w:p>
  </w:footnote>
  <w:footnote w:type="continuationSeparator" w:id="0">
    <w:p w:rsidR="00F35D88" w:rsidRDefault="00F35D8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A7247D"/>
    <w:multiLevelType w:val="singleLevel"/>
    <w:tmpl w:val="8AA7247D"/>
    <w:lvl w:ilvl="0">
      <w:start w:val="1"/>
      <w:numFmt w:val="bullet"/>
      <w:lvlText w:val=""/>
      <w:lvlJc w:val="left"/>
      <w:pPr>
        <w:tabs>
          <w:tab w:val="left" w:pos="420"/>
        </w:tabs>
        <w:ind w:left="860" w:hanging="420"/>
      </w:pPr>
      <w:rPr>
        <w:rFonts w:ascii="Wingdings" w:hAnsi="Wingdings" w:hint="default"/>
        <w:sz w:val="18"/>
        <w:szCs w:val="18"/>
      </w:rPr>
    </w:lvl>
  </w:abstractNum>
  <w:abstractNum w:abstractNumId="1">
    <w:nsid w:val="9239341B"/>
    <w:multiLevelType w:val="singleLevel"/>
    <w:tmpl w:val="9239341B"/>
    <w:lvl w:ilvl="0">
      <w:start w:val="1"/>
      <w:numFmt w:val="bullet"/>
      <w:lvlText w:val=""/>
      <w:lvlJc w:val="left"/>
      <w:pPr>
        <w:ind w:left="1647" w:hanging="360"/>
      </w:pPr>
      <w:rPr>
        <w:rFonts w:ascii="Symbol" w:hAnsi="Symbol" w:hint="default"/>
      </w:rPr>
    </w:lvl>
  </w:abstractNum>
  <w:abstractNum w:abstractNumId="2">
    <w:nsid w:val="B5E306ED"/>
    <w:multiLevelType w:val="singleLevel"/>
    <w:tmpl w:val="B5E306ED"/>
    <w:lvl w:ilvl="0">
      <w:start w:val="1"/>
      <w:numFmt w:val="bullet"/>
      <w:lvlText w:val=""/>
      <w:lvlJc w:val="left"/>
      <w:pPr>
        <w:ind w:left="1287" w:hanging="360"/>
      </w:pPr>
      <w:rPr>
        <w:rFonts w:ascii="Symbol" w:hAnsi="Symbol" w:hint="default"/>
      </w:rPr>
    </w:lvl>
  </w:abstractNum>
  <w:abstractNum w:abstractNumId="3">
    <w:nsid w:val="BF205925"/>
    <w:multiLevelType w:val="singleLevel"/>
    <w:tmpl w:val="BF205925"/>
    <w:lvl w:ilvl="0">
      <w:start w:val="1"/>
      <w:numFmt w:val="bullet"/>
      <w:lvlText w:val=""/>
      <w:lvlJc w:val="left"/>
      <w:pPr>
        <w:ind w:left="1287" w:hanging="360"/>
      </w:pPr>
      <w:rPr>
        <w:rFonts w:ascii="Symbol" w:hAnsi="Symbol" w:hint="default"/>
      </w:rPr>
    </w:lvl>
  </w:abstractNum>
  <w:abstractNum w:abstractNumId="4">
    <w:nsid w:val="C8879AEF"/>
    <w:multiLevelType w:val="singleLevel"/>
    <w:tmpl w:val="C8879AEF"/>
    <w:lvl w:ilvl="0">
      <w:start w:val="1"/>
      <w:numFmt w:val="bullet"/>
      <w:lvlText w:val=""/>
      <w:lvlJc w:val="left"/>
      <w:pPr>
        <w:ind w:left="1647" w:hanging="360"/>
      </w:pPr>
      <w:rPr>
        <w:rFonts w:ascii="Symbol" w:hAnsi="Symbol" w:hint="default"/>
      </w:rPr>
    </w:lvl>
  </w:abstractNum>
  <w:abstractNum w:abstractNumId="5">
    <w:nsid w:val="CF092B84"/>
    <w:multiLevelType w:val="singleLevel"/>
    <w:tmpl w:val="CF092B84"/>
    <w:lvl w:ilvl="0">
      <w:start w:val="1"/>
      <w:numFmt w:val="bullet"/>
      <w:lvlText w:val=""/>
      <w:lvlJc w:val="left"/>
      <w:pPr>
        <w:ind w:left="1287" w:hanging="360"/>
      </w:pPr>
      <w:rPr>
        <w:rFonts w:ascii="Symbol" w:hAnsi="Symbol" w:hint="default"/>
      </w:rPr>
    </w:lvl>
  </w:abstractNum>
  <w:abstractNum w:abstractNumId="6">
    <w:nsid w:val="D7F9FE59"/>
    <w:multiLevelType w:val="singleLevel"/>
    <w:tmpl w:val="D7F9FE59"/>
    <w:lvl w:ilvl="0">
      <w:start w:val="1"/>
      <w:numFmt w:val="bullet"/>
      <w:lvlText w:val=""/>
      <w:lvlJc w:val="left"/>
      <w:pPr>
        <w:ind w:left="1647" w:hanging="360"/>
      </w:pPr>
      <w:rPr>
        <w:rFonts w:ascii="Symbol" w:hAnsi="Symbol" w:hint="default"/>
      </w:rPr>
    </w:lvl>
  </w:abstractNum>
  <w:abstractNum w:abstractNumId="7">
    <w:nsid w:val="DCBA6B53"/>
    <w:multiLevelType w:val="singleLevel"/>
    <w:tmpl w:val="DCBA6B53"/>
    <w:lvl w:ilvl="0">
      <w:start w:val="1"/>
      <w:numFmt w:val="bullet"/>
      <w:lvlText w:val=""/>
      <w:lvlJc w:val="left"/>
      <w:pPr>
        <w:ind w:left="1647" w:hanging="360"/>
      </w:pPr>
      <w:rPr>
        <w:rFonts w:ascii="Symbol" w:hAnsi="Symbol" w:hint="default"/>
      </w:rPr>
    </w:lvl>
  </w:abstractNum>
  <w:abstractNum w:abstractNumId="8">
    <w:nsid w:val="F4B5D9F5"/>
    <w:multiLevelType w:val="singleLevel"/>
    <w:tmpl w:val="F4B5D9F5"/>
    <w:lvl w:ilvl="0">
      <w:start w:val="1"/>
      <w:numFmt w:val="bullet"/>
      <w:lvlText w:val=""/>
      <w:lvlJc w:val="left"/>
      <w:pPr>
        <w:ind w:left="1647" w:hanging="360"/>
      </w:pPr>
      <w:rPr>
        <w:rFonts w:ascii="Symbol" w:hAnsi="Symbol" w:hint="default"/>
      </w:rPr>
    </w:lvl>
  </w:abstractNum>
  <w:abstractNum w:abstractNumId="9">
    <w:nsid w:val="0053208E"/>
    <w:multiLevelType w:val="singleLevel"/>
    <w:tmpl w:val="0053208E"/>
    <w:lvl w:ilvl="0">
      <w:start w:val="1"/>
      <w:numFmt w:val="bullet"/>
      <w:lvlText w:val=""/>
      <w:lvlJc w:val="left"/>
      <w:pPr>
        <w:ind w:left="1287" w:hanging="360"/>
      </w:pPr>
      <w:rPr>
        <w:rFonts w:ascii="Symbol" w:hAnsi="Symbol" w:hint="default"/>
      </w:rPr>
    </w:lvl>
  </w:abstractNum>
  <w:abstractNum w:abstractNumId="10">
    <w:nsid w:val="0248C179"/>
    <w:multiLevelType w:val="singleLevel"/>
    <w:tmpl w:val="0248C179"/>
    <w:lvl w:ilvl="0">
      <w:start w:val="1"/>
      <w:numFmt w:val="bullet"/>
      <w:lvlText w:val=""/>
      <w:lvlJc w:val="left"/>
      <w:pPr>
        <w:ind w:left="960" w:hanging="360"/>
      </w:pPr>
      <w:rPr>
        <w:rFonts w:ascii="Symbol" w:hAnsi="Symbol" w:hint="default"/>
      </w:rPr>
    </w:lvl>
  </w:abstractNum>
  <w:abstractNum w:abstractNumId="11">
    <w:nsid w:val="03D62ECE"/>
    <w:multiLevelType w:val="singleLevel"/>
    <w:tmpl w:val="03D62ECE"/>
    <w:lvl w:ilvl="0">
      <w:start w:val="1"/>
      <w:numFmt w:val="bullet"/>
      <w:lvlText w:val=""/>
      <w:lvlJc w:val="left"/>
      <w:pPr>
        <w:ind w:left="1287" w:hanging="360"/>
      </w:pPr>
      <w:rPr>
        <w:rFonts w:ascii="Symbol" w:hAnsi="Symbol" w:hint="default"/>
      </w:rPr>
    </w:lvl>
  </w:abstractNum>
  <w:abstractNum w:abstractNumId="12">
    <w:nsid w:val="11A2DB1F"/>
    <w:multiLevelType w:val="singleLevel"/>
    <w:tmpl w:val="11A2DB1F"/>
    <w:lvl w:ilvl="0">
      <w:start w:val="1"/>
      <w:numFmt w:val="bullet"/>
      <w:lvlText w:val=""/>
      <w:lvlJc w:val="left"/>
      <w:pPr>
        <w:tabs>
          <w:tab w:val="left" w:pos="420"/>
        </w:tabs>
        <w:ind w:left="860" w:hanging="420"/>
      </w:pPr>
      <w:rPr>
        <w:rFonts w:ascii="Wingdings" w:hAnsi="Wingdings" w:hint="default"/>
        <w:sz w:val="18"/>
        <w:szCs w:val="18"/>
      </w:rPr>
    </w:lvl>
  </w:abstractNum>
  <w:abstractNum w:abstractNumId="13">
    <w:nsid w:val="1FB93071"/>
    <w:multiLevelType w:val="multilevel"/>
    <w:tmpl w:val="1FB93071"/>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4">
    <w:nsid w:val="2470EC97"/>
    <w:multiLevelType w:val="singleLevel"/>
    <w:tmpl w:val="2470EC97"/>
    <w:lvl w:ilvl="0">
      <w:start w:val="1"/>
      <w:numFmt w:val="bullet"/>
      <w:lvlText w:val=""/>
      <w:lvlJc w:val="left"/>
      <w:pPr>
        <w:ind w:left="1647" w:hanging="360"/>
      </w:pPr>
      <w:rPr>
        <w:rFonts w:ascii="Symbol" w:hAnsi="Symbol" w:hint="default"/>
      </w:rPr>
    </w:lvl>
  </w:abstractNum>
  <w:abstractNum w:abstractNumId="15">
    <w:nsid w:val="25B654F3"/>
    <w:multiLevelType w:val="singleLevel"/>
    <w:tmpl w:val="25B654F3"/>
    <w:lvl w:ilvl="0">
      <w:start w:val="1"/>
      <w:numFmt w:val="bullet"/>
      <w:lvlText w:val=""/>
      <w:lvlJc w:val="left"/>
      <w:pPr>
        <w:ind w:left="1287" w:hanging="360"/>
      </w:pPr>
      <w:rPr>
        <w:rFonts w:ascii="Symbol" w:hAnsi="Symbol" w:hint="default"/>
      </w:rPr>
    </w:lvl>
  </w:abstractNum>
  <w:abstractNum w:abstractNumId="16">
    <w:nsid w:val="2A8F537B"/>
    <w:multiLevelType w:val="singleLevel"/>
    <w:tmpl w:val="2A8F537B"/>
    <w:lvl w:ilvl="0">
      <w:start w:val="1"/>
      <w:numFmt w:val="bullet"/>
      <w:lvlText w:val=""/>
      <w:lvlJc w:val="left"/>
      <w:pPr>
        <w:ind w:left="1647" w:hanging="360"/>
      </w:pPr>
      <w:rPr>
        <w:rFonts w:ascii="Symbol" w:hAnsi="Symbol" w:hint="default"/>
      </w:rPr>
    </w:lvl>
  </w:abstractNum>
  <w:abstractNum w:abstractNumId="17">
    <w:nsid w:val="4C4B1CA6"/>
    <w:multiLevelType w:val="singleLevel"/>
    <w:tmpl w:val="4C4B1CA6"/>
    <w:lvl w:ilvl="0">
      <w:start w:val="1"/>
      <w:numFmt w:val="bullet"/>
      <w:lvlText w:val=""/>
      <w:lvlJc w:val="left"/>
      <w:pPr>
        <w:tabs>
          <w:tab w:val="left" w:pos="420"/>
        </w:tabs>
        <w:ind w:left="860" w:hanging="420"/>
      </w:pPr>
      <w:rPr>
        <w:rFonts w:ascii="Wingdings" w:hAnsi="Wingdings" w:hint="default"/>
        <w:sz w:val="18"/>
        <w:szCs w:val="18"/>
      </w:rPr>
    </w:lvl>
  </w:abstractNum>
  <w:abstractNum w:abstractNumId="18">
    <w:nsid w:val="4D4DC07F"/>
    <w:multiLevelType w:val="singleLevel"/>
    <w:tmpl w:val="4D4DC07F"/>
    <w:lvl w:ilvl="0">
      <w:start w:val="1"/>
      <w:numFmt w:val="bullet"/>
      <w:lvlText w:val=""/>
      <w:lvlJc w:val="left"/>
      <w:pPr>
        <w:ind w:left="1647" w:hanging="360"/>
      </w:pPr>
      <w:rPr>
        <w:rFonts w:ascii="Symbol" w:hAnsi="Symbol" w:hint="default"/>
      </w:rPr>
    </w:lvl>
  </w:abstractNum>
  <w:abstractNum w:abstractNumId="19">
    <w:nsid w:val="59ADCABA"/>
    <w:multiLevelType w:val="singleLevel"/>
    <w:tmpl w:val="59ADCABA"/>
    <w:lvl w:ilvl="0">
      <w:start w:val="1"/>
      <w:numFmt w:val="bullet"/>
      <w:lvlText w:val=""/>
      <w:lvlJc w:val="left"/>
      <w:pPr>
        <w:ind w:left="1287" w:hanging="360"/>
      </w:pPr>
      <w:rPr>
        <w:rFonts w:ascii="Symbol" w:hAnsi="Symbol" w:hint="default"/>
      </w:rPr>
    </w:lvl>
  </w:abstractNum>
  <w:abstractNum w:abstractNumId="20">
    <w:nsid w:val="5A241D34"/>
    <w:multiLevelType w:val="singleLevel"/>
    <w:tmpl w:val="5A241D34"/>
    <w:lvl w:ilvl="0">
      <w:start w:val="1"/>
      <w:numFmt w:val="bullet"/>
      <w:lvlText w:val=""/>
      <w:lvlJc w:val="left"/>
      <w:pPr>
        <w:ind w:left="1647" w:hanging="360"/>
      </w:pPr>
      <w:rPr>
        <w:rFonts w:ascii="Symbol" w:hAnsi="Symbol" w:hint="default"/>
      </w:rPr>
    </w:lvl>
  </w:abstractNum>
  <w:abstractNum w:abstractNumId="21">
    <w:nsid w:val="625C3274"/>
    <w:multiLevelType w:val="multilevel"/>
    <w:tmpl w:val="625C3274"/>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2">
    <w:nsid w:val="72183CF9"/>
    <w:multiLevelType w:val="singleLevel"/>
    <w:tmpl w:val="72183CF9"/>
    <w:lvl w:ilvl="0">
      <w:start w:val="1"/>
      <w:numFmt w:val="bullet"/>
      <w:lvlText w:val=""/>
      <w:lvlJc w:val="left"/>
      <w:pPr>
        <w:ind w:left="1287" w:hanging="360"/>
      </w:pPr>
      <w:rPr>
        <w:rFonts w:ascii="Symbol" w:hAnsi="Symbol" w:hint="default"/>
      </w:rPr>
    </w:lvl>
  </w:abstractNum>
  <w:num w:numId="1">
    <w:abstractNumId w:val="9"/>
  </w:num>
  <w:num w:numId="2">
    <w:abstractNumId w:val="5"/>
  </w:num>
  <w:num w:numId="3">
    <w:abstractNumId w:val="19"/>
  </w:num>
  <w:num w:numId="4">
    <w:abstractNumId w:val="3"/>
  </w:num>
  <w:num w:numId="5">
    <w:abstractNumId w:val="2"/>
  </w:num>
  <w:num w:numId="6">
    <w:abstractNumId w:val="11"/>
  </w:num>
  <w:num w:numId="7">
    <w:abstractNumId w:val="15"/>
  </w:num>
  <w:num w:numId="8">
    <w:abstractNumId w:val="22"/>
  </w:num>
  <w:num w:numId="9">
    <w:abstractNumId w:val="10"/>
  </w:num>
  <w:num w:numId="10">
    <w:abstractNumId w:val="1"/>
  </w:num>
  <w:num w:numId="11">
    <w:abstractNumId w:val="16"/>
  </w:num>
  <w:num w:numId="12">
    <w:abstractNumId w:val="20"/>
  </w:num>
  <w:num w:numId="13">
    <w:abstractNumId w:val="4"/>
  </w:num>
  <w:num w:numId="14">
    <w:abstractNumId w:val="18"/>
  </w:num>
  <w:num w:numId="15">
    <w:abstractNumId w:val="8"/>
  </w:num>
  <w:num w:numId="16">
    <w:abstractNumId w:val="14"/>
  </w:num>
  <w:num w:numId="17">
    <w:abstractNumId w:val="7"/>
  </w:num>
  <w:num w:numId="18">
    <w:abstractNumId w:val="6"/>
  </w:num>
  <w:num w:numId="19">
    <w:abstractNumId w:val="17"/>
  </w:num>
  <w:num w:numId="20">
    <w:abstractNumId w:val="21"/>
  </w:num>
  <w:num w:numId="21">
    <w:abstractNumId w:val="12"/>
  </w:num>
  <w:num w:numId="22">
    <w:abstractNumId w:val="0"/>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D146E9"/>
    <w:rsid w:val="00231C37"/>
    <w:rsid w:val="00D146E9"/>
    <w:rsid w:val="00E71FFB"/>
    <w:rsid w:val="00F35D88"/>
    <w:rsid w:val="24271E62"/>
    <w:rsid w:val="3C043767"/>
    <w:rsid w:val="5D4860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Emphasis" w:semiHidden="0" w:uiPriority="20" w:unhideWhenUsed="0" w:qFormat="1"/>
    <w:lsdException w:name="Normal Table" w:qFormat="1"/>
    <w:lsdException w:name="Table Grid" w:semiHidden="0" w:uiPriority="59" w:unhideWhenUsed="0"/>
    <w:lsdException w:name="List Paragraph" w:semiHidden="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6E9"/>
    <w:pPr>
      <w:spacing w:after="200" w:line="276" w:lineRule="auto"/>
    </w:pPr>
    <w:rPr>
      <w:rFonts w:asciiTheme="minorHAnsi" w:eastAsiaTheme="minorHAnsi" w:hAnsiTheme="minorHAnsi" w:cstheme="minorBidi"/>
      <w:sz w:val="22"/>
      <w:szCs w:val="22"/>
      <w:lang w:val="en-US" w:eastAsia="en-US"/>
    </w:rPr>
  </w:style>
  <w:style w:type="paragraph" w:styleId="1">
    <w:name w:val="heading 1"/>
    <w:basedOn w:val="a"/>
    <w:next w:val="a"/>
    <w:link w:val="10"/>
    <w:uiPriority w:val="9"/>
    <w:qFormat/>
    <w:rsid w:val="00D146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146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146E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146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146E9"/>
    <w:rPr>
      <w:i/>
      <w:iCs/>
    </w:rPr>
  </w:style>
  <w:style w:type="character" w:styleId="a4">
    <w:name w:val="Hyperlink"/>
    <w:basedOn w:val="a0"/>
    <w:uiPriority w:val="99"/>
    <w:unhideWhenUsed/>
    <w:rsid w:val="00D146E9"/>
    <w:rPr>
      <w:color w:val="0000FF" w:themeColor="hyperlink"/>
      <w:u w:val="single"/>
    </w:rPr>
  </w:style>
  <w:style w:type="paragraph" w:styleId="a5">
    <w:name w:val="Normal Indent"/>
    <w:basedOn w:val="a"/>
    <w:uiPriority w:val="99"/>
    <w:unhideWhenUsed/>
    <w:rsid w:val="00D146E9"/>
    <w:pPr>
      <w:ind w:left="720"/>
    </w:pPr>
  </w:style>
  <w:style w:type="paragraph" w:styleId="a6">
    <w:name w:val="caption"/>
    <w:basedOn w:val="a"/>
    <w:next w:val="a"/>
    <w:uiPriority w:val="35"/>
    <w:semiHidden/>
    <w:unhideWhenUsed/>
    <w:qFormat/>
    <w:rsid w:val="00D146E9"/>
    <w:pPr>
      <w:spacing w:line="240" w:lineRule="auto"/>
    </w:pPr>
    <w:rPr>
      <w:b/>
      <w:bCs/>
      <w:color w:val="4F81BD" w:themeColor="accent1"/>
      <w:sz w:val="18"/>
      <w:szCs w:val="18"/>
    </w:rPr>
  </w:style>
  <w:style w:type="paragraph" w:styleId="a7">
    <w:name w:val="header"/>
    <w:basedOn w:val="a"/>
    <w:link w:val="a8"/>
    <w:uiPriority w:val="99"/>
    <w:unhideWhenUsed/>
    <w:rsid w:val="00D146E9"/>
    <w:pPr>
      <w:tabs>
        <w:tab w:val="center" w:pos="4680"/>
        <w:tab w:val="right" w:pos="9360"/>
      </w:tabs>
    </w:pPr>
  </w:style>
  <w:style w:type="paragraph" w:styleId="a9">
    <w:name w:val="Title"/>
    <w:basedOn w:val="a"/>
    <w:next w:val="a"/>
    <w:link w:val="aa"/>
    <w:uiPriority w:val="10"/>
    <w:qFormat/>
    <w:rsid w:val="00D146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D146E9"/>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rsid w:val="00D146E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rsid w:val="00D146E9"/>
  </w:style>
  <w:style w:type="character" w:customStyle="1" w:styleId="10">
    <w:name w:val="Заголовок 1 Знак"/>
    <w:basedOn w:val="a0"/>
    <w:link w:val="1"/>
    <w:uiPriority w:val="9"/>
    <w:rsid w:val="00D146E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146E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autoRedefine/>
    <w:uiPriority w:val="9"/>
    <w:qFormat/>
    <w:rsid w:val="00D146E9"/>
    <w:rPr>
      <w:rFonts w:asciiTheme="majorHAnsi" w:eastAsiaTheme="majorEastAsia" w:hAnsiTheme="majorHAnsi" w:cstheme="majorBidi"/>
      <w:b/>
      <w:bCs/>
      <w:color w:val="4F81BD" w:themeColor="accent1"/>
    </w:rPr>
  </w:style>
  <w:style w:type="character" w:customStyle="1" w:styleId="40">
    <w:name w:val="Заголовок 4 Знак"/>
    <w:basedOn w:val="a0"/>
    <w:link w:val="4"/>
    <w:autoRedefine/>
    <w:uiPriority w:val="9"/>
    <w:qFormat/>
    <w:rsid w:val="00D146E9"/>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autoRedefine/>
    <w:uiPriority w:val="11"/>
    <w:qFormat/>
    <w:rsid w:val="00D146E9"/>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autoRedefine/>
    <w:uiPriority w:val="10"/>
    <w:qFormat/>
    <w:rsid w:val="00D146E9"/>
    <w:rPr>
      <w:rFonts w:asciiTheme="majorHAnsi" w:eastAsiaTheme="majorEastAsia" w:hAnsiTheme="majorHAnsi" w:cstheme="majorBidi"/>
      <w:color w:val="17365D" w:themeColor="text2" w:themeShade="BF"/>
      <w:spacing w:val="5"/>
      <w:kern w:val="28"/>
      <w:sz w:val="52"/>
      <w:szCs w:val="52"/>
    </w:rPr>
  </w:style>
  <w:style w:type="paragraph" w:styleId="ae">
    <w:name w:val="List Paragraph"/>
    <w:basedOn w:val="a"/>
    <w:autoRedefine/>
    <w:uiPriority w:val="99"/>
    <w:unhideWhenUsed/>
    <w:qFormat/>
    <w:rsid w:val="00D146E9"/>
    <w:pPr>
      <w:ind w:left="720"/>
      <w:contextualSpacing/>
    </w:pPr>
  </w:style>
  <w:style w:type="paragraph" w:styleId="af">
    <w:name w:val="Balloon Text"/>
    <w:basedOn w:val="a"/>
    <w:link w:val="af0"/>
    <w:uiPriority w:val="99"/>
    <w:semiHidden/>
    <w:unhideWhenUsed/>
    <w:rsid w:val="00E71FF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71FFB"/>
    <w:rPr>
      <w:rFonts w:ascii="Tahoma" w:eastAsiaTheme="minorHAnsi"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1e308" TargetMode="External"/><Relationship Id="rId299" Type="http://schemas.openxmlformats.org/officeDocument/2006/relationships/hyperlink" Target="https://m.edsoo.ru/8352c0ca"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f73e" TargetMode="External"/><Relationship Id="rId324" Type="http://schemas.openxmlformats.org/officeDocument/2006/relationships/hyperlink" Target="https://m.edsoo.ru/83539040" TargetMode="External"/><Relationship Id="rId366" Type="http://schemas.openxmlformats.org/officeDocument/2006/relationships/hyperlink" Target="https://m.edsoo.ru/8353e662" TargetMode="External"/><Relationship Id="rId170" Type="http://schemas.openxmlformats.org/officeDocument/2006/relationships/hyperlink" Target="https://m.edsoo.ru/835266ca" TargetMode="External"/><Relationship Id="rId226" Type="http://schemas.openxmlformats.org/officeDocument/2006/relationships/hyperlink" Target="https://m.edsoo.ru/8352d77c" TargetMode="External"/><Relationship Id="rId433" Type="http://schemas.openxmlformats.org/officeDocument/2006/relationships/hyperlink" Target="https://m.edsoo.ru/863cbcf0" TargetMode="External"/><Relationship Id="rId268" Type="http://schemas.openxmlformats.org/officeDocument/2006/relationships/hyperlink" Target="https://m.edsoo.ru/8353599a" TargetMode="External"/><Relationship Id="rId32" Type="http://schemas.openxmlformats.org/officeDocument/2006/relationships/hyperlink" Target="https://m.edsoo.ru/7f416f2c" TargetMode="External"/><Relationship Id="rId74" Type="http://schemas.openxmlformats.org/officeDocument/2006/relationships/hyperlink" Target="https://m.edsoo.ru/83515ea6" TargetMode="External"/><Relationship Id="rId128" Type="http://schemas.openxmlformats.org/officeDocument/2006/relationships/hyperlink" Target="https://m.edsoo.ru/8351fcb2" TargetMode="External"/><Relationship Id="rId335" Type="http://schemas.openxmlformats.org/officeDocument/2006/relationships/hyperlink" Target="https://m.edsoo.ru/8353a3aa" TargetMode="External"/><Relationship Id="rId377" Type="http://schemas.openxmlformats.org/officeDocument/2006/relationships/hyperlink" Target="https://m.edsoo.ru/8353f558" TargetMode="External"/><Relationship Id="rId5" Type="http://schemas.openxmlformats.org/officeDocument/2006/relationships/footnotes" Target="footnotes.xml"/><Relationship Id="rId181" Type="http://schemas.openxmlformats.org/officeDocument/2006/relationships/hyperlink" Target="https://m.edsoo.ru/8352ab80" TargetMode="External"/><Relationship Id="rId237" Type="http://schemas.openxmlformats.org/officeDocument/2006/relationships/hyperlink" Target="https://m.edsoo.ru/8352f86a" TargetMode="External"/><Relationship Id="rId402" Type="http://schemas.openxmlformats.org/officeDocument/2006/relationships/hyperlink" Target="https://m.edsoo.ru/8352f4dc" TargetMode="External"/><Relationship Id="rId279" Type="http://schemas.openxmlformats.org/officeDocument/2006/relationships/hyperlink" Target="https://m.edsoo.ru/8352a202" TargetMode="External"/><Relationship Id="rId43" Type="http://schemas.openxmlformats.org/officeDocument/2006/relationships/hyperlink" Target="https://m.edsoo.ru/7f418fe8" TargetMode="External"/><Relationship Id="rId139" Type="http://schemas.openxmlformats.org/officeDocument/2006/relationships/hyperlink" Target="https://m.edsoo.ru/83521d78" TargetMode="External"/><Relationship Id="rId290" Type="http://schemas.openxmlformats.org/officeDocument/2006/relationships/hyperlink" Target="https://m.edsoo.ru/83535d8c" TargetMode="External"/><Relationship Id="rId304" Type="http://schemas.openxmlformats.org/officeDocument/2006/relationships/hyperlink" Target="https://m.edsoo.ru/83536cfa" TargetMode="External"/><Relationship Id="rId346" Type="http://schemas.openxmlformats.org/officeDocument/2006/relationships/hyperlink" Target="https://m.edsoo.ru/8353ae68" TargetMode="External"/><Relationship Id="rId388" Type="http://schemas.openxmlformats.org/officeDocument/2006/relationships/hyperlink" Target="https://m.edsoo.ru/83541254" TargetMode="External"/><Relationship Id="rId85" Type="http://schemas.openxmlformats.org/officeDocument/2006/relationships/hyperlink" Target="https://m.edsoo.ru/8351a618" TargetMode="External"/><Relationship Id="rId150" Type="http://schemas.openxmlformats.org/officeDocument/2006/relationships/hyperlink" Target="https://m.edsoo.ru/835220de" TargetMode="External"/><Relationship Id="rId192" Type="http://schemas.openxmlformats.org/officeDocument/2006/relationships/hyperlink" Target="https://m.edsoo.ru/8352ab80" TargetMode="External"/><Relationship Id="rId206" Type="http://schemas.openxmlformats.org/officeDocument/2006/relationships/hyperlink" Target="https://m.edsoo.ru/8352b68e" TargetMode="External"/><Relationship Id="rId413" Type="http://schemas.openxmlformats.org/officeDocument/2006/relationships/hyperlink" Target="https://m.edsoo.ru/83530698" TargetMode="External"/><Relationship Id="rId248" Type="http://schemas.openxmlformats.org/officeDocument/2006/relationships/hyperlink" Target="https://m.edsoo.ru/83533564"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1feec" TargetMode="External"/><Relationship Id="rId280" Type="http://schemas.openxmlformats.org/officeDocument/2006/relationships/hyperlink" Target="https://m.edsoo.ru/83535b16" TargetMode="External"/><Relationship Id="rId315" Type="http://schemas.openxmlformats.org/officeDocument/2006/relationships/hyperlink" Target="https://m.edsoo.ru/83537fe2" TargetMode="External"/><Relationship Id="rId336" Type="http://schemas.openxmlformats.org/officeDocument/2006/relationships/hyperlink" Target="https://m.edsoo.ru/8353ac92" TargetMode="External"/><Relationship Id="rId357" Type="http://schemas.openxmlformats.org/officeDocument/2006/relationships/hyperlink" Target="https://m.edsoo.ru/8353d6e0" TargetMode="External"/><Relationship Id="rId54" Type="http://schemas.openxmlformats.org/officeDocument/2006/relationships/hyperlink" Target="https://m.edsoo.ru/7f41b2a2" TargetMode="External"/><Relationship Id="rId75" Type="http://schemas.openxmlformats.org/officeDocument/2006/relationships/hyperlink" Target="https://m.edsoo.ru/83516252" TargetMode="External"/><Relationship Id="rId96" Type="http://schemas.openxmlformats.org/officeDocument/2006/relationships/hyperlink" Target="https://m.edsoo.ru/83519ab0" TargetMode="External"/><Relationship Id="rId140" Type="http://schemas.openxmlformats.org/officeDocument/2006/relationships/hyperlink" Target="https://m.edsoo.ru/83521ea4" TargetMode="External"/><Relationship Id="rId161" Type="http://schemas.openxmlformats.org/officeDocument/2006/relationships/hyperlink" Target="https://m.edsoo.ru/83522481" TargetMode="External"/><Relationship Id="rId182" Type="http://schemas.openxmlformats.org/officeDocument/2006/relationships/hyperlink" Target="https://m.edsoo.ru/8352a9d2" TargetMode="External"/><Relationship Id="rId217" Type="http://schemas.openxmlformats.org/officeDocument/2006/relationships/hyperlink" Target="https://m.edsoo.ru/835385dc" TargetMode="External"/><Relationship Id="rId378" Type="http://schemas.openxmlformats.org/officeDocument/2006/relationships/hyperlink" Target="https://m.edsoo.ru/8353fa26" TargetMode="External"/><Relationship Id="rId399" Type="http://schemas.openxmlformats.org/officeDocument/2006/relationships/hyperlink" Target="https://m.edsoo.ru/83542c80" TargetMode="External"/><Relationship Id="rId403" Type="http://schemas.openxmlformats.org/officeDocument/2006/relationships/hyperlink" Target="https://m.edsoo.ru/835439c8" TargetMode="External"/><Relationship Id="rId6" Type="http://schemas.openxmlformats.org/officeDocument/2006/relationships/endnotes" Target="endnotes.xml"/><Relationship Id="rId238" Type="http://schemas.openxmlformats.org/officeDocument/2006/relationships/hyperlink" Target="https://m.edsoo.ru/835312aa" TargetMode="External"/><Relationship Id="rId259" Type="http://schemas.openxmlformats.org/officeDocument/2006/relationships/hyperlink" Target="https://m.edsoo.ru/83529884" TargetMode="External"/><Relationship Id="rId424" Type="http://schemas.openxmlformats.org/officeDocument/2006/relationships/hyperlink" Target="https://m.edsoo.ru/863ca5a8" TargetMode="External"/><Relationship Id="rId23" Type="http://schemas.openxmlformats.org/officeDocument/2006/relationships/hyperlink" Target="https://m.edsoo.ru/7f415104" TargetMode="External"/><Relationship Id="rId119" Type="http://schemas.openxmlformats.org/officeDocument/2006/relationships/hyperlink" Target="https://m.edsoo.ru/8351eaec" TargetMode="External"/><Relationship Id="rId270" Type="http://schemas.openxmlformats.org/officeDocument/2006/relationships/hyperlink" Target="https://m.edsoo.ru/8353536e" TargetMode="External"/><Relationship Id="rId291" Type="http://schemas.openxmlformats.org/officeDocument/2006/relationships/hyperlink" Target="https://m.edsoo.ru/8353658e" TargetMode="External"/><Relationship Id="rId305" Type="http://schemas.openxmlformats.org/officeDocument/2006/relationships/hyperlink" Target="https://m.edsoo.ru/8352bef4" TargetMode="External"/><Relationship Id="rId326" Type="http://schemas.openxmlformats.org/officeDocument/2006/relationships/hyperlink" Target="https://m.edsoo.ru/83539522" TargetMode="External"/><Relationship Id="rId347" Type="http://schemas.openxmlformats.org/officeDocument/2006/relationships/hyperlink" Target="https://m.edsoo.ru/8353ebc6" TargetMode="External"/><Relationship Id="rId44" Type="http://schemas.openxmlformats.org/officeDocument/2006/relationships/hyperlink" Target="https://m.edsoo.ru/7f418fe8" TargetMode="External"/><Relationship Id="rId65" Type="http://schemas.openxmlformats.org/officeDocument/2006/relationships/hyperlink" Target="https://m.edsoo.ru/83514d30" TargetMode="External"/><Relationship Id="rId86" Type="http://schemas.openxmlformats.org/officeDocument/2006/relationships/hyperlink" Target="https://m.edsoo.ru/835197fe" TargetMode="External"/><Relationship Id="rId130" Type="http://schemas.openxmlformats.org/officeDocument/2006/relationships/hyperlink" Target="https://m.edsoo.ru/8352000e" TargetMode="External"/><Relationship Id="rId151" Type="http://schemas.openxmlformats.org/officeDocument/2006/relationships/hyperlink" Target="https://m.edsoo.ru/83522cdc" TargetMode="External"/><Relationship Id="rId368" Type="http://schemas.openxmlformats.org/officeDocument/2006/relationships/hyperlink" Target="https://m.edsoo.ru/8353ece8" TargetMode="External"/><Relationship Id="rId389" Type="http://schemas.openxmlformats.org/officeDocument/2006/relationships/hyperlink" Target="https://m.edsoo.ru/8354107e" TargetMode="External"/><Relationship Id="rId172" Type="http://schemas.openxmlformats.org/officeDocument/2006/relationships/hyperlink" Target="https://m.edsoo.ru/83528b3c" TargetMode="External"/><Relationship Id="rId193" Type="http://schemas.openxmlformats.org/officeDocument/2006/relationships/hyperlink" Target="https://m.edsoo.ru/8352a9d2" TargetMode="External"/><Relationship Id="rId207" Type="http://schemas.openxmlformats.org/officeDocument/2006/relationships/hyperlink" Target="https://m.edsoo.ru/8352b26a" TargetMode="External"/><Relationship Id="rId228" Type="http://schemas.openxmlformats.org/officeDocument/2006/relationships/hyperlink" Target="https://m.edsoo.ru/8352e6cc" TargetMode="External"/><Relationship Id="rId249" Type="http://schemas.openxmlformats.org/officeDocument/2006/relationships/hyperlink" Target="https://m.edsoo.ru/8352827c" TargetMode="External"/><Relationship Id="rId414" Type="http://schemas.openxmlformats.org/officeDocument/2006/relationships/hyperlink" Target="https://m.edsoo.ru/83545430" TargetMode="External"/><Relationship Id="rId435" Type="http://schemas.openxmlformats.org/officeDocument/2006/relationships/hyperlink" Target="https://m.edsoo.ru/863cbed0" TargetMode="External"/><Relationship Id="rId13" Type="http://schemas.openxmlformats.org/officeDocument/2006/relationships/hyperlink" Target="https://m.edsoo.ru/7f413cd2" TargetMode="External"/><Relationship Id="rId109" Type="http://schemas.openxmlformats.org/officeDocument/2006/relationships/hyperlink" Target="https://m.edsoo.ru/8351e452" TargetMode="External"/><Relationship Id="rId260" Type="http://schemas.openxmlformats.org/officeDocument/2006/relationships/hyperlink" Target="https://m.edsoo.ru/83529bfe" TargetMode="External"/><Relationship Id="rId281" Type="http://schemas.openxmlformats.org/officeDocument/2006/relationships/hyperlink" Target="https://m.edsoo.ru/83535b16" TargetMode="External"/><Relationship Id="rId316" Type="http://schemas.openxmlformats.org/officeDocument/2006/relationships/hyperlink" Target="https://m.edsoo.ru/8352e00a" TargetMode="External"/><Relationship Id="rId337" Type="http://schemas.openxmlformats.org/officeDocument/2006/relationships/hyperlink" Target="https://m.edsoo.ru/8353ac92"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55e" TargetMode="External"/><Relationship Id="rId97" Type="http://schemas.openxmlformats.org/officeDocument/2006/relationships/hyperlink" Target="https://m.edsoo.ru/8351b19e" TargetMode="External"/><Relationship Id="rId120" Type="http://schemas.openxmlformats.org/officeDocument/2006/relationships/hyperlink" Target="https://m.edsoo.ru/8351e59c" TargetMode="External"/><Relationship Id="rId141" Type="http://schemas.openxmlformats.org/officeDocument/2006/relationships/hyperlink" Target="https://m.edsoo.ru/83521fc6" TargetMode="External"/><Relationship Id="rId358" Type="http://schemas.openxmlformats.org/officeDocument/2006/relationships/hyperlink" Target="https://m.edsoo.ru/8353d80c" TargetMode="External"/><Relationship Id="rId379" Type="http://schemas.openxmlformats.org/officeDocument/2006/relationships/hyperlink" Target="https://m.edsoo.ru/8353ee0a" TargetMode="External"/><Relationship Id="rId7" Type="http://schemas.openxmlformats.org/officeDocument/2006/relationships/image" Target="media/image1.png"/><Relationship Id="rId162" Type="http://schemas.openxmlformats.org/officeDocument/2006/relationships/hyperlink" Target="https://m.edsoo.ru/8352511c" TargetMode="External"/><Relationship Id="rId183" Type="http://schemas.openxmlformats.org/officeDocument/2006/relationships/hyperlink" Target="https://m.edsoo.ru/8352a824" TargetMode="External"/><Relationship Id="rId218" Type="http://schemas.openxmlformats.org/officeDocument/2006/relationships/hyperlink" Target="https://m.edsoo.ru/8352c5fc" TargetMode="External"/><Relationship Id="rId239" Type="http://schemas.openxmlformats.org/officeDocument/2006/relationships/hyperlink" Target="https://m.edsoo.ru/83530a30" TargetMode="External"/><Relationship Id="rId390" Type="http://schemas.openxmlformats.org/officeDocument/2006/relationships/hyperlink" Target="https://m.edsoo.ru/8354138a" TargetMode="External"/><Relationship Id="rId404" Type="http://schemas.openxmlformats.org/officeDocument/2006/relationships/hyperlink" Target="https://m.edsoo.ru/83542ff0" TargetMode="External"/><Relationship Id="rId425" Type="http://schemas.openxmlformats.org/officeDocument/2006/relationships/hyperlink" Target="https://m.edsoo.ru/863ca436" TargetMode="External"/><Relationship Id="rId250" Type="http://schemas.openxmlformats.org/officeDocument/2006/relationships/hyperlink" Target="https://m.edsoo.ru/83533b4a" TargetMode="External"/><Relationship Id="rId271" Type="http://schemas.openxmlformats.org/officeDocument/2006/relationships/hyperlink" Target="https://m.edsoo.ru/8353579c" TargetMode="External"/><Relationship Id="rId292" Type="http://schemas.openxmlformats.org/officeDocument/2006/relationships/hyperlink" Target="https://m.edsoo.ru/8353658e" TargetMode="External"/><Relationship Id="rId306" Type="http://schemas.openxmlformats.org/officeDocument/2006/relationships/hyperlink" Target="https://m.edsoo.ru/8352c30e"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d30" TargetMode="External"/><Relationship Id="rId87" Type="http://schemas.openxmlformats.org/officeDocument/2006/relationships/hyperlink" Target="https://m.edsoo.ru/83518e12" TargetMode="External"/><Relationship Id="rId110" Type="http://schemas.openxmlformats.org/officeDocument/2006/relationships/hyperlink" Target="https://m.edsoo.ru/8351d6e2" TargetMode="External"/><Relationship Id="rId131" Type="http://schemas.openxmlformats.org/officeDocument/2006/relationships/hyperlink" Target="https://m.edsoo.ru/83520266" TargetMode="External"/><Relationship Id="rId327" Type="http://schemas.openxmlformats.org/officeDocument/2006/relationships/hyperlink" Target="https://m.edsoo.ru/83539d42" TargetMode="External"/><Relationship Id="rId348" Type="http://schemas.openxmlformats.org/officeDocument/2006/relationships/hyperlink" Target="https://m.edsoo.ru/8353204c" TargetMode="External"/><Relationship Id="rId369" Type="http://schemas.openxmlformats.org/officeDocument/2006/relationships/hyperlink" Target="https://m.edsoo.ru/8353ee0a" TargetMode="External"/><Relationship Id="rId152" Type="http://schemas.openxmlformats.org/officeDocument/2006/relationships/hyperlink" Target="https://m.edsoo.ru/83523d4e" TargetMode="External"/><Relationship Id="rId173" Type="http://schemas.openxmlformats.org/officeDocument/2006/relationships/hyperlink" Target="https://m.edsoo.ru/835293b6" TargetMode="External"/><Relationship Id="rId194" Type="http://schemas.openxmlformats.org/officeDocument/2006/relationships/hyperlink" Target="https://m.edsoo.ru/8352a824" TargetMode="External"/><Relationship Id="rId208" Type="http://schemas.openxmlformats.org/officeDocument/2006/relationships/hyperlink" Target="https://m.edsoo.ru/8352b0a8" TargetMode="External"/><Relationship Id="rId229" Type="http://schemas.openxmlformats.org/officeDocument/2006/relationships/hyperlink" Target="https://m.edsoo.ru/8352dc40" TargetMode="External"/><Relationship Id="rId380" Type="http://schemas.openxmlformats.org/officeDocument/2006/relationships/hyperlink" Target="https://m.edsoo.ru/8353fa26" TargetMode="External"/><Relationship Id="rId415" Type="http://schemas.openxmlformats.org/officeDocument/2006/relationships/hyperlink" Target="https://m.edsoo.ru/83545430" TargetMode="External"/><Relationship Id="rId436" Type="http://schemas.openxmlformats.org/officeDocument/2006/relationships/hyperlink" Target="https://m.edsoo.ru/863cc43e" TargetMode="External"/><Relationship Id="rId240" Type="http://schemas.openxmlformats.org/officeDocument/2006/relationships/hyperlink" Target="https://m.edsoo.ru/8353117e" TargetMode="External"/><Relationship Id="rId261" Type="http://schemas.openxmlformats.org/officeDocument/2006/relationships/hyperlink" Target="https://m.edsoo.ru/83529582"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3f6" TargetMode="External"/><Relationship Id="rId100" Type="http://schemas.openxmlformats.org/officeDocument/2006/relationships/hyperlink" Target="https://m.edsoo.ru/8351d818" TargetMode="External"/><Relationship Id="rId282" Type="http://schemas.openxmlformats.org/officeDocument/2006/relationships/hyperlink" Target="https://m.edsoo.ru/83535f1c" TargetMode="External"/><Relationship Id="rId317" Type="http://schemas.openxmlformats.org/officeDocument/2006/relationships/hyperlink" Target="https://m.edsoo.ru/83537bc8" TargetMode="External"/><Relationship Id="rId338" Type="http://schemas.openxmlformats.org/officeDocument/2006/relationships/hyperlink" Target="https://m.edsoo.ru/83531ab6" TargetMode="External"/><Relationship Id="rId359" Type="http://schemas.openxmlformats.org/officeDocument/2006/relationships/hyperlink" Target="https://m.edsoo.ru/8353d92e" TargetMode="External"/><Relationship Id="rId8" Type="http://schemas.openxmlformats.org/officeDocument/2006/relationships/hyperlink" Target="https://m.edsoo.ru/7f413cd2" TargetMode="External"/><Relationship Id="rId98" Type="http://schemas.openxmlformats.org/officeDocument/2006/relationships/hyperlink" Target="https://m.edsoo.ru/8351b540" TargetMode="External"/><Relationship Id="rId121" Type="http://schemas.openxmlformats.org/officeDocument/2006/relationships/hyperlink" Target="https://m.edsoo.ru/8351fdd4" TargetMode="External"/><Relationship Id="rId142" Type="http://schemas.openxmlformats.org/officeDocument/2006/relationships/hyperlink" Target="https://m.edsoo.ru/83520ef0" TargetMode="External"/><Relationship Id="rId163" Type="http://schemas.openxmlformats.org/officeDocument/2006/relationships/hyperlink" Target="https://m.edsoo.ru/83524960" TargetMode="External"/><Relationship Id="rId184" Type="http://schemas.openxmlformats.org/officeDocument/2006/relationships/hyperlink" Target="https://m.edsoo.ru/83529f00" TargetMode="External"/><Relationship Id="rId219" Type="http://schemas.openxmlformats.org/officeDocument/2006/relationships/hyperlink" Target="https://m.edsoo.ru/8352c782" TargetMode="External"/><Relationship Id="rId370" Type="http://schemas.openxmlformats.org/officeDocument/2006/relationships/hyperlink" Target="https://m.edsoo.ru/8353ef22" TargetMode="External"/><Relationship Id="rId391" Type="http://schemas.openxmlformats.org/officeDocument/2006/relationships/hyperlink" Target="https://m.edsoo.ru/8354138a" TargetMode="External"/><Relationship Id="rId405" Type="http://schemas.openxmlformats.org/officeDocument/2006/relationships/hyperlink" Target="https://m.edsoo.ru/835434fa" TargetMode="External"/><Relationship Id="rId426" Type="http://schemas.openxmlformats.org/officeDocument/2006/relationships/hyperlink" Target="https://m.edsoo.ru/863ca8fa" TargetMode="External"/><Relationship Id="rId230" Type="http://schemas.openxmlformats.org/officeDocument/2006/relationships/hyperlink" Target="https://m.edsoo.ru/8352de34" TargetMode="External"/><Relationship Id="rId251" Type="http://schemas.openxmlformats.org/officeDocument/2006/relationships/hyperlink" Target="https://m.edsoo.ru/83533a14"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9e2" TargetMode="External"/><Relationship Id="rId272" Type="http://schemas.openxmlformats.org/officeDocument/2006/relationships/hyperlink" Target="https://m.edsoo.ru/8353599a" TargetMode="External"/><Relationship Id="rId293" Type="http://schemas.openxmlformats.org/officeDocument/2006/relationships/hyperlink" Target="https://m.edsoo.ru/835366ec" TargetMode="External"/><Relationship Id="rId307" Type="http://schemas.openxmlformats.org/officeDocument/2006/relationships/hyperlink" Target="https://m.edsoo.ru/83537466" TargetMode="External"/><Relationship Id="rId328" Type="http://schemas.openxmlformats.org/officeDocument/2006/relationships/hyperlink" Target="https://m.edsoo.ru/835392d4" TargetMode="External"/><Relationship Id="rId349" Type="http://schemas.openxmlformats.org/officeDocument/2006/relationships/hyperlink" Target="https://m.edsoo.ru/8353e2fc" TargetMode="External"/><Relationship Id="rId88" Type="http://schemas.openxmlformats.org/officeDocument/2006/relationships/hyperlink" Target="https://m.edsoo.ru/835193e4" TargetMode="External"/><Relationship Id="rId111" Type="http://schemas.openxmlformats.org/officeDocument/2006/relationships/hyperlink" Target="https://m.edsoo.ru/83520130" TargetMode="External"/><Relationship Id="rId132" Type="http://schemas.openxmlformats.org/officeDocument/2006/relationships/hyperlink" Target="https://m.edsoo.ru/8351c5bc" TargetMode="External"/><Relationship Id="rId153" Type="http://schemas.openxmlformats.org/officeDocument/2006/relationships/hyperlink" Target="https://m.edsoo.ru/83522336" TargetMode="External"/><Relationship Id="rId174" Type="http://schemas.openxmlformats.org/officeDocument/2006/relationships/hyperlink" Target="https://m.edsoo.ru/8352905a" TargetMode="External"/><Relationship Id="rId195" Type="http://schemas.openxmlformats.org/officeDocument/2006/relationships/hyperlink" Target="https://m.edsoo.ru/8352af04" TargetMode="External"/><Relationship Id="rId209" Type="http://schemas.openxmlformats.org/officeDocument/2006/relationships/hyperlink" Target="https://m.edsoo.ru/8352b800" TargetMode="External"/><Relationship Id="rId360" Type="http://schemas.openxmlformats.org/officeDocument/2006/relationships/hyperlink" Target="https://m.edsoo.ru/8353cd1c" TargetMode="External"/><Relationship Id="rId381" Type="http://schemas.openxmlformats.org/officeDocument/2006/relationships/hyperlink" Target="https://m.edsoo.ru/83526a1c" TargetMode="External"/><Relationship Id="rId416" Type="http://schemas.openxmlformats.org/officeDocument/2006/relationships/hyperlink" Target="https://m.edsoo.ru/863c9c16" TargetMode="External"/><Relationship Id="rId220" Type="http://schemas.openxmlformats.org/officeDocument/2006/relationships/hyperlink" Target="https://m.edsoo.ru/8352d06a"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496" TargetMode="External"/><Relationship Id="rId283" Type="http://schemas.openxmlformats.org/officeDocument/2006/relationships/hyperlink" Target="https://m.edsoo.ru/83535f1c" TargetMode="External"/><Relationship Id="rId318" Type="http://schemas.openxmlformats.org/officeDocument/2006/relationships/hyperlink" Target="https://m.edsoo.ru/83538140" TargetMode="External"/><Relationship Id="rId339" Type="http://schemas.openxmlformats.org/officeDocument/2006/relationships/hyperlink" Target="https://m.edsoo.ru/8352cde0" TargetMode="External"/><Relationship Id="rId78" Type="http://schemas.openxmlformats.org/officeDocument/2006/relationships/hyperlink" Target="https://m.edsoo.ru/83516c0c" TargetMode="External"/><Relationship Id="rId99" Type="http://schemas.openxmlformats.org/officeDocument/2006/relationships/hyperlink" Target="https://m.edsoo.ru/8351b78e" TargetMode="External"/><Relationship Id="rId101" Type="http://schemas.openxmlformats.org/officeDocument/2006/relationships/hyperlink" Target="https://m.edsoo.ru/8351c2b0" TargetMode="External"/><Relationship Id="rId122" Type="http://schemas.openxmlformats.org/officeDocument/2006/relationships/hyperlink" Target="https://m.edsoo.ru/8351c134" TargetMode="External"/><Relationship Id="rId143" Type="http://schemas.openxmlformats.org/officeDocument/2006/relationships/hyperlink" Target="https://m.edsoo.ru/83521472" TargetMode="External"/><Relationship Id="rId164" Type="http://schemas.openxmlformats.org/officeDocument/2006/relationships/hyperlink" Target="https://m.edsoo.ru/8352593c" TargetMode="External"/><Relationship Id="rId185" Type="http://schemas.openxmlformats.org/officeDocument/2006/relationships/hyperlink" Target="https://m.edsoo.ru/8352af04" TargetMode="External"/><Relationship Id="rId350" Type="http://schemas.openxmlformats.org/officeDocument/2006/relationships/hyperlink" Target="https://m.edsoo.ru/8353e086" TargetMode="External"/><Relationship Id="rId371" Type="http://schemas.openxmlformats.org/officeDocument/2006/relationships/hyperlink" Target="https://m.edsoo.ru/8353f044" TargetMode="External"/><Relationship Id="rId406" Type="http://schemas.openxmlformats.org/officeDocument/2006/relationships/hyperlink" Target="https://m.edsoo.ru/83542eb0" TargetMode="External"/><Relationship Id="rId9" Type="http://schemas.openxmlformats.org/officeDocument/2006/relationships/hyperlink" Target="https://m.edsoo.ru/7f413cd2" TargetMode="External"/><Relationship Id="rId210" Type="http://schemas.openxmlformats.org/officeDocument/2006/relationships/hyperlink" Target="https://m.edsoo.ru/8352b9ea" TargetMode="External"/><Relationship Id="rId392" Type="http://schemas.openxmlformats.org/officeDocument/2006/relationships/hyperlink" Target="https://m.edsoo.ru/835419f2" TargetMode="External"/><Relationship Id="rId427" Type="http://schemas.openxmlformats.org/officeDocument/2006/relationships/hyperlink" Target="https://m.edsoo.ru/863ca706" TargetMode="External"/><Relationship Id="rId26" Type="http://schemas.openxmlformats.org/officeDocument/2006/relationships/hyperlink" Target="https://m.edsoo.ru/7f415104" TargetMode="External"/><Relationship Id="rId231" Type="http://schemas.openxmlformats.org/officeDocument/2006/relationships/hyperlink" Target="https://m.edsoo.ru/8352e582" TargetMode="External"/><Relationship Id="rId252" Type="http://schemas.openxmlformats.org/officeDocument/2006/relationships/hyperlink" Target="https://m.edsoo.ru/835340a4" TargetMode="External"/><Relationship Id="rId273" Type="http://schemas.openxmlformats.org/officeDocument/2006/relationships/hyperlink" Target="https://m.edsoo.ru/83535120" TargetMode="External"/><Relationship Id="rId294" Type="http://schemas.openxmlformats.org/officeDocument/2006/relationships/hyperlink" Target="https://m.edsoo.ru/8353731c" TargetMode="External"/><Relationship Id="rId308" Type="http://schemas.openxmlformats.org/officeDocument/2006/relationships/hyperlink" Target="https://m.edsoo.ru/83537466" TargetMode="External"/><Relationship Id="rId329" Type="http://schemas.openxmlformats.org/officeDocument/2006/relationships/hyperlink" Target="https://m.edsoo.ru/83539b4e" TargetMode="External"/><Relationship Id="rId47" Type="http://schemas.openxmlformats.org/officeDocument/2006/relationships/hyperlink" Target="https://m.edsoo.ru/7f418fe8" TargetMode="External"/><Relationship Id="rId68" Type="http://schemas.openxmlformats.org/officeDocument/2006/relationships/hyperlink" Target="https://m.edsoo.ru/83515bcc" TargetMode="External"/><Relationship Id="rId89" Type="http://schemas.openxmlformats.org/officeDocument/2006/relationships/hyperlink" Target="https://m.edsoo.ru/83518cbe" TargetMode="External"/><Relationship Id="rId112" Type="http://schemas.openxmlformats.org/officeDocument/2006/relationships/hyperlink" Target="https://m.edsoo.ru/83520130" TargetMode="External"/><Relationship Id="rId133" Type="http://schemas.openxmlformats.org/officeDocument/2006/relationships/hyperlink" Target="https://m.edsoo.ru/8352075c" TargetMode="External"/><Relationship Id="rId154" Type="http://schemas.openxmlformats.org/officeDocument/2006/relationships/hyperlink" Target="https://m.edsoo.ru/835230ce" TargetMode="External"/><Relationship Id="rId175" Type="http://schemas.openxmlformats.org/officeDocument/2006/relationships/hyperlink" Target="https://m.edsoo.ru/83528eac" TargetMode="External"/><Relationship Id="rId340" Type="http://schemas.openxmlformats.org/officeDocument/2006/relationships/hyperlink" Target="https://m.edsoo.ru/83530c06" TargetMode="External"/><Relationship Id="rId361" Type="http://schemas.openxmlformats.org/officeDocument/2006/relationships/hyperlink" Target="https://m.edsoo.ru/8353d3b6" TargetMode="External"/><Relationship Id="rId196" Type="http://schemas.openxmlformats.org/officeDocument/2006/relationships/hyperlink" Target="https://m.edsoo.ru/8352ad42" TargetMode="External"/><Relationship Id="rId200" Type="http://schemas.openxmlformats.org/officeDocument/2006/relationships/hyperlink" Target="https://m.edsoo.ru/8352af04" TargetMode="External"/><Relationship Id="rId382" Type="http://schemas.openxmlformats.org/officeDocument/2006/relationships/hyperlink" Target="https://m.edsoo.ru/83526f08" TargetMode="External"/><Relationship Id="rId417" Type="http://schemas.openxmlformats.org/officeDocument/2006/relationships/hyperlink" Target="https://m.edsoo.ru/863c9478" TargetMode="External"/><Relationship Id="rId438" Type="http://schemas.openxmlformats.org/officeDocument/2006/relationships/hyperlink" Target="https://m.edsoo.ru/863cc8f8" TargetMode="External"/><Relationship Id="rId16" Type="http://schemas.openxmlformats.org/officeDocument/2006/relationships/hyperlink" Target="https://m.edsoo.ru/7f413cd2" TargetMode="External"/><Relationship Id="rId221" Type="http://schemas.openxmlformats.org/officeDocument/2006/relationships/hyperlink" Target="https://m.edsoo.ru/8352d218" TargetMode="External"/><Relationship Id="rId242" Type="http://schemas.openxmlformats.org/officeDocument/2006/relationships/hyperlink" Target="https://m.edsoo.ru/83531c3c" TargetMode="External"/><Relationship Id="rId263" Type="http://schemas.openxmlformats.org/officeDocument/2006/relationships/hyperlink" Target="https://m.edsoo.ru/83534838" TargetMode="External"/><Relationship Id="rId284" Type="http://schemas.openxmlformats.org/officeDocument/2006/relationships/hyperlink" Target="https://m.edsoo.ru/83535d8c" TargetMode="External"/><Relationship Id="rId319" Type="http://schemas.openxmlformats.org/officeDocument/2006/relationships/hyperlink" Target="https://m.edsoo.ru/83538d3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6dba" TargetMode="External"/><Relationship Id="rId102" Type="http://schemas.openxmlformats.org/officeDocument/2006/relationships/hyperlink" Target="https://m.edsoo.ru/8351d552" TargetMode="External"/><Relationship Id="rId123" Type="http://schemas.openxmlformats.org/officeDocument/2006/relationships/hyperlink" Target="https://m.edsoo.ru/83520266" TargetMode="External"/><Relationship Id="rId144" Type="http://schemas.openxmlformats.org/officeDocument/2006/relationships/hyperlink" Target="https://m.edsoo.ru/83521030" TargetMode="External"/><Relationship Id="rId330" Type="http://schemas.openxmlformats.org/officeDocument/2006/relationships/hyperlink" Target="https://m.edsoo.ru/83539f18" TargetMode="External"/><Relationship Id="rId90" Type="http://schemas.openxmlformats.org/officeDocument/2006/relationships/hyperlink" Target="https://m.edsoo.ru/8351c5bc" TargetMode="External"/><Relationship Id="rId165" Type="http://schemas.openxmlformats.org/officeDocument/2006/relationships/hyperlink" Target="https://m.edsoo.ru/83525f18" TargetMode="External"/><Relationship Id="rId186" Type="http://schemas.openxmlformats.org/officeDocument/2006/relationships/hyperlink" Target="https://m.edsoo.ru/8352ad42" TargetMode="External"/><Relationship Id="rId351" Type="http://schemas.openxmlformats.org/officeDocument/2006/relationships/hyperlink" Target="https://m.edsoo.ru/8353e1c6" TargetMode="External"/><Relationship Id="rId372" Type="http://schemas.openxmlformats.org/officeDocument/2006/relationships/hyperlink" Target="https://m.edsoo.ru/8353f698"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428" Type="http://schemas.openxmlformats.org/officeDocument/2006/relationships/hyperlink" Target="https://m.edsoo.ru/863cba34" TargetMode="External"/><Relationship Id="rId211" Type="http://schemas.openxmlformats.org/officeDocument/2006/relationships/hyperlink" Target="https://m.edsoo.ru/8352b508" TargetMode="External"/><Relationship Id="rId232" Type="http://schemas.openxmlformats.org/officeDocument/2006/relationships/hyperlink" Target="https://m.edsoo.ru/8352ee10" TargetMode="External"/><Relationship Id="rId253" Type="http://schemas.openxmlformats.org/officeDocument/2006/relationships/hyperlink" Target="https://m.edsoo.ru/83533e42" TargetMode="External"/><Relationship Id="rId274" Type="http://schemas.openxmlformats.org/officeDocument/2006/relationships/hyperlink" Target="https://m.edsoo.ru/83535558" TargetMode="External"/><Relationship Id="rId295" Type="http://schemas.openxmlformats.org/officeDocument/2006/relationships/hyperlink" Target="https://m.edsoo.ru/83537074" TargetMode="External"/><Relationship Id="rId309" Type="http://schemas.openxmlformats.org/officeDocument/2006/relationships/hyperlink" Target="https://m.edsoo.ru/8353759c"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4efc" TargetMode="External"/><Relationship Id="rId113" Type="http://schemas.openxmlformats.org/officeDocument/2006/relationships/hyperlink" Target="https://m.edsoo.ru/835182d2" TargetMode="External"/><Relationship Id="rId134" Type="http://schemas.openxmlformats.org/officeDocument/2006/relationships/hyperlink" Target="https://m.edsoo.ru/8352089c" TargetMode="External"/><Relationship Id="rId320" Type="http://schemas.openxmlformats.org/officeDocument/2006/relationships/hyperlink" Target="https://m.edsoo.ru/83538d3e" TargetMode="External"/><Relationship Id="rId80" Type="http://schemas.openxmlformats.org/officeDocument/2006/relationships/hyperlink" Target="https://m.edsoo.ru/8351997a" TargetMode="External"/><Relationship Id="rId155" Type="http://schemas.openxmlformats.org/officeDocument/2006/relationships/hyperlink" Target="https://m.edsoo.ru/835230ce" TargetMode="External"/><Relationship Id="rId176" Type="http://schemas.openxmlformats.org/officeDocument/2006/relationships/hyperlink" Target="https://m.edsoo.ru/83529208" TargetMode="External"/><Relationship Id="rId197" Type="http://schemas.openxmlformats.org/officeDocument/2006/relationships/hyperlink" Target="https://m.edsoo.ru/8352ab80" TargetMode="External"/><Relationship Id="rId341" Type="http://schemas.openxmlformats.org/officeDocument/2006/relationships/hyperlink" Target="https://m.edsoo.ru/83530d78" TargetMode="External"/><Relationship Id="rId362" Type="http://schemas.openxmlformats.org/officeDocument/2006/relationships/hyperlink" Target="https://m.edsoo.ru/8353d0a0" TargetMode="External"/><Relationship Id="rId383" Type="http://schemas.openxmlformats.org/officeDocument/2006/relationships/hyperlink" Target="https://m.edsoo.ru/835270c0" TargetMode="External"/><Relationship Id="rId418" Type="http://schemas.openxmlformats.org/officeDocument/2006/relationships/hyperlink" Target="https://m.edsoo.ru/863c7e8e" TargetMode="External"/><Relationship Id="rId439" Type="http://schemas.openxmlformats.org/officeDocument/2006/relationships/hyperlink" Target="https://edsoo.ru" TargetMode="External"/><Relationship Id="rId201" Type="http://schemas.openxmlformats.org/officeDocument/2006/relationships/hyperlink" Target="https://m.edsoo.ru/8352ad42" TargetMode="External"/><Relationship Id="rId222" Type="http://schemas.openxmlformats.org/officeDocument/2006/relationships/hyperlink" Target="https://m.edsoo.ru/8352d3da" TargetMode="External"/><Relationship Id="rId243" Type="http://schemas.openxmlformats.org/officeDocument/2006/relationships/hyperlink" Target="https://m.edsoo.ru/83531d5e" TargetMode="External"/><Relationship Id="rId264" Type="http://schemas.openxmlformats.org/officeDocument/2006/relationships/hyperlink" Target="https://m.edsoo.ru/83534b08" TargetMode="External"/><Relationship Id="rId285" Type="http://schemas.openxmlformats.org/officeDocument/2006/relationships/hyperlink" Target="https://m.edsoo.ru/83536296"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552" TargetMode="External"/><Relationship Id="rId124" Type="http://schemas.openxmlformats.org/officeDocument/2006/relationships/hyperlink" Target="https://m.edsoo.ru/8351f3c0" TargetMode="External"/><Relationship Id="rId310" Type="http://schemas.openxmlformats.org/officeDocument/2006/relationships/hyperlink" Target="https://m.edsoo.ru/83537754" TargetMode="External"/><Relationship Id="rId70" Type="http://schemas.openxmlformats.org/officeDocument/2006/relationships/hyperlink" Target="https://m.edsoo.ru/83516f40" TargetMode="External"/><Relationship Id="rId91" Type="http://schemas.openxmlformats.org/officeDocument/2006/relationships/hyperlink" Target="https://m.edsoo.ru/83519f10" TargetMode="External"/><Relationship Id="rId145" Type="http://schemas.openxmlformats.org/officeDocument/2006/relationships/hyperlink" Target="https://m.edsoo.ru/83521922" TargetMode="External"/><Relationship Id="rId166" Type="http://schemas.openxmlformats.org/officeDocument/2006/relationships/hyperlink" Target="https://m.edsoo.ru/83525f18" TargetMode="External"/><Relationship Id="rId187" Type="http://schemas.openxmlformats.org/officeDocument/2006/relationships/hyperlink" Target="https://m.edsoo.ru/8352ab80" TargetMode="External"/><Relationship Id="rId331" Type="http://schemas.openxmlformats.org/officeDocument/2006/relationships/hyperlink" Target="https://m.edsoo.ru/8353a7b0" TargetMode="External"/><Relationship Id="rId352" Type="http://schemas.openxmlformats.org/officeDocument/2006/relationships/hyperlink" Target="https://m.edsoo.ru/8353e54a" TargetMode="External"/><Relationship Id="rId373" Type="http://schemas.openxmlformats.org/officeDocument/2006/relationships/hyperlink" Target="https://m.edsoo.ru/8353f558" TargetMode="External"/><Relationship Id="rId394" Type="http://schemas.openxmlformats.org/officeDocument/2006/relationships/hyperlink" Target="https://m.edsoo.ru/83541b82" TargetMode="External"/><Relationship Id="rId408" Type="http://schemas.openxmlformats.org/officeDocument/2006/relationships/hyperlink" Target="https://m.edsoo.ru/8354366c" TargetMode="External"/><Relationship Id="rId429" Type="http://schemas.openxmlformats.org/officeDocument/2006/relationships/hyperlink" Target="https://m.edsoo.ru/863cb70a" TargetMode="External"/><Relationship Id="rId1" Type="http://schemas.openxmlformats.org/officeDocument/2006/relationships/numbering" Target="numbering.xml"/><Relationship Id="rId212" Type="http://schemas.openxmlformats.org/officeDocument/2006/relationships/hyperlink" Target="https://m.edsoo.ru/8352b68e" TargetMode="External"/><Relationship Id="rId233" Type="http://schemas.openxmlformats.org/officeDocument/2006/relationships/hyperlink" Target="https://m.edsoo.ru/8352f144" TargetMode="External"/><Relationship Id="rId254" Type="http://schemas.openxmlformats.org/officeDocument/2006/relationships/hyperlink" Target="https://m.edsoo.ru/83533f78" TargetMode="External"/><Relationship Id="rId440" Type="http://schemas.openxmlformats.org/officeDocument/2006/relationships/hyperlink" Target="http://www.englishteachers.ru"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8444" TargetMode="External"/><Relationship Id="rId275" Type="http://schemas.openxmlformats.org/officeDocument/2006/relationships/hyperlink" Target="https://m.edsoo.ru/83535008" TargetMode="External"/><Relationship Id="rId296" Type="http://schemas.openxmlformats.org/officeDocument/2006/relationships/hyperlink" Target="https://m.edsoo.ru/83536930" TargetMode="External"/><Relationship Id="rId300" Type="http://schemas.openxmlformats.org/officeDocument/2006/relationships/hyperlink" Target="https://m.edsoo.ru/8352bd3c" TargetMode="External"/><Relationship Id="rId60" Type="http://schemas.openxmlformats.org/officeDocument/2006/relationships/hyperlink" Target="https://m.edsoo.ru/7f41b2a2" TargetMode="External"/><Relationship Id="rId81" Type="http://schemas.openxmlformats.org/officeDocument/2006/relationships/hyperlink" Target="https://m.edsoo.ru/8351760c" TargetMode="External"/><Relationship Id="rId135" Type="http://schemas.openxmlformats.org/officeDocument/2006/relationships/hyperlink" Target="https://m.edsoo.ru/8351745e" TargetMode="External"/><Relationship Id="rId156" Type="http://schemas.openxmlformats.org/officeDocument/2006/relationships/hyperlink" Target="https://m.edsoo.ru/8352320e" TargetMode="External"/><Relationship Id="rId177" Type="http://schemas.openxmlformats.org/officeDocument/2006/relationships/hyperlink" Target="https://m.edsoo.ru/83528cea" TargetMode="External"/><Relationship Id="rId198" Type="http://schemas.openxmlformats.org/officeDocument/2006/relationships/hyperlink" Target="https://m.edsoo.ru/8352a9d2" TargetMode="External"/><Relationship Id="rId321" Type="http://schemas.openxmlformats.org/officeDocument/2006/relationships/hyperlink" Target="https://m.edsoo.ru/83538eec" TargetMode="External"/><Relationship Id="rId342" Type="http://schemas.openxmlformats.org/officeDocument/2006/relationships/hyperlink" Target="https://m.edsoo.ru/83530e9a"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054" TargetMode="External"/><Relationship Id="rId202" Type="http://schemas.openxmlformats.org/officeDocument/2006/relationships/hyperlink" Target="https://m.edsoo.ru/8352ab80"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598" TargetMode="External"/><Relationship Id="rId18" Type="http://schemas.openxmlformats.org/officeDocument/2006/relationships/hyperlink" Target="https://m.edsoo.ru/7f413cd2" TargetMode="External"/><Relationship Id="rId39" Type="http://schemas.openxmlformats.org/officeDocument/2006/relationships/hyperlink" Target="https://m.edsoo.ru/7f416f2c" TargetMode="External"/><Relationship Id="rId265" Type="http://schemas.openxmlformats.org/officeDocument/2006/relationships/hyperlink" Target="https://m.edsoo.ru/83529d8e"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c896" TargetMode="External"/><Relationship Id="rId125" Type="http://schemas.openxmlformats.org/officeDocument/2006/relationships/hyperlink" Target="https://m.edsoo.ru/8351f4f6" TargetMode="External"/><Relationship Id="rId146" Type="http://schemas.openxmlformats.org/officeDocument/2006/relationships/hyperlink" Target="https://m.edsoo.ru/835216d4" TargetMode="External"/><Relationship Id="rId167" Type="http://schemas.openxmlformats.org/officeDocument/2006/relationships/hyperlink" Target="https://m.edsoo.ru/83526d5a" TargetMode="External"/><Relationship Id="rId188" Type="http://schemas.openxmlformats.org/officeDocument/2006/relationships/hyperlink" Target="https://m.edsoo.ru/8352a9d2" TargetMode="External"/><Relationship Id="rId311" Type="http://schemas.openxmlformats.org/officeDocument/2006/relationships/hyperlink" Target="https://m.edsoo.ru/83537aa6" TargetMode="External"/><Relationship Id="rId332" Type="http://schemas.openxmlformats.org/officeDocument/2006/relationships/hyperlink" Target="https://m.edsoo.ru/8353a9e0" TargetMode="External"/><Relationship Id="rId353" Type="http://schemas.openxmlformats.org/officeDocument/2006/relationships/hyperlink" Target="https://m.edsoo.ru/8353e54a" TargetMode="External"/><Relationship Id="rId374" Type="http://schemas.openxmlformats.org/officeDocument/2006/relationships/hyperlink" Target="https://m.edsoo.ru/8352f004" TargetMode="External"/><Relationship Id="rId395" Type="http://schemas.openxmlformats.org/officeDocument/2006/relationships/hyperlink" Target="https://m.edsoo.ru/83542866" TargetMode="External"/><Relationship Id="rId409" Type="http://schemas.openxmlformats.org/officeDocument/2006/relationships/hyperlink" Target="https://m.edsoo.ru/83544346" TargetMode="External"/><Relationship Id="rId71" Type="http://schemas.openxmlformats.org/officeDocument/2006/relationships/hyperlink" Target="https://m.edsoo.ru/8351712a" TargetMode="External"/><Relationship Id="rId92" Type="http://schemas.openxmlformats.org/officeDocument/2006/relationships/hyperlink" Target="https://m.edsoo.ru/83519f10"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9612" TargetMode="External"/><Relationship Id="rId2" Type="http://schemas.openxmlformats.org/officeDocument/2006/relationships/styles" Target="styles.xml"/><Relationship Id="rId29" Type="http://schemas.openxmlformats.org/officeDocument/2006/relationships/hyperlink" Target="https://m.edsoo.ru/7f415104" TargetMode="External"/><Relationship Id="rId255" Type="http://schemas.openxmlformats.org/officeDocument/2006/relationships/hyperlink" Target="https://m.edsoo.ru/8353422a" TargetMode="External"/><Relationship Id="rId276" Type="http://schemas.openxmlformats.org/officeDocument/2006/relationships/hyperlink" Target="https://m.edsoo.ru/83534d42" TargetMode="External"/><Relationship Id="rId297" Type="http://schemas.openxmlformats.org/officeDocument/2006/relationships/hyperlink" Target="https://m.edsoo.ru/83537196" TargetMode="External"/><Relationship Id="rId441" Type="http://schemas.openxmlformats.org/officeDocument/2006/relationships/fontTable" Target="fontTable.xml"/><Relationship Id="rId40" Type="http://schemas.openxmlformats.org/officeDocument/2006/relationships/hyperlink" Target="https://m.edsoo.ru/7f416f2c" TargetMode="External"/><Relationship Id="rId115" Type="http://schemas.openxmlformats.org/officeDocument/2006/relationships/hyperlink" Target="https://m.edsoo.ru/8351e01a"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05e" TargetMode="External"/><Relationship Id="rId301" Type="http://schemas.openxmlformats.org/officeDocument/2006/relationships/hyperlink" Target="https://m.edsoo.ru/8352c49e" TargetMode="External"/><Relationship Id="rId322" Type="http://schemas.openxmlformats.org/officeDocument/2006/relationships/hyperlink" Target="https://m.edsoo.ru/8353a5b2" TargetMode="External"/><Relationship Id="rId343" Type="http://schemas.openxmlformats.org/officeDocument/2006/relationships/hyperlink" Target="https://m.edsoo.ru/83530166" TargetMode="External"/><Relationship Id="rId364" Type="http://schemas.openxmlformats.org/officeDocument/2006/relationships/hyperlink" Target="https://m.edsoo.ru/8353ded8" TargetMode="External"/><Relationship Id="rId61" Type="http://schemas.openxmlformats.org/officeDocument/2006/relationships/hyperlink" Target="https://m.edsoo.ru/7f41b2a2" TargetMode="External"/><Relationship Id="rId82" Type="http://schemas.openxmlformats.org/officeDocument/2006/relationships/hyperlink" Target="https://m.edsoo.ru/835196d2" TargetMode="External"/><Relationship Id="rId199" Type="http://schemas.openxmlformats.org/officeDocument/2006/relationships/hyperlink" Target="https://m.edsoo.ru/8352a824" TargetMode="External"/><Relationship Id="rId203" Type="http://schemas.openxmlformats.org/officeDocument/2006/relationships/hyperlink" Target="https://m.edsoo.ru/8352a9d2" TargetMode="External"/><Relationship Id="rId385" Type="http://schemas.openxmlformats.org/officeDocument/2006/relationships/hyperlink" Target="https://m.edsoo.ru/83540494" TargetMode="External"/><Relationship Id="rId19" Type="http://schemas.openxmlformats.org/officeDocument/2006/relationships/hyperlink" Target="https://m.edsoo.ru/7f415104" TargetMode="External"/><Relationship Id="rId224" Type="http://schemas.openxmlformats.org/officeDocument/2006/relationships/hyperlink" Target="https://m.edsoo.ru/8352d57e" TargetMode="External"/><Relationship Id="rId245" Type="http://schemas.openxmlformats.org/officeDocument/2006/relationships/hyperlink" Target="https://m.edsoo.ru/83532d08" TargetMode="External"/><Relationship Id="rId266" Type="http://schemas.openxmlformats.org/officeDocument/2006/relationships/hyperlink" Target="https://m.edsoo.ru/835349d2" TargetMode="External"/><Relationship Id="rId287" Type="http://schemas.openxmlformats.org/officeDocument/2006/relationships/hyperlink" Target="https://m.edsoo.ru/8353616a" TargetMode="External"/><Relationship Id="rId410" Type="http://schemas.openxmlformats.org/officeDocument/2006/relationships/hyperlink" Target="https://m.edsoo.ru/83544346" TargetMode="External"/><Relationship Id="rId431" Type="http://schemas.openxmlformats.org/officeDocument/2006/relationships/hyperlink" Target="https://m.edsoo.ru/863cb8d6" TargetMode="External"/><Relationship Id="rId30" Type="http://schemas.openxmlformats.org/officeDocument/2006/relationships/hyperlink" Target="https://m.edsoo.ru/7f416f2c" TargetMode="External"/><Relationship Id="rId105" Type="http://schemas.openxmlformats.org/officeDocument/2006/relationships/hyperlink" Target="https://m.edsoo.ru/8351dc1e" TargetMode="External"/><Relationship Id="rId126" Type="http://schemas.openxmlformats.org/officeDocument/2006/relationships/hyperlink" Target="https://m.edsoo.ru/8351fa14" TargetMode="External"/><Relationship Id="rId147" Type="http://schemas.openxmlformats.org/officeDocument/2006/relationships/hyperlink" Target="https://m.edsoo.ru/83521b7a" TargetMode="External"/><Relationship Id="rId168" Type="http://schemas.openxmlformats.org/officeDocument/2006/relationships/hyperlink" Target="https://m.edsoo.ru/83526094" TargetMode="External"/><Relationship Id="rId312" Type="http://schemas.openxmlformats.org/officeDocument/2006/relationships/hyperlink" Target="https://m.edsoo.ru/83537aa6" TargetMode="External"/><Relationship Id="rId333" Type="http://schemas.openxmlformats.org/officeDocument/2006/relationships/hyperlink" Target="https://m.edsoo.ru/835396d0" TargetMode="External"/><Relationship Id="rId354" Type="http://schemas.openxmlformats.org/officeDocument/2006/relationships/hyperlink" Target="https://m.edsoo.ru/8353d500" TargetMode="External"/><Relationship Id="rId51" Type="http://schemas.openxmlformats.org/officeDocument/2006/relationships/hyperlink" Target="https://m.edsoo.ru/7f418fe8" TargetMode="External"/><Relationship Id="rId72" Type="http://schemas.openxmlformats.org/officeDocument/2006/relationships/hyperlink" Target="https://m.edsoo.ru/8351609a" TargetMode="External"/><Relationship Id="rId93" Type="http://schemas.openxmlformats.org/officeDocument/2006/relationships/hyperlink" Target="https://m.edsoo.ru/83519df8" TargetMode="External"/><Relationship Id="rId189" Type="http://schemas.openxmlformats.org/officeDocument/2006/relationships/hyperlink" Target="https://m.edsoo.ru/8352a82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262" TargetMode="External"/><Relationship Id="rId3" Type="http://schemas.openxmlformats.org/officeDocument/2006/relationships/settings" Target="settings.xml"/><Relationship Id="rId214" Type="http://schemas.openxmlformats.org/officeDocument/2006/relationships/hyperlink" Target="https://m.edsoo.ru/8352bb8e" TargetMode="External"/><Relationship Id="rId235" Type="http://schemas.openxmlformats.org/officeDocument/2006/relationships/hyperlink" Target="https://m.edsoo.ru/8352eb86" TargetMode="External"/><Relationship Id="rId256" Type="http://schemas.openxmlformats.org/officeDocument/2006/relationships/hyperlink" Target="https://m.edsoo.ru/83534360" TargetMode="External"/><Relationship Id="rId277" Type="http://schemas.openxmlformats.org/officeDocument/2006/relationships/hyperlink" Target="https://m.edsoo.ru/8352af04" TargetMode="External"/><Relationship Id="rId298" Type="http://schemas.openxmlformats.org/officeDocument/2006/relationships/hyperlink" Target="https://m.edsoo.ru/83536aa2" TargetMode="External"/><Relationship Id="rId400" Type="http://schemas.openxmlformats.org/officeDocument/2006/relationships/hyperlink" Target="https://m.edsoo.ru/83542c80" TargetMode="External"/><Relationship Id="rId421" Type="http://schemas.openxmlformats.org/officeDocument/2006/relationships/hyperlink" Target="https://m.edsoo.ru/863c8ec4" TargetMode="External"/><Relationship Id="rId442" Type="http://schemas.openxmlformats.org/officeDocument/2006/relationships/theme" Target="theme/theme1.xml"/><Relationship Id="rId116" Type="http://schemas.openxmlformats.org/officeDocument/2006/relationships/hyperlink" Target="https://m.edsoo.ru/83518cbe" TargetMode="External"/><Relationship Id="rId137" Type="http://schemas.openxmlformats.org/officeDocument/2006/relationships/hyperlink" Target="https://m.edsoo.ru/83520dce" TargetMode="External"/><Relationship Id="rId158" Type="http://schemas.openxmlformats.org/officeDocument/2006/relationships/hyperlink" Target="https://m.edsoo.ru/8352414a" TargetMode="External"/><Relationship Id="rId302" Type="http://schemas.openxmlformats.org/officeDocument/2006/relationships/hyperlink" Target="https://m.edsoo.ru/8352ca5c" TargetMode="External"/><Relationship Id="rId323" Type="http://schemas.openxmlformats.org/officeDocument/2006/relationships/hyperlink" Target="https://m.edsoo.ru/8353986a" TargetMode="External"/><Relationship Id="rId344" Type="http://schemas.openxmlformats.org/officeDocument/2006/relationships/hyperlink" Target="https://m.edsoo.ru/8353b660" TargetMode="External"/><Relationship Id="rId20" Type="http://schemas.openxmlformats.org/officeDocument/2006/relationships/hyperlink" Target="https://m.edsoo.ru/7f415104" TargetMode="External"/><Relationship Id="rId41" Type="http://schemas.openxmlformats.org/officeDocument/2006/relationships/hyperlink" Target="https://m.edsoo.ru/7f416f2c"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f04" TargetMode="External"/><Relationship Id="rId365" Type="http://schemas.openxmlformats.org/officeDocument/2006/relationships/hyperlink" Target="https://m.edsoo.ru/8353e77a" TargetMode="External"/><Relationship Id="rId386" Type="http://schemas.openxmlformats.org/officeDocument/2006/relationships/hyperlink" Target="https://m.edsoo.ru/835407f0" TargetMode="External"/><Relationship Id="rId190" Type="http://schemas.openxmlformats.org/officeDocument/2006/relationships/hyperlink" Target="https://m.edsoo.ru/8352af04" TargetMode="External"/><Relationship Id="rId204" Type="http://schemas.openxmlformats.org/officeDocument/2006/relationships/hyperlink" Target="https://m.edsoo.ru/8352a824" TargetMode="External"/><Relationship Id="rId225" Type="http://schemas.openxmlformats.org/officeDocument/2006/relationships/hyperlink" Target="https://m.edsoo.ru/8352e2bc" TargetMode="External"/><Relationship Id="rId246" Type="http://schemas.openxmlformats.org/officeDocument/2006/relationships/hyperlink" Target="https://m.edsoo.ru/835338a2" TargetMode="External"/><Relationship Id="rId267" Type="http://schemas.openxmlformats.org/officeDocument/2006/relationships/hyperlink" Target="https://m.edsoo.ru/83534c16" TargetMode="External"/><Relationship Id="rId288" Type="http://schemas.openxmlformats.org/officeDocument/2006/relationships/hyperlink" Target="https://m.edsoo.ru/835363b8" TargetMode="External"/><Relationship Id="rId411" Type="http://schemas.openxmlformats.org/officeDocument/2006/relationships/hyperlink" Target="https://m.edsoo.ru/83541542" TargetMode="External"/><Relationship Id="rId432" Type="http://schemas.openxmlformats.org/officeDocument/2006/relationships/hyperlink" Target="https://m.edsoo.ru/863cc0ec" TargetMode="External"/><Relationship Id="rId106" Type="http://schemas.openxmlformats.org/officeDocument/2006/relationships/hyperlink" Target="https://m.edsoo.ru/8351bf4a" TargetMode="External"/><Relationship Id="rId127" Type="http://schemas.openxmlformats.org/officeDocument/2006/relationships/hyperlink" Target="https://m.edsoo.ru/8351fb7c" TargetMode="External"/><Relationship Id="rId313" Type="http://schemas.openxmlformats.org/officeDocument/2006/relationships/hyperlink" Target="https://m.edsoo.ru/835388a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8002" TargetMode="External"/><Relationship Id="rId94" Type="http://schemas.openxmlformats.org/officeDocument/2006/relationships/hyperlink" Target="https://m.edsoo.ru/8351a780" TargetMode="External"/><Relationship Id="rId148" Type="http://schemas.openxmlformats.org/officeDocument/2006/relationships/hyperlink" Target="https://m.edsoo.ru/83521b7a" TargetMode="External"/><Relationship Id="rId169" Type="http://schemas.openxmlformats.org/officeDocument/2006/relationships/hyperlink" Target="https://m.edsoo.ru/8351c436" TargetMode="External"/><Relationship Id="rId334" Type="http://schemas.openxmlformats.org/officeDocument/2006/relationships/hyperlink" Target="https://m.edsoo.ru/8353a10c" TargetMode="External"/><Relationship Id="rId355" Type="http://schemas.openxmlformats.org/officeDocument/2006/relationships/hyperlink" Target="https://m.edsoo.ru/8353d258" TargetMode="External"/><Relationship Id="rId376" Type="http://schemas.openxmlformats.org/officeDocument/2006/relationships/hyperlink" Target="https://m.edsoo.ru/83523786" TargetMode="External"/><Relationship Id="rId397" Type="http://schemas.openxmlformats.org/officeDocument/2006/relationships/hyperlink" Target="https://m.edsoo.ru/8354253c" TargetMode="External"/><Relationship Id="rId4" Type="http://schemas.openxmlformats.org/officeDocument/2006/relationships/webSettings" Target="webSettings.xml"/><Relationship Id="rId180" Type="http://schemas.openxmlformats.org/officeDocument/2006/relationships/hyperlink" Target="https://m.edsoo.ru/8352ad42" TargetMode="External"/><Relationship Id="rId215" Type="http://schemas.openxmlformats.org/officeDocument/2006/relationships/hyperlink" Target="https://m.edsoo.ru/83538ab4" TargetMode="External"/><Relationship Id="rId236" Type="http://schemas.openxmlformats.org/officeDocument/2006/relationships/hyperlink" Target="https://m.edsoo.ru/8352f3b0" TargetMode="External"/><Relationship Id="rId257" Type="http://schemas.openxmlformats.org/officeDocument/2006/relationships/hyperlink" Target="https://m.edsoo.ru/83529a78" TargetMode="External"/><Relationship Id="rId278" Type="http://schemas.openxmlformats.org/officeDocument/2006/relationships/hyperlink" Target="https://m.edsoo.ru/83535c4c" TargetMode="External"/><Relationship Id="rId401" Type="http://schemas.openxmlformats.org/officeDocument/2006/relationships/hyperlink" Target="https://m.edsoo.ru/8354336a" TargetMode="External"/><Relationship Id="rId422" Type="http://schemas.openxmlformats.org/officeDocument/2006/relationships/hyperlink" Target="https://m.edsoo.ru/863c8668" TargetMode="External"/><Relationship Id="rId303" Type="http://schemas.openxmlformats.org/officeDocument/2006/relationships/hyperlink" Target="https://m.edsoo.ru/8353680e" TargetMode="External"/><Relationship Id="rId42" Type="http://schemas.openxmlformats.org/officeDocument/2006/relationships/hyperlink" Target="https://m.edsoo.ru/7f418fe8" TargetMode="External"/><Relationship Id="rId84" Type="http://schemas.openxmlformats.org/officeDocument/2006/relationships/hyperlink" Target="https://m.edsoo.ru/83518174" TargetMode="External"/><Relationship Id="rId138" Type="http://schemas.openxmlformats.org/officeDocument/2006/relationships/hyperlink" Target="https://m.edsoo.ru/835209d2" TargetMode="External"/><Relationship Id="rId345" Type="http://schemas.openxmlformats.org/officeDocument/2006/relationships/hyperlink" Target="https://m.edsoo.ru/835304e0" TargetMode="External"/><Relationship Id="rId387" Type="http://schemas.openxmlformats.org/officeDocument/2006/relationships/hyperlink" Target="https://m.edsoo.ru/835407f0" TargetMode="External"/><Relationship Id="rId191" Type="http://schemas.openxmlformats.org/officeDocument/2006/relationships/hyperlink" Target="https://m.edsoo.ru/8352ad42" TargetMode="External"/><Relationship Id="rId205" Type="http://schemas.openxmlformats.org/officeDocument/2006/relationships/hyperlink" Target="https://m.edsoo.ru/8352b508" TargetMode="External"/><Relationship Id="rId247" Type="http://schemas.openxmlformats.org/officeDocument/2006/relationships/hyperlink" Target="https://m.edsoo.ru/83533d2a" TargetMode="External"/><Relationship Id="rId412" Type="http://schemas.openxmlformats.org/officeDocument/2006/relationships/hyperlink" Target="https://m.edsoo.ru/83544832" TargetMode="External"/><Relationship Id="rId107" Type="http://schemas.openxmlformats.org/officeDocument/2006/relationships/hyperlink" Target="https://m.edsoo.ru/8351c74c" TargetMode="External"/><Relationship Id="rId289" Type="http://schemas.openxmlformats.org/officeDocument/2006/relationships/hyperlink" Target="https://m.edsoo.ru/83535f1c" TargetMode="External"/><Relationship Id="rId11" Type="http://schemas.openxmlformats.org/officeDocument/2006/relationships/hyperlink" Target="https://m.edsoo.ru/7f413cd2" TargetMode="External"/><Relationship Id="rId53" Type="http://schemas.openxmlformats.org/officeDocument/2006/relationships/hyperlink" Target="https://m.edsoo.ru/7f418fe8" TargetMode="External"/><Relationship Id="rId149" Type="http://schemas.openxmlformats.org/officeDocument/2006/relationships/hyperlink" Target="https://m.edsoo.ru/8352220a" TargetMode="External"/><Relationship Id="rId314" Type="http://schemas.openxmlformats.org/officeDocument/2006/relationships/hyperlink" Target="https://m.edsoo.ru/8353798e" TargetMode="External"/><Relationship Id="rId356" Type="http://schemas.openxmlformats.org/officeDocument/2006/relationships/hyperlink" Target="https://m.edsoo.ru/8353ced4" TargetMode="External"/><Relationship Id="rId398" Type="http://schemas.openxmlformats.org/officeDocument/2006/relationships/hyperlink" Target="https://m.edsoo.ru/83541ee8" TargetMode="External"/><Relationship Id="rId95" Type="http://schemas.openxmlformats.org/officeDocument/2006/relationships/hyperlink" Target="https://m.edsoo.ru/8351b414" TargetMode="External"/><Relationship Id="rId160" Type="http://schemas.openxmlformats.org/officeDocument/2006/relationships/hyperlink" Target="https://m.edsoo.ru/83522480" TargetMode="External"/><Relationship Id="rId216" Type="http://schemas.openxmlformats.org/officeDocument/2006/relationships/hyperlink" Target="https://m.edsoo.ru/8353832a" TargetMode="External"/><Relationship Id="rId423" Type="http://schemas.openxmlformats.org/officeDocument/2006/relationships/hyperlink" Target="https://m.edsoo.ru/863c87ee" TargetMode="External"/><Relationship Id="rId258" Type="http://schemas.openxmlformats.org/officeDocument/2006/relationships/hyperlink" Target="https://m.edsoo.ru/83529a79" TargetMode="External"/><Relationship Id="rId22" Type="http://schemas.openxmlformats.org/officeDocument/2006/relationships/hyperlink" Target="https://m.edsoo.ru/7f415104" TargetMode="External"/><Relationship Id="rId64" Type="http://schemas.openxmlformats.org/officeDocument/2006/relationships/hyperlink" Target="https://m.edsoo.ru/7f41b2a2" TargetMode="External"/><Relationship Id="rId118" Type="http://schemas.openxmlformats.org/officeDocument/2006/relationships/hyperlink" Target="https://m.edsoo.ru/8351e6e6" TargetMode="External"/><Relationship Id="rId325" Type="http://schemas.openxmlformats.org/officeDocument/2006/relationships/hyperlink" Target="https://m.edsoo.ru/83539180" TargetMode="External"/><Relationship Id="rId367" Type="http://schemas.openxmlformats.org/officeDocument/2006/relationships/hyperlink" Target="https://m.edsoo.ru/8353ea7c" TargetMode="External"/><Relationship Id="rId171" Type="http://schemas.openxmlformats.org/officeDocument/2006/relationships/hyperlink" Target="https://m.edsoo.ru/835288da" TargetMode="External"/><Relationship Id="rId227" Type="http://schemas.openxmlformats.org/officeDocument/2006/relationships/hyperlink" Target="https://m.edsoo.ru/8352e438" TargetMode="External"/><Relationship Id="rId269" Type="http://schemas.openxmlformats.org/officeDocument/2006/relationships/hyperlink" Target="https://m.edsoo.ru/83534edc" TargetMode="External"/><Relationship Id="rId434" Type="http://schemas.openxmlformats.org/officeDocument/2006/relationships/hyperlink" Target="https://m.edsoo.ru/863cbba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122</Pages>
  <Words>31311</Words>
  <Characters>178477</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Acer</cp:lastModifiedBy>
  <cp:revision>3</cp:revision>
  <cp:lastPrinted>2024-09-04T19:10:00Z</cp:lastPrinted>
  <dcterms:created xsi:type="dcterms:W3CDTF">2024-09-04T18:36:00Z</dcterms:created>
  <dcterms:modified xsi:type="dcterms:W3CDTF">2024-09-10T04:21:00Z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30F698A19CCD4A0AA784F8CA1EBCB079_12</vt:lpwstr>
  </property>
</Properties>
</file>