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AD505">
      <w:pPr>
        <w:pStyle w:val="2"/>
        <w:spacing w:before="60"/>
        <w:ind w:left="17" w:leftChars="0" w:hanging="17" w:hangingChars="7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7108190" cy="10048240"/>
            <wp:effectExtent l="0" t="0" r="16510" b="10160"/>
            <wp:docPr id="1" name="Изображение 1" descr="Scan_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Scan_00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8190" cy="1004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0AB55">
      <w:pPr>
        <w:pStyle w:val="2"/>
        <w:spacing w:before="60"/>
        <w:ind w:left="4578"/>
        <w:jc w:val="left"/>
      </w:pPr>
    </w:p>
    <w:p w14:paraId="21125E22">
      <w:pPr>
        <w:pStyle w:val="2"/>
        <w:spacing w:before="60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Пояснительная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записка</w:t>
      </w:r>
    </w:p>
    <w:p w14:paraId="17E6BB41">
      <w:pPr>
        <w:pStyle w:val="5"/>
        <w:spacing w:before="34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Рабочая</w:t>
      </w:r>
      <w:r>
        <w:rPr>
          <w:rFonts w:hint="default"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общеобразовательная</w:t>
      </w:r>
      <w:r>
        <w:rPr>
          <w:rFonts w:hint="default" w:ascii="Times New Roman" w:hAnsi="Times New Roman" w:cs="Times New Roman"/>
          <w:spacing w:val="57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авторская</w:t>
      </w:r>
      <w:r>
        <w:rPr>
          <w:rFonts w:hint="default" w:ascii="Times New Roman" w:hAnsi="Times New Roman" w:cs="Times New Roman"/>
          <w:spacing w:val="27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программа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элективного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курса</w:t>
      </w:r>
    </w:p>
    <w:p w14:paraId="68DCBEF0">
      <w:pPr>
        <w:pStyle w:val="5"/>
        <w:ind w:left="440" w:leftChars="200" w:right="853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«Современное общество» по курсу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Обществознание для учащихся 11 класса составлена на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основе:</w:t>
      </w:r>
    </w:p>
    <w:p w14:paraId="191FD0E0">
      <w:pPr>
        <w:pStyle w:val="9"/>
        <w:numPr>
          <w:ilvl w:val="0"/>
          <w:numId w:val="1"/>
        </w:numPr>
        <w:tabs>
          <w:tab w:val="left" w:pos="994"/>
          <w:tab w:val="left" w:pos="2762"/>
          <w:tab w:val="left" w:pos="4904"/>
          <w:tab w:val="left" w:pos="7037"/>
          <w:tab w:val="left" w:pos="8363"/>
          <w:tab w:val="left" w:pos="9592"/>
        </w:tabs>
        <w:spacing w:before="1" w:after="0" w:line="240" w:lineRule="auto"/>
        <w:ind w:left="440" w:leftChars="200" w:right="853" w:firstLine="64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Федерального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государственного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образовательного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среднего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общего образования</w:t>
      </w:r>
    </w:p>
    <w:p w14:paraId="6899575C">
      <w:pPr>
        <w:pStyle w:val="9"/>
        <w:numPr>
          <w:ilvl w:val="0"/>
          <w:numId w:val="1"/>
        </w:numPr>
        <w:tabs>
          <w:tab w:val="left" w:pos="994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Официальной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демоверсии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ЕГЭ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2025г.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обществознанию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ФИПИ;</w:t>
      </w:r>
    </w:p>
    <w:p w14:paraId="4CFDCDE5">
      <w:pPr>
        <w:pStyle w:val="9"/>
        <w:numPr>
          <w:ilvl w:val="0"/>
          <w:numId w:val="1"/>
        </w:numPr>
        <w:tabs>
          <w:tab w:val="left" w:pos="771"/>
          <w:tab w:val="left" w:pos="994"/>
        </w:tabs>
        <w:spacing w:before="0" w:after="0" w:line="240" w:lineRule="auto"/>
        <w:ind w:left="440" w:leftChars="200" w:right="1575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Учебника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«Обществознание»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 учащихся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11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кл.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А.И.Кравченко,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Р.И.Хасбулатов, Т. Ф. Акчурина, Москва, «Дрофа», 2020г.</w:t>
      </w:r>
    </w:p>
    <w:p w14:paraId="4903F74E">
      <w:pPr>
        <w:pStyle w:val="9"/>
        <w:numPr>
          <w:ilvl w:val="0"/>
          <w:numId w:val="1"/>
        </w:numPr>
        <w:tabs>
          <w:tab w:val="left" w:pos="994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Конституции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РФ 1993г.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поправки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2020г.)</w:t>
      </w:r>
    </w:p>
    <w:p w14:paraId="374CC0C5">
      <w:pPr>
        <w:pStyle w:val="9"/>
        <w:numPr>
          <w:ilvl w:val="0"/>
          <w:numId w:val="1"/>
        </w:numPr>
        <w:tabs>
          <w:tab w:val="left" w:pos="994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Трудового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кодекса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РФ</w:t>
      </w:r>
    </w:p>
    <w:p w14:paraId="6C948E3E">
      <w:pPr>
        <w:pStyle w:val="9"/>
        <w:numPr>
          <w:ilvl w:val="0"/>
          <w:numId w:val="1"/>
        </w:numPr>
        <w:tabs>
          <w:tab w:val="left" w:pos="994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Всеобщей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декларации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человека</w:t>
      </w:r>
    </w:p>
    <w:p w14:paraId="05AA1085">
      <w:pPr>
        <w:pStyle w:val="2"/>
        <w:spacing w:line="274" w:lineRule="exact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Учебно-методическое</w:t>
      </w:r>
      <w:r>
        <w:rPr>
          <w:rFonts w:hint="default"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обеспечение</w:t>
      </w:r>
      <w:r>
        <w:rPr>
          <w:rFonts w:hint="default"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образовательного</w:t>
      </w:r>
      <w:r>
        <w:rPr>
          <w:rFonts w:hint="default"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>процесса</w:t>
      </w:r>
    </w:p>
    <w:p w14:paraId="2A976FA8">
      <w:pPr>
        <w:pStyle w:val="9"/>
        <w:numPr>
          <w:ilvl w:val="0"/>
          <w:numId w:val="2"/>
        </w:numPr>
        <w:tabs>
          <w:tab w:val="left" w:pos="1277"/>
        </w:tabs>
        <w:spacing w:before="0" w:after="0" w:line="240" w:lineRule="auto"/>
        <w:ind w:left="440" w:leftChars="200" w:right="851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Учебника «Обществознание» для учащихся 10 -11 кл.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А.И.Кравченко, Р.И.Хасбулатов Т. Ф. Акчурина, Москва, «Дрофа», 2020г.</w:t>
      </w:r>
    </w:p>
    <w:p w14:paraId="213F4D74">
      <w:pPr>
        <w:pStyle w:val="9"/>
        <w:numPr>
          <w:ilvl w:val="0"/>
          <w:numId w:val="2"/>
        </w:numPr>
        <w:tabs>
          <w:tab w:val="left" w:pos="993"/>
        </w:tabs>
        <w:spacing w:before="0" w:after="0" w:line="240" w:lineRule="auto"/>
        <w:ind w:left="440" w:leftChars="200" w:right="982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Учебник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«Обществознание»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 учащихся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10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кл.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авт.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Л.Н.Боголюбов,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А.Ю.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Лазебникова и др.- М.: Просвещение, 2019-2021гг</w:t>
      </w:r>
    </w:p>
    <w:p w14:paraId="528A2CD6">
      <w:pPr>
        <w:pStyle w:val="9"/>
        <w:numPr>
          <w:ilvl w:val="0"/>
          <w:numId w:val="2"/>
        </w:numPr>
        <w:tabs>
          <w:tab w:val="left" w:pos="993"/>
        </w:tabs>
        <w:spacing w:before="0" w:after="0" w:line="240" w:lineRule="auto"/>
        <w:ind w:left="440" w:leftChars="200" w:right="1099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Чернышова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О.А.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Обществознание.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Большой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справочник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подготовки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ЕГЭ;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г.Ростов на Дону, «Легион», 2018г.</w:t>
      </w:r>
    </w:p>
    <w:p w14:paraId="04E93AE2">
      <w:pPr>
        <w:pStyle w:val="9"/>
        <w:numPr>
          <w:ilvl w:val="0"/>
          <w:numId w:val="2"/>
        </w:numPr>
        <w:tabs>
          <w:tab w:val="left" w:pos="993"/>
        </w:tabs>
        <w:spacing w:before="0" w:after="0" w:line="240" w:lineRule="auto"/>
        <w:ind w:left="440" w:leftChars="200" w:right="1135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Чернышова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О.А.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Обществознание.ЕГЭ.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Сложный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план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развернутого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ответа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;г.Ростов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 Дону, «Легион», 2018г.</w:t>
      </w:r>
    </w:p>
    <w:p w14:paraId="797248C7">
      <w:pPr>
        <w:pStyle w:val="9"/>
        <w:numPr>
          <w:ilvl w:val="0"/>
          <w:numId w:val="2"/>
        </w:numPr>
        <w:tabs>
          <w:tab w:val="left" w:pos="993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Пазин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Р.В.,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Крутова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И.В.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Обществознание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схемах 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таблицах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ЕГЭ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;г.Ростов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Дону,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«Легион»,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2018г.</w:t>
      </w:r>
    </w:p>
    <w:p w14:paraId="1FECCA22">
      <w:pPr>
        <w:pStyle w:val="9"/>
        <w:numPr>
          <w:ilvl w:val="0"/>
          <w:numId w:val="2"/>
        </w:numPr>
        <w:tabs>
          <w:tab w:val="left" w:pos="993"/>
        </w:tabs>
        <w:spacing w:before="0" w:after="0" w:line="240" w:lineRule="auto"/>
        <w:ind w:left="440" w:leftChars="200" w:right="874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Баранов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П.А.,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Воронцов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А.В.,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Шевченко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С.В.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Готовимся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ЕГЭ.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Обществознание.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Учебно- справочное пособие.- СПб, 2019-21гг.</w:t>
      </w:r>
    </w:p>
    <w:p w14:paraId="0EF7CEED">
      <w:pPr>
        <w:pStyle w:val="9"/>
        <w:numPr>
          <w:ilvl w:val="0"/>
          <w:numId w:val="2"/>
        </w:numPr>
        <w:tabs>
          <w:tab w:val="left" w:pos="993"/>
        </w:tabs>
        <w:spacing w:before="0" w:after="0" w:line="240" w:lineRule="auto"/>
        <w:ind w:left="440" w:leftChars="200" w:right="847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Единый государственный экзамен. Обществознание: задания для подготовки. / А.Ю. Лазебникова,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Л.Н.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Боголюбов,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М.Ю.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Брандт,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Е.Л.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Рутковская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др. –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М.: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Просвещение,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2020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2021г.</w:t>
      </w:r>
    </w:p>
    <w:p w14:paraId="233737E8">
      <w:pPr>
        <w:pStyle w:val="2"/>
        <w:spacing w:before="3" w:line="274" w:lineRule="exact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Место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учебного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предмета</w:t>
      </w:r>
      <w:r>
        <w:rPr>
          <w:rFonts w:hint="default"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учебном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плане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на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2024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–</w:t>
      </w:r>
      <w:r>
        <w:rPr>
          <w:rFonts w:hint="default"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2025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учебный 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>год</w:t>
      </w:r>
    </w:p>
    <w:p w14:paraId="79B8A4F8">
      <w:pPr>
        <w:pStyle w:val="5"/>
        <w:ind w:left="440" w:leftChars="200" w:right="856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элективного курса «Современное общество»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рассчитано на 34 учебных часа,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 учебной нагрузке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 час в неделю.</w:t>
      </w:r>
    </w:p>
    <w:p w14:paraId="4C10BF37">
      <w:pPr>
        <w:pStyle w:val="5"/>
        <w:ind w:left="440" w:leftChars="200" w:right="848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адресована для учащихся 11 класса МБОУ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Чернорреченская</w:t>
      </w:r>
      <w:r>
        <w:rPr>
          <w:rFonts w:hint="default"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№1</w:t>
      </w:r>
      <w:r>
        <w:rPr>
          <w:rFonts w:hint="default" w:ascii="Times New Roman" w:hAnsi="Times New Roman" w:cs="Times New Roman"/>
          <w:sz w:val="28"/>
          <w:szCs w:val="28"/>
        </w:rPr>
        <w:t>».</w:t>
      </w:r>
    </w:p>
    <w:p w14:paraId="59E20FF3">
      <w:pPr>
        <w:pStyle w:val="5"/>
        <w:ind w:left="440" w:leftChars="200" w:right="855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 курса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 целенаправленная и качественная подготовка учащихся к итоговой аттестации в 11 классе через изучение и повторение тем, вызывающих наибольшие трудности содержательного характера.</w:t>
      </w:r>
    </w:p>
    <w:p w14:paraId="7AE49C4C">
      <w:pPr>
        <w:pStyle w:val="5"/>
        <w:ind w:left="440" w:leftChars="200" w:right="852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достижения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поставленных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целей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наиболее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целесообразными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являются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различные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формы занятий: лекции, практикумы, тренинги.</w:t>
      </w:r>
    </w:p>
    <w:p w14:paraId="2C0C4425">
      <w:pPr>
        <w:pStyle w:val="2"/>
        <w:spacing w:before="4" w:line="274" w:lineRule="exact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курса:</w:t>
      </w:r>
    </w:p>
    <w:p w14:paraId="1752B560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47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раскрытие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особенностей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основных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сфер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жизни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современного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общества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духовной культуры, экономической, политической, социальной и правовой.</w:t>
      </w:r>
    </w:p>
    <w:p w14:paraId="2EB5E8A2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повторение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курса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обществознания;</w:t>
      </w:r>
    </w:p>
    <w:p w14:paraId="0ECB9D9F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умений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навыков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решения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тестовых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заданий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повышенной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сложности;</w:t>
      </w:r>
    </w:p>
    <w:p w14:paraId="76663EC6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1046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знакомство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структурой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содержанием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контрольных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измерительных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материалов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предмету;</w:t>
      </w:r>
    </w:p>
    <w:p w14:paraId="21400BEE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позитивного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отношения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процедуре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ЕГЭ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обществознанию</w:t>
      </w:r>
    </w:p>
    <w:p w14:paraId="32AF7788">
      <w:pPr>
        <w:pStyle w:val="2"/>
        <w:spacing w:before="2" w:line="274" w:lineRule="exact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Особенности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программы</w:t>
      </w:r>
    </w:p>
    <w:p w14:paraId="00902683">
      <w:pPr>
        <w:pStyle w:val="5"/>
        <w:ind w:left="440" w:leftChars="200" w:right="847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Элективный курс является практико-ориентированным, призван помочь будущим выпускникам овладеть ключевыми познавательными и информационно-коммуникативными компетенциями, средствами контрольно-измерительных материалов ЕГЭ по обществознанию., так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</w:t>
      </w:r>
      <w:r>
        <w:rPr>
          <w:rFonts w:hint="default"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учащиеся</w:t>
      </w:r>
      <w:r>
        <w:rPr>
          <w:rFonts w:hint="default" w:ascii="Times New Roman" w:hAnsi="Times New Roman" w:cs="Times New Roman"/>
          <w:spacing w:val="68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в</w:t>
      </w:r>
      <w:r>
        <w:rPr>
          <w:rFonts w:hint="default"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качестве</w:t>
      </w:r>
      <w:r>
        <w:rPr>
          <w:rFonts w:hint="default"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предмета</w:t>
      </w:r>
      <w:r>
        <w:rPr>
          <w:rFonts w:hint="default" w:ascii="Times New Roman" w:hAnsi="Times New Roman" w:cs="Times New Roman"/>
          <w:spacing w:val="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</w:t>
      </w:r>
      <w:r>
        <w:rPr>
          <w:rFonts w:hint="default" w:ascii="Times New Roman" w:hAnsi="Times New Roman" w:cs="Times New Roman"/>
          <w:spacing w:val="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выбору</w:t>
      </w:r>
      <w:r>
        <w:rPr>
          <w:rFonts w:hint="default"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на</w:t>
      </w:r>
      <w:r>
        <w:rPr>
          <w:rFonts w:hint="default" w:ascii="Times New Roman" w:hAnsi="Times New Roman" w:cs="Times New Roman"/>
          <w:spacing w:val="6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ЕГЭ</w:t>
      </w:r>
      <w:r>
        <w:rPr>
          <w:rFonts w:hint="default" w:ascii="Times New Roman" w:hAnsi="Times New Roman" w:cs="Times New Roman"/>
          <w:spacing w:val="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,</w:t>
      </w:r>
      <w:r>
        <w:rPr>
          <w:rFonts w:hint="default" w:ascii="Times New Roman" w:hAnsi="Times New Roman" w:cs="Times New Roman"/>
          <w:spacing w:val="67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выбрали</w:t>
      </w:r>
      <w:r>
        <w:rPr>
          <w:rFonts w:hint="default" w:ascii="Times New Roman" w:hAnsi="Times New Roman" w:cs="Times New Roman"/>
          <w:spacing w:val="4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  <w:u w:val="single"/>
        </w:rPr>
        <w:t>курс</w:t>
      </w:r>
    </w:p>
    <w:p w14:paraId="1752762C">
      <w:pPr>
        <w:pStyle w:val="5"/>
        <w:ind w:left="440" w:leftChars="200" w:right="844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«Обществознание». </w:t>
      </w:r>
      <w:r>
        <w:rPr>
          <w:rFonts w:hint="default" w:ascii="Times New Roman" w:hAnsi="Times New Roman" w:cs="Times New Roman"/>
          <w:sz w:val="28"/>
          <w:szCs w:val="28"/>
        </w:rPr>
        <w:t>Ученики смогут осмыслить стратегию собственных действий при операциях с понятиями, работе с диаграммами и статистической информацией, текстами различного вида, проблемно-познавательными заданиями, достигнут определенной свободы в выборе эссе.</w:t>
      </w:r>
    </w:p>
    <w:p w14:paraId="6DB61BF8">
      <w:pPr>
        <w:pStyle w:val="5"/>
        <w:spacing w:after="0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  <w:sectPr>
          <w:pgSz w:w="11910" w:h="16840"/>
          <w:pgMar w:top="640" w:right="141" w:bottom="280" w:left="566" w:header="720" w:footer="720" w:gutter="0"/>
          <w:cols w:space="720" w:num="1"/>
        </w:sectPr>
      </w:pPr>
    </w:p>
    <w:p w14:paraId="26733DB5">
      <w:pPr>
        <w:pStyle w:val="2"/>
        <w:spacing w:line="274" w:lineRule="exact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Предметными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результатами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освоения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обществознанию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являются:</w:t>
      </w:r>
    </w:p>
    <w:p w14:paraId="7D936D22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54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характеризовать основные социальные объекты, выделяя их существенные признаки, закономерности развития;</w:t>
      </w:r>
    </w:p>
    <w:p w14:paraId="75AAE4DB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51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14:paraId="786F3E33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53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объяснять причинно-следственные и функциональные связи изученных социальных объектов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(включая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взаимодействие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человека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общества,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важнейших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социальных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институтов общества и природной среды, общества и культуры, взаимосвязи подсистем и элементов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общества);</w:t>
      </w:r>
    </w:p>
    <w:p w14:paraId="27F3727E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43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раскрывать на примерах изученные теоретические положения и понятия социально- экономических и гуманитарных наук;</w:t>
      </w:r>
    </w:p>
    <w:p w14:paraId="4E7A8FE1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54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осуществлять поиск социальной информации, представленной в различных знаковых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системах;</w:t>
      </w:r>
    </w:p>
    <w:p w14:paraId="146741DD">
      <w:pPr>
        <w:pStyle w:val="9"/>
        <w:spacing w:after="0" w:line="240" w:lineRule="auto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2D52817">
      <w:pPr>
        <w:pStyle w:val="5"/>
        <w:spacing w:before="65" w:line="242" w:lineRule="auto"/>
        <w:ind w:left="440" w:leftChars="200" w:right="847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Особенностью курса «Обществознание» является и то, что данная программа включает: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модуль воспитательной работы «Школьный урок», </w:t>
      </w:r>
      <w:r>
        <w:rPr>
          <w:rFonts w:hint="default" w:ascii="Times New Roman" w:hAnsi="Times New Roman" w:cs="Times New Roman"/>
          <w:sz w:val="28"/>
          <w:szCs w:val="28"/>
        </w:rPr>
        <w:t>который позволит реализовать воспитательный потенциал через различные составляющие: содержание и формы урока, личный пример учителя, воспитывающие ситуации.</w:t>
      </w:r>
    </w:p>
    <w:p w14:paraId="05D57092">
      <w:pPr>
        <w:pStyle w:val="5"/>
        <w:ind w:left="440" w:leftChars="200" w:right="851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Элективный курс «Современное общество» включает в себя основы философии, социологии, политологии, экономики, культурологи, теории цивилизаций, правоведения.</w:t>
      </w:r>
    </w:p>
    <w:p w14:paraId="255605E0">
      <w:pPr>
        <w:pStyle w:val="2"/>
        <w:spacing w:before="275" w:line="274" w:lineRule="exact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Планируемые</w:t>
      </w:r>
      <w:r>
        <w:rPr>
          <w:rFonts w:hint="default"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результаты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изучения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элективного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курса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обществознанию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в</w:t>
      </w:r>
      <w:r>
        <w:rPr>
          <w:rFonts w:hint="default" w:ascii="Times New Roman" w:hAnsi="Times New Roman" w:cs="Times New Roman"/>
          <w:spacing w:val="58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11</w:t>
      </w:r>
      <w:r>
        <w:rPr>
          <w:rFonts w:hint="default" w:ascii="Times New Roman" w:hAnsi="Times New Roman" w:cs="Times New Roman"/>
          <w:spacing w:val="5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>классе</w:t>
      </w:r>
    </w:p>
    <w:p w14:paraId="41304609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68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Обучающиеся по результатам изучения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элективного курса «Современное общество» овладеют разными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видами деятельности (на уровне учебных действий) метапредметными, личностными, предметными.</w:t>
      </w:r>
    </w:p>
    <w:p w14:paraId="7A637FAE">
      <w:pPr>
        <w:pStyle w:val="5"/>
        <w:ind w:left="440" w:leftChars="200" w:right="872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Метапредметные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результаты изучения обществознания выпускниками основной школы проявляются в:</w:t>
      </w:r>
    </w:p>
    <w:p w14:paraId="2AEA44E3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71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умении сознательно организовывать свою познавательную деятельность (от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постановки цели до получения и оценки результата);</w:t>
      </w:r>
    </w:p>
    <w:p w14:paraId="38D9A93A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7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14:paraId="0424B7C4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69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14:paraId="57B518DF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73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14:paraId="17DAC461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68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14:paraId="6C1B9D49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элементов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причинно-следственного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анализа;</w:t>
      </w:r>
    </w:p>
    <w:p w14:paraId="765C920D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исследование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несложных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реальных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связей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зависимостей;</w:t>
      </w:r>
    </w:p>
    <w:p w14:paraId="6C72136D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71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14:paraId="1FFD82CB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77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поиск и извлечение нужной информации по заданной теме в адаптированных источниках различного типа;</w:t>
      </w:r>
    </w:p>
    <w:p w14:paraId="5D97470C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7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14:paraId="643AB0CB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объяснение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изученных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положений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конкретных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примерах;</w:t>
      </w:r>
    </w:p>
    <w:p w14:paraId="03D0D023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7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оценку своих учебных достижений, поведения, черт своей личности с учетом мнения других людей, 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14:paraId="6C3F0371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72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определение собственного отношения к явлениям современной жизни,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формулирование своей точки зрения.</w:t>
      </w:r>
    </w:p>
    <w:p w14:paraId="20B8B8EB">
      <w:pPr>
        <w:pStyle w:val="9"/>
        <w:numPr>
          <w:ilvl w:val="0"/>
          <w:numId w:val="3"/>
        </w:numPr>
        <w:tabs>
          <w:tab w:val="left" w:pos="1277"/>
        </w:tabs>
        <w:spacing w:before="73" w:after="0" w:line="240" w:lineRule="auto"/>
        <w:ind w:left="440" w:leftChars="200" w:right="847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14:paraId="118A5544">
      <w:pPr>
        <w:pStyle w:val="9"/>
        <w:numPr>
          <w:ilvl w:val="0"/>
          <w:numId w:val="3"/>
        </w:numPr>
        <w:tabs>
          <w:tab w:val="left" w:pos="1277"/>
        </w:tabs>
        <w:spacing w:before="1" w:after="0" w:line="240" w:lineRule="auto"/>
        <w:ind w:left="440" w:leftChars="200" w:right="858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14:paraId="16651316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49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14:paraId="7E19AB7D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подготовить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устное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выступление,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творческую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работу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социальной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проблематике;</w:t>
      </w:r>
    </w:p>
    <w:p w14:paraId="2B3E4F30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53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14:paraId="1EBEA7FF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57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14:paraId="0E18A163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54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успешного выполнения типичных социальных ролей, сознательного взаимодействия с различными социальными институтами;</w:t>
      </w:r>
    </w:p>
    <w:p w14:paraId="14BA3EF4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совершенствования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собственной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познавательной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деятельности;</w:t>
      </w:r>
    </w:p>
    <w:p w14:paraId="188719C0">
      <w:pPr>
        <w:pStyle w:val="9"/>
        <w:numPr>
          <w:ilvl w:val="0"/>
          <w:numId w:val="3"/>
        </w:numPr>
        <w:tabs>
          <w:tab w:val="left" w:pos="1277"/>
        </w:tabs>
        <w:spacing w:before="1" w:after="0" w:line="240" w:lineRule="auto"/>
        <w:ind w:left="440" w:leftChars="200" w:right="854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социальной информации;</w:t>
      </w:r>
    </w:p>
    <w:p w14:paraId="48BFF729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решения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практических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жизненных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проблем,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возникающих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социальной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деятельности;</w:t>
      </w:r>
    </w:p>
    <w:p w14:paraId="174C8529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54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ориентировки в актуальных общественных событиях и процессах; определения личной и гражданской позиции;</w:t>
      </w:r>
    </w:p>
    <w:p w14:paraId="6044B517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предвидения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возможных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последствий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определенных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социальных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действий;</w:t>
      </w:r>
    </w:p>
    <w:p w14:paraId="052350C4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происходящих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событий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поведения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людей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точки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зрения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морали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права;</w:t>
      </w:r>
    </w:p>
    <w:p w14:paraId="02C58E26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5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реализации и защиты прав человека и гражданина, осознанного выполнения гражданских обязанностей;</w:t>
      </w:r>
    </w:p>
    <w:p w14:paraId="35F5EC79">
      <w:pPr>
        <w:pStyle w:val="9"/>
        <w:numPr>
          <w:ilvl w:val="0"/>
          <w:numId w:val="3"/>
        </w:numPr>
        <w:tabs>
          <w:tab w:val="left" w:pos="1277"/>
        </w:tabs>
        <w:spacing w:before="0" w:after="0" w:line="240" w:lineRule="auto"/>
        <w:ind w:left="440" w:leftChars="200" w:right="855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осуществления конструктивного взаимодействия людей с разными убеждениями, культурными ценностями, социальным положением.</w:t>
      </w:r>
    </w:p>
    <w:p w14:paraId="3FB1E9B7">
      <w:pPr>
        <w:pStyle w:val="5"/>
        <w:spacing w:before="5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9A4C426">
      <w:pPr>
        <w:pStyle w:val="2"/>
        <w:spacing w:before="0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УЧЕНИК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НАУЧИТСЯ:</w:t>
      </w:r>
    </w:p>
    <w:p w14:paraId="1C86FAED">
      <w:pPr>
        <w:pStyle w:val="9"/>
        <w:numPr>
          <w:ilvl w:val="0"/>
          <w:numId w:val="4"/>
        </w:numPr>
        <w:tabs>
          <w:tab w:val="left" w:pos="991"/>
        </w:tabs>
        <w:spacing w:before="3" w:after="0" w:line="240" w:lineRule="auto"/>
        <w:ind w:left="440" w:leftChars="200" w:right="853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понимать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14:paraId="36BF0163">
      <w:pPr>
        <w:pStyle w:val="9"/>
        <w:numPr>
          <w:ilvl w:val="0"/>
          <w:numId w:val="4"/>
        </w:numPr>
        <w:tabs>
          <w:tab w:val="left" w:pos="952"/>
        </w:tabs>
        <w:spacing w:before="0" w:after="0" w:line="240" w:lineRule="auto"/>
        <w:ind w:left="440" w:leftChars="200" w:right="847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тенденции развития общества в целом как сложной динамичной системы, а также важнейших социальных институтов;</w:t>
      </w:r>
    </w:p>
    <w:p w14:paraId="58B89337">
      <w:pPr>
        <w:pStyle w:val="9"/>
        <w:numPr>
          <w:ilvl w:val="0"/>
          <w:numId w:val="4"/>
        </w:numPr>
        <w:tabs>
          <w:tab w:val="left" w:pos="932"/>
        </w:tabs>
        <w:spacing w:before="0" w:after="0" w:line="240" w:lineRule="auto"/>
        <w:ind w:left="440" w:leftChars="200" w:right="852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14:paraId="4B84E46A">
      <w:pPr>
        <w:pStyle w:val="9"/>
        <w:numPr>
          <w:ilvl w:val="0"/>
          <w:numId w:val="4"/>
        </w:numPr>
        <w:tabs>
          <w:tab w:val="left" w:pos="853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особенности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социально-гуманитарного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познания.</w:t>
      </w:r>
    </w:p>
    <w:p w14:paraId="058E0441">
      <w:pPr>
        <w:pStyle w:val="9"/>
        <w:numPr>
          <w:ilvl w:val="0"/>
          <w:numId w:val="4"/>
        </w:numPr>
        <w:tabs>
          <w:tab w:val="left" w:pos="913"/>
        </w:tabs>
        <w:spacing w:before="0" w:after="0" w:line="240" w:lineRule="auto"/>
        <w:ind w:left="440" w:leftChars="200" w:right="848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характеризовать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основные социальные объекты, выделяя их существенные признаки, закономерности развития;</w:t>
      </w:r>
    </w:p>
    <w:p w14:paraId="13A400E4">
      <w:pPr>
        <w:pStyle w:val="9"/>
        <w:numPr>
          <w:ilvl w:val="0"/>
          <w:numId w:val="4"/>
        </w:numPr>
        <w:tabs>
          <w:tab w:val="left" w:pos="854"/>
        </w:tabs>
        <w:spacing w:before="0" w:after="0" w:line="240" w:lineRule="auto"/>
        <w:ind w:left="440" w:leftChars="200" w:right="853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анализировать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актуальную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информацию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социальных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объектах,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выявляя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их общие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черты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14:paraId="5875D0B5">
      <w:pPr>
        <w:pStyle w:val="9"/>
        <w:numPr>
          <w:ilvl w:val="0"/>
          <w:numId w:val="4"/>
        </w:numPr>
        <w:tabs>
          <w:tab w:val="left" w:pos="854"/>
        </w:tabs>
        <w:spacing w:before="0" w:after="0" w:line="240" w:lineRule="auto"/>
        <w:ind w:left="440" w:leftChars="200" w:right="854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объяснять: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</w:t>
      </w:r>
    </w:p>
    <w:p w14:paraId="1DF53A3E">
      <w:pPr>
        <w:pStyle w:val="5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культуры,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взаимосвязи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подсистем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элементов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общества);</w:t>
      </w:r>
    </w:p>
    <w:p w14:paraId="3700EDFC">
      <w:pPr>
        <w:pStyle w:val="9"/>
        <w:numPr>
          <w:ilvl w:val="0"/>
          <w:numId w:val="4"/>
        </w:numPr>
        <w:tabs>
          <w:tab w:val="left" w:pos="854"/>
        </w:tabs>
        <w:spacing w:before="0" w:after="0" w:line="240" w:lineRule="auto"/>
        <w:ind w:left="440" w:leftChars="200" w:right="84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раскрывать на примерах изученные теоретические положения и понятия социально- экономических и гуманитарных наук;</w:t>
      </w:r>
    </w:p>
    <w:p w14:paraId="10E893EB">
      <w:pPr>
        <w:pStyle w:val="9"/>
        <w:numPr>
          <w:ilvl w:val="0"/>
          <w:numId w:val="4"/>
        </w:numPr>
        <w:tabs>
          <w:tab w:val="left" w:pos="854"/>
        </w:tabs>
        <w:spacing w:before="1" w:after="0" w:line="240" w:lineRule="auto"/>
        <w:ind w:left="440" w:leftChars="200" w:right="852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осуществлять поиск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оригинальных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текстов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(правовых,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научно-популярных,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выводы;</w:t>
      </w:r>
    </w:p>
    <w:p w14:paraId="04D3C75A">
      <w:pPr>
        <w:pStyle w:val="2"/>
        <w:spacing w:before="2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УЧЕНИК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ПОЛУЧИТ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ВОЗМОЖНОСТЬ</w:t>
      </w:r>
      <w:r>
        <w:rPr>
          <w:rFonts w:hint="default"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>НАУЧИТЬСЯ:</w:t>
      </w:r>
    </w:p>
    <w:p w14:paraId="3C7D8445">
      <w:pPr>
        <w:pStyle w:val="9"/>
        <w:spacing w:after="0" w:line="240" w:lineRule="auto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375F29F">
      <w:pPr>
        <w:pStyle w:val="9"/>
        <w:numPr>
          <w:ilvl w:val="0"/>
          <w:numId w:val="3"/>
        </w:numPr>
        <w:tabs>
          <w:tab w:val="left" w:pos="1277"/>
          <w:tab w:val="left" w:pos="3539"/>
          <w:tab w:val="left" w:pos="4805"/>
          <w:tab w:val="left" w:pos="6237"/>
          <w:tab w:val="left" w:pos="7179"/>
          <w:tab w:val="left" w:pos="8278"/>
          <w:tab w:val="left" w:pos="9532"/>
        </w:tabs>
        <w:spacing w:before="73" w:after="0" w:line="240" w:lineRule="auto"/>
        <w:ind w:left="440" w:leftChars="200" w:right="851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оценивать действия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субъектов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социальной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жизни,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включая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личности,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группы, </w:t>
      </w:r>
      <w:r>
        <w:rPr>
          <w:rFonts w:hint="default" w:ascii="Times New Roman" w:hAnsi="Times New Roman" w:cs="Times New Roman"/>
          <w:sz w:val="28"/>
          <w:szCs w:val="28"/>
        </w:rPr>
        <w:t>организации, с точки зрения социальных норм, экономической рациональности;</w:t>
      </w:r>
    </w:p>
    <w:p w14:paraId="193EC4C0">
      <w:pPr>
        <w:pStyle w:val="9"/>
        <w:numPr>
          <w:ilvl w:val="0"/>
          <w:numId w:val="4"/>
        </w:numPr>
        <w:tabs>
          <w:tab w:val="left" w:pos="854"/>
          <w:tab w:val="left" w:pos="2995"/>
          <w:tab w:val="left" w:pos="3945"/>
          <w:tab w:val="left" w:pos="5796"/>
          <w:tab w:val="left" w:pos="8070"/>
          <w:tab w:val="left" w:pos="9044"/>
        </w:tabs>
        <w:spacing w:before="0" w:after="0" w:line="240" w:lineRule="auto"/>
        <w:ind w:left="440" w:leftChars="200" w:right="852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формулировать на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основе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приобретенных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обществоведческих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знаний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собственные </w:t>
      </w:r>
      <w:r>
        <w:rPr>
          <w:rFonts w:hint="default" w:ascii="Times New Roman" w:hAnsi="Times New Roman" w:cs="Times New Roman"/>
          <w:sz w:val="28"/>
          <w:szCs w:val="28"/>
        </w:rPr>
        <w:t>суждения и аргументы по определенным проблемам;</w:t>
      </w:r>
    </w:p>
    <w:p w14:paraId="0374D6DF">
      <w:pPr>
        <w:pStyle w:val="9"/>
        <w:numPr>
          <w:ilvl w:val="0"/>
          <w:numId w:val="4"/>
        </w:numPr>
        <w:tabs>
          <w:tab w:val="left" w:pos="854"/>
        </w:tabs>
        <w:spacing w:before="1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подготовить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устное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выступление,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творческую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работу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социальной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проблематике;</w:t>
      </w:r>
    </w:p>
    <w:p w14:paraId="323D629D">
      <w:pPr>
        <w:pStyle w:val="9"/>
        <w:numPr>
          <w:ilvl w:val="0"/>
          <w:numId w:val="4"/>
        </w:numPr>
        <w:tabs>
          <w:tab w:val="left" w:pos="854"/>
          <w:tab w:val="left" w:pos="5034"/>
          <w:tab w:val="left" w:pos="5492"/>
          <w:tab w:val="left" w:pos="8214"/>
          <w:tab w:val="left" w:pos="9463"/>
        </w:tabs>
        <w:spacing w:before="0" w:after="0" w:line="240" w:lineRule="auto"/>
        <w:ind w:left="440" w:leftChars="200" w:right="846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применять социально-экономические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гуманитарные знания в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процессе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решения </w:t>
      </w:r>
      <w:r>
        <w:rPr>
          <w:rFonts w:hint="default" w:ascii="Times New Roman" w:hAnsi="Times New Roman" w:cs="Times New Roman"/>
          <w:sz w:val="28"/>
          <w:szCs w:val="28"/>
        </w:rPr>
        <w:t>познавательных задач по актуальным социальным проблемам.</w:t>
      </w:r>
    </w:p>
    <w:p w14:paraId="6887C3AC">
      <w:pPr>
        <w:pStyle w:val="5"/>
        <w:ind w:left="440" w:leftChars="200" w:right="853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Использовать приобретенные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знания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умения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практической деятельности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повседневной жизни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для:</w:t>
      </w:r>
    </w:p>
    <w:p w14:paraId="7BB1EAF4">
      <w:pPr>
        <w:pStyle w:val="9"/>
        <w:numPr>
          <w:ilvl w:val="0"/>
          <w:numId w:val="4"/>
        </w:numPr>
        <w:tabs>
          <w:tab w:val="left" w:pos="930"/>
        </w:tabs>
        <w:spacing w:before="0" w:after="0" w:line="240" w:lineRule="auto"/>
        <w:ind w:left="440" w:leftChars="200" w:right="843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14:paraId="3026C7E2">
      <w:pPr>
        <w:pStyle w:val="9"/>
        <w:numPr>
          <w:ilvl w:val="0"/>
          <w:numId w:val="4"/>
        </w:numPr>
        <w:tabs>
          <w:tab w:val="left" w:pos="853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совершенствования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собственной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познавательной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деятельности;</w:t>
      </w:r>
    </w:p>
    <w:p w14:paraId="06C3DA8F">
      <w:pPr>
        <w:pStyle w:val="9"/>
        <w:numPr>
          <w:ilvl w:val="0"/>
          <w:numId w:val="4"/>
        </w:numPr>
        <w:tabs>
          <w:tab w:val="left" w:pos="959"/>
        </w:tabs>
        <w:spacing w:before="0" w:after="0" w:line="240" w:lineRule="auto"/>
        <w:ind w:left="440" w:leftChars="200" w:right="849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14:paraId="1B7E3460">
      <w:pPr>
        <w:pStyle w:val="9"/>
        <w:numPr>
          <w:ilvl w:val="0"/>
          <w:numId w:val="4"/>
        </w:numPr>
        <w:tabs>
          <w:tab w:val="left" w:pos="853"/>
        </w:tabs>
        <w:spacing w:before="1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решения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практических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жизненных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проблем,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возникающих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социальной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деятельности;</w:t>
      </w:r>
    </w:p>
    <w:p w14:paraId="3908F9F7">
      <w:pPr>
        <w:pStyle w:val="9"/>
        <w:numPr>
          <w:ilvl w:val="0"/>
          <w:numId w:val="4"/>
        </w:numPr>
        <w:tabs>
          <w:tab w:val="left" w:pos="908"/>
        </w:tabs>
        <w:spacing w:before="0" w:after="0" w:line="240" w:lineRule="auto"/>
        <w:ind w:left="440" w:leftChars="200" w:right="853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ориентировки в актуальных общественных событиях, определения личной гражданской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позиции;</w:t>
      </w:r>
    </w:p>
    <w:p w14:paraId="31BED62A">
      <w:pPr>
        <w:pStyle w:val="9"/>
        <w:numPr>
          <w:ilvl w:val="0"/>
          <w:numId w:val="4"/>
        </w:numPr>
        <w:tabs>
          <w:tab w:val="left" w:pos="853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предвидения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возможных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последствий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определенных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социальных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действий;</w:t>
      </w:r>
    </w:p>
    <w:p w14:paraId="0738BAC9">
      <w:pPr>
        <w:pStyle w:val="9"/>
        <w:numPr>
          <w:ilvl w:val="0"/>
          <w:numId w:val="4"/>
        </w:numPr>
        <w:tabs>
          <w:tab w:val="left" w:pos="853"/>
        </w:tabs>
        <w:spacing w:before="0" w:after="0" w:line="240" w:lineRule="auto"/>
        <w:ind w:left="440" w:leftChars="200" w:right="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происходящих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событий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поведения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людей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точки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зрения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морали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права;</w:t>
      </w:r>
    </w:p>
    <w:p w14:paraId="2278F293">
      <w:pPr>
        <w:pStyle w:val="9"/>
        <w:numPr>
          <w:ilvl w:val="0"/>
          <w:numId w:val="4"/>
        </w:numPr>
        <w:tabs>
          <w:tab w:val="left" w:pos="880"/>
        </w:tabs>
        <w:spacing w:before="0" w:after="0" w:line="240" w:lineRule="auto"/>
        <w:ind w:left="440" w:leftChars="200" w:right="855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реализации и защиты прав человека и гражданина, осознанного выполнения гражданских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обязанностей;</w:t>
      </w:r>
    </w:p>
    <w:p w14:paraId="2558200D">
      <w:pPr>
        <w:pStyle w:val="9"/>
        <w:numPr>
          <w:ilvl w:val="0"/>
          <w:numId w:val="4"/>
        </w:numPr>
        <w:tabs>
          <w:tab w:val="left" w:pos="1009"/>
        </w:tabs>
        <w:spacing w:before="0" w:after="0" w:line="240" w:lineRule="auto"/>
        <w:ind w:left="440" w:leftChars="200" w:right="852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14:paraId="3C2808ED">
      <w:pPr>
        <w:pStyle w:val="9"/>
        <w:spacing w:after="0" w:line="240" w:lineRule="auto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E006A7E">
      <w:pPr>
        <w:pStyle w:val="2"/>
        <w:spacing w:before="78"/>
        <w:ind w:left="440" w:leftChars="200" w:right="863" w:rightChars="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Содержание</w:t>
      </w:r>
      <w:r>
        <w:rPr>
          <w:rFonts w:hint="default" w:ascii="Times New Roman" w:hAnsi="Times New Roman" w:cs="Times New Roman"/>
          <w:spacing w:val="-1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элективного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курса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42BC67A">
      <w:pPr>
        <w:pStyle w:val="2"/>
        <w:spacing w:before="78"/>
        <w:ind w:left="440" w:leftChars="200" w:right="863" w:rightChars="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Введение -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 часа</w:t>
      </w:r>
    </w:p>
    <w:p w14:paraId="1DB81547">
      <w:pPr>
        <w:pStyle w:val="5"/>
        <w:spacing w:line="276" w:lineRule="auto"/>
        <w:ind w:left="440" w:leftChars="200" w:right="851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ЕГЭ и стандарты обществоведческого образования. Кодификатор. Спецификации. Демоверсия. Структура и содержание письменной экзаменационной работы. Принципы отбора и расположения заданий в экзаменационной работе. Уровни сложности заданий. Использование тестовых заданий закрытого, открытого типа и заданий с открытым развёрнутым ответом в КИМах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ЕГЭ.</w:t>
      </w:r>
    </w:p>
    <w:p w14:paraId="54427508">
      <w:pPr>
        <w:pStyle w:val="5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Заполнение</w:t>
      </w:r>
      <w:r>
        <w:rPr>
          <w:rFonts w:hint="default"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бланков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(входной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>контроль).</w:t>
      </w:r>
      <w:r>
        <w:rPr>
          <w:rFonts w:hint="default" w:ascii="Times New Roman" w:hAnsi="Times New Roman" w:cs="Times New Roman"/>
          <w:spacing w:val="40"/>
          <w:sz w:val="28"/>
          <w:szCs w:val="28"/>
          <w:u w:val="single"/>
        </w:rPr>
        <w:t xml:space="preserve"> </w:t>
      </w:r>
    </w:p>
    <w:p w14:paraId="4FB42F4A">
      <w:pPr>
        <w:pStyle w:val="2"/>
        <w:spacing w:before="43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«Общество»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4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часа</w:t>
      </w:r>
    </w:p>
    <w:p w14:paraId="5931F24B">
      <w:pPr>
        <w:pStyle w:val="5"/>
        <w:spacing w:before="39" w:line="276" w:lineRule="auto"/>
        <w:ind w:left="440" w:leftChars="200" w:right="845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Системное строение общества. Общество как динамическая система. Взаимосвязь общества и природы. Общество и культура. Взаимосвязь экономической, социальной, политической и духовной сфер общества. Социальные институты. Многовариантность общественного развития. Типология обществ. Глобальные проблемы человечества. Культура и духовная жизнь. Формы и разновидности культуры. Наука. Социальная и личностная значимость образования. Религия. Роль религии в жизни общества. Мировые религии. Мораль Нравственная культура. Тенденции духовной жизни.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Целостность современного мира, его противоречия (понимание основных тенденций развития современного мира). Мораль, ее основные категории.</w:t>
      </w:r>
    </w:p>
    <w:p w14:paraId="053979E6">
      <w:pPr>
        <w:pStyle w:val="5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Тренинг</w:t>
      </w:r>
      <w:r>
        <w:rPr>
          <w:rFonts w:hint="default"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(тестовый)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выполнению</w:t>
      </w:r>
      <w:r>
        <w:rPr>
          <w:rFonts w:hint="default"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заданий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данной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теме.</w:t>
      </w:r>
    </w:p>
    <w:p w14:paraId="6FEB6442">
      <w:pPr>
        <w:pStyle w:val="2"/>
        <w:spacing w:before="46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3.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«Человек»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3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часа</w:t>
      </w:r>
    </w:p>
    <w:p w14:paraId="7D3FA3DB">
      <w:pPr>
        <w:pStyle w:val="5"/>
        <w:spacing w:before="36" w:line="276" w:lineRule="auto"/>
        <w:ind w:left="440" w:leftChars="200" w:right="85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Человек как результат биологической и социокультурной эволюции. Бытие человека. Потребности и интересы человека. Деятельность человека, ее основные формы. Мышление и деятельность. Цель и смысл жизни человека. Самореализация. Индивид, индивидуальность, личность. Социализация индивида. Свобода и ответственность личности. Познание мира. Формы познания. Истина и ее критерии.</w:t>
      </w:r>
    </w:p>
    <w:p w14:paraId="70A88865">
      <w:pPr>
        <w:pStyle w:val="5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Тренинг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выполнению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заданий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данной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  <w:u w:val="single"/>
        </w:rPr>
        <w:t>теме.</w:t>
      </w:r>
      <w:r>
        <w:rPr>
          <w:rFonts w:hint="default" w:ascii="Times New Roman" w:hAnsi="Times New Roman" w:cs="Times New Roman"/>
          <w:spacing w:val="40"/>
          <w:sz w:val="28"/>
          <w:szCs w:val="28"/>
          <w:u w:val="single"/>
        </w:rPr>
        <w:t xml:space="preserve"> </w:t>
      </w:r>
    </w:p>
    <w:p w14:paraId="6D9D6A63">
      <w:pPr>
        <w:pStyle w:val="2"/>
        <w:spacing w:before="48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4.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«Духовная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сфера»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часа</w:t>
      </w:r>
    </w:p>
    <w:p w14:paraId="6D71AAFF">
      <w:pPr>
        <w:pStyle w:val="5"/>
        <w:spacing w:before="36" w:line="276" w:lineRule="auto"/>
        <w:ind w:left="440" w:leftChars="200" w:right="846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Формы и разновидности культуры. Искусство, его виды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Культура народная, элитарная, массовая.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Основные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направления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искусства.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СМИ.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Наука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образование.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Мораль.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Религия. Особенности современной науки. Роль науки в условиях НТР. Образование и самообразование. Основные ценности и нормы морали. Религия, ее роль в жизни общества. Мировые религии.</w:t>
      </w:r>
    </w:p>
    <w:p w14:paraId="6D84A869">
      <w:pPr>
        <w:pStyle w:val="2"/>
        <w:spacing w:before="4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«Познание»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часа</w:t>
      </w:r>
    </w:p>
    <w:p w14:paraId="7993D210">
      <w:pPr>
        <w:pStyle w:val="5"/>
        <w:spacing w:before="36" w:line="276" w:lineRule="auto"/>
        <w:ind w:left="440" w:leftChars="200" w:right="845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Познание мира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Формы познания. Виды и уровни познания. Истина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и её критерии. Истина абсолютная и относительная. Проблема познаваемости мира в философии. Многообразие форм человеческого знания. Самопознание. Научное познание. Социальное познание. Науки о человеке и обществе.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Решение тестовых заданий части.</w:t>
      </w:r>
    </w:p>
    <w:p w14:paraId="05DA8106">
      <w:pPr>
        <w:pStyle w:val="2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6.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Экономическая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сфера -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часа</w:t>
      </w:r>
    </w:p>
    <w:p w14:paraId="45D3C9FD">
      <w:pPr>
        <w:pStyle w:val="5"/>
        <w:spacing w:before="39" w:line="276" w:lineRule="auto"/>
        <w:ind w:left="440" w:leftChars="200" w:right="845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Экономика: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наука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хозяйство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Роль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экономики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жизни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общества.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Факторы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производства: земля, труд, капитал, предпринимательство. Издержки производства. Экономические системы: традиционная, плановая, рыночная. Многообразие рынков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Собственность и её формы. Национализация и приватизация собственности. Конкуренция. Спрос и предложение. Многообразие рынков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Рыночные отношения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Роль государства в экономике. Экономический рост. Государственный бюджет. Ценные бумаги. Деньги, их функции. Налоги, их виды и функции. Рынок труда и безработица. Инфляция.</w:t>
      </w:r>
    </w:p>
    <w:p w14:paraId="24B5FF7D">
      <w:pPr>
        <w:pStyle w:val="5"/>
        <w:spacing w:line="275" w:lineRule="exact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Круглый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стол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с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предпринимателями</w:t>
      </w:r>
      <w:r>
        <w:rPr>
          <w:rFonts w:hint="default"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представителями</w:t>
      </w:r>
      <w:r>
        <w:rPr>
          <w:rFonts w:hint="default"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малого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>бизнеса.</w:t>
      </w:r>
    </w:p>
    <w:p w14:paraId="7CD91E33">
      <w:pPr>
        <w:pStyle w:val="5"/>
        <w:spacing w:before="88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52365E1">
      <w:pPr>
        <w:pStyle w:val="2"/>
        <w:spacing w:before="1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7.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«Социальная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сфера»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часа</w:t>
      </w:r>
    </w:p>
    <w:p w14:paraId="70062293">
      <w:pPr>
        <w:pStyle w:val="9"/>
        <w:spacing w:after="0" w:line="240" w:lineRule="auto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2273C2C">
      <w:pPr>
        <w:pStyle w:val="5"/>
        <w:spacing w:before="76" w:line="276" w:lineRule="auto"/>
        <w:ind w:left="440" w:leftChars="200" w:right="846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Социальная система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Социальные отношения. Социальные группы (касты, сословия, классы). Социальные роли. Социальная дифференциация. Социальные нормы и социальная ответственность. Отклоняющееся поведение личности. Социальный контроль. Социальное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государство. Социальная политика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государства. Семья и брак как социальные институты. Психологический климат семьи. Социальный конфликт и пути его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разрешения. Экстремизм. Компромисс. Толерантность. Межнациональные отношения.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Национализм.</w:t>
      </w:r>
    </w:p>
    <w:p w14:paraId="1BCD65F0">
      <w:pPr>
        <w:pStyle w:val="5"/>
        <w:spacing w:before="1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Деловая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игра «Открытый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микрофон»</w:t>
      </w:r>
      <w:r>
        <w:rPr>
          <w:rFonts w:hint="default" w:ascii="Times New Roman" w:hAnsi="Times New Roman" w:cs="Times New Roman"/>
          <w:spacing w:val="-1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теме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Межнациональные</w:t>
      </w:r>
      <w:r>
        <w:rPr>
          <w:rFonts w:hint="default"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>отношения</w:t>
      </w:r>
    </w:p>
    <w:p w14:paraId="5B16D1DB">
      <w:pPr>
        <w:pStyle w:val="2"/>
        <w:spacing w:before="45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8.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Политико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правовая</w:t>
      </w:r>
      <w:r>
        <w:rPr>
          <w:rFonts w:hint="default"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сфера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8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часов</w:t>
      </w:r>
    </w:p>
    <w:p w14:paraId="050A9E04">
      <w:pPr>
        <w:pStyle w:val="5"/>
        <w:spacing w:before="36" w:line="276" w:lineRule="auto"/>
        <w:ind w:left="440" w:leftChars="200" w:right="847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Политическая система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Структура политической системы; функции политической системы. Признаки, функции и формы государства. Формы государства. Политическая идеология. Гражданское общество и правовое государство. Признаки правового государства. Политический плюрализм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Многопартийность. Партийная система РФ. Структура политической власти в РФ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Государственный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аппарат. Избирательные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системы. Выборы, референдум. Человек в политической жизни.</w:t>
      </w:r>
    </w:p>
    <w:p w14:paraId="4DA86C3A">
      <w:pPr>
        <w:pStyle w:val="5"/>
        <w:spacing w:before="2" w:line="276" w:lineRule="auto"/>
        <w:ind w:left="440" w:leftChars="200" w:right="844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Право, система права. Источники права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Понятие права. Нормы права. Отрасли права. Основные понятия и нормы государственного, административного, гражданского, трудового и уголовного права в Российской Федерации. Права человека. Правовые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основы семьи и брака. Правовой статус ребенка. Международная защита прав человека в условиях мирного и военного времени Конституция РФ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Основы конституционного строя Российской Федерации. Структура высшей государственной власти в РФ. Федерация и ее субъекты. Правоохранительные органы. Местное самоуправление. Правоотношения и правонарушения. Юридическая ответственность. Признаки и виды правонарушений. Проступок и преступление. Юридическая ответственность и ее виды.</w:t>
      </w:r>
    </w:p>
    <w:p w14:paraId="2E1BAAD8">
      <w:pPr>
        <w:pStyle w:val="5"/>
        <w:ind w:left="440" w:leftChars="200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Встреча</w:t>
      </w:r>
      <w:r>
        <w:rPr>
          <w:rFonts w:hint="default"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круглый</w:t>
      </w:r>
      <w:r>
        <w:rPr>
          <w:rFonts w:hint="default" w:ascii="Times New Roman" w:hAnsi="Times New Roman" w:cs="Times New Roman"/>
          <w:spacing w:val="5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с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главой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поселения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и</w:t>
      </w:r>
      <w:r>
        <w:rPr>
          <w:rFonts w:hint="default" w:ascii="Times New Roman" w:hAnsi="Times New Roman" w:cs="Times New Roman"/>
          <w:spacing w:val="5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юристом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сельской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администрации</w:t>
      </w:r>
    </w:p>
    <w:p w14:paraId="19CF905D">
      <w:pPr>
        <w:pStyle w:val="2"/>
        <w:spacing w:before="46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10.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Решение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заданий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различных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типов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5часов</w:t>
      </w:r>
    </w:p>
    <w:p w14:paraId="41FA6707">
      <w:pPr>
        <w:pStyle w:val="5"/>
        <w:tabs>
          <w:tab w:val="left" w:pos="5312"/>
        </w:tabs>
        <w:spacing w:before="36" w:line="276" w:lineRule="auto"/>
        <w:ind w:left="440" w:leftChars="200" w:right="853" w:firstLine="65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типы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заданий.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Специфика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заданий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сравнение,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классификацию.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Задания на распределение</w:t>
      </w:r>
      <w:r>
        <w:rPr>
          <w:rFonts w:hint="default"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позиций</w:t>
      </w:r>
      <w:r>
        <w:rPr>
          <w:rFonts w:hint="default"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группам</w:t>
      </w:r>
      <w:r>
        <w:rPr>
          <w:rFonts w:hint="default"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установление</w:t>
      </w:r>
      <w:r>
        <w:rPr>
          <w:rFonts w:hint="default"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соответствия.</w:t>
      </w:r>
      <w:r>
        <w:rPr>
          <w:rFonts w:hint="default"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Задания</w:t>
      </w:r>
      <w:r>
        <w:rPr>
          <w:rFonts w:hint="default"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на соотнесение понятий и определений; на конкретизацию. Решение задач с выбором ответа. </w:t>
      </w:r>
      <w:r>
        <w:rPr>
          <w:rFonts w:hint="default" w:ascii="Times New Roman" w:hAnsi="Times New Roman" w:cs="Times New Roman"/>
          <w:b/>
          <w:sz w:val="28"/>
          <w:szCs w:val="28"/>
        </w:rPr>
        <w:t>Сложный</w:t>
      </w:r>
      <w:r>
        <w:rPr>
          <w:rFonts w:hint="default" w:ascii="Times New Roman" w:hAnsi="Times New Roman" w:cs="Times New Roman"/>
          <w:b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план</w:t>
      </w:r>
      <w:r>
        <w:rPr>
          <w:rFonts w:hint="default" w:ascii="Times New Roman" w:hAnsi="Times New Roman" w:cs="Times New Roman"/>
          <w:b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с</w:t>
      </w:r>
      <w:r>
        <w:rPr>
          <w:rFonts w:hint="default" w:ascii="Times New Roman" w:hAnsi="Times New Roman" w:cs="Times New Roman"/>
          <w:b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элементами</w:t>
      </w:r>
      <w:r>
        <w:rPr>
          <w:rFonts w:hint="default" w:ascii="Times New Roman" w:hAnsi="Times New Roman" w:cs="Times New Roman"/>
          <w:b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эссе.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Алгоритм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написания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эссе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обществознанию. Структура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письменного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рассуждения.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Определение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проблемы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позиции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автора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 высказыванию</w:t>
      </w:r>
      <w:r>
        <w:rPr>
          <w:rFonts w:hint="default"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(цитате).</w:t>
      </w:r>
      <w:r>
        <w:rPr>
          <w:rFonts w:hint="default" w:ascii="Times New Roman" w:hAnsi="Times New Roman" w:cs="Times New Roman"/>
          <w:spacing w:val="7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Использование</w:t>
      </w:r>
      <w:r>
        <w:rPr>
          <w:rFonts w:hint="default" w:ascii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понятийного</w:t>
      </w:r>
      <w:r>
        <w:rPr>
          <w:rFonts w:hint="default" w:ascii="Times New Roman" w:hAnsi="Times New Roman" w:cs="Times New Roman"/>
          <w:spacing w:val="7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аппарата</w:t>
      </w:r>
      <w:r>
        <w:rPr>
          <w:rFonts w:hint="default" w:ascii="Times New Roman" w:hAnsi="Times New Roman" w:cs="Times New Roman"/>
          <w:spacing w:val="7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терминологии</w:t>
      </w:r>
      <w:r>
        <w:rPr>
          <w:rFonts w:hint="default" w:ascii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курса</w:t>
      </w:r>
    </w:p>
    <w:p w14:paraId="03830C78">
      <w:pPr>
        <w:pStyle w:val="5"/>
        <w:tabs>
          <w:tab w:val="left" w:pos="3245"/>
          <w:tab w:val="left" w:pos="4620"/>
          <w:tab w:val="left" w:pos="5438"/>
          <w:tab w:val="left" w:pos="6440"/>
          <w:tab w:val="left" w:pos="6800"/>
          <w:tab w:val="left" w:pos="8311"/>
          <w:tab w:val="left" w:pos="9397"/>
          <w:tab w:val="left" w:pos="9874"/>
        </w:tabs>
        <w:spacing w:before="1" w:line="276" w:lineRule="auto"/>
        <w:ind w:left="440" w:leftChars="200" w:right="853" w:firstLine="645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«Обществознание».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Изложение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своих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мыслей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собственной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позиции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по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теме </w:t>
      </w:r>
      <w:r>
        <w:rPr>
          <w:rFonts w:hint="default" w:ascii="Times New Roman" w:hAnsi="Times New Roman" w:cs="Times New Roman"/>
          <w:sz w:val="28"/>
          <w:szCs w:val="28"/>
        </w:rPr>
        <w:t>высказывания. Приведение аргументов «за» и «против».</w:t>
      </w:r>
    </w:p>
    <w:p w14:paraId="55313A3C">
      <w:pPr>
        <w:pStyle w:val="2"/>
        <w:ind w:left="440" w:leftChars="20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Составление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сложного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плана.</w:t>
      </w:r>
    </w:p>
    <w:p w14:paraId="415E7528">
      <w:pPr>
        <w:spacing w:before="36"/>
        <w:ind w:left="440" w:leftChars="200" w:right="0" w:firstLine="656" w:firstLineChars="23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Итоговое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тестирование.</w:t>
      </w:r>
      <w:r>
        <w:rPr>
          <w:rFonts w:hint="default"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-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1</w:t>
      </w:r>
      <w:r>
        <w:rPr>
          <w:rFonts w:hint="default"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час</w:t>
      </w:r>
      <w:r>
        <w:rPr>
          <w:rFonts w:hint="default" w:ascii="Times New Roman" w:hAnsi="Times New Roman" w:cs="Times New Roman"/>
          <w:b/>
          <w:spacing w:val="27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Решение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КИМов.</w:t>
      </w:r>
    </w:p>
    <w:p w14:paraId="0364228F">
      <w:pPr>
        <w:spacing w:after="0"/>
        <w:ind w:left="0" w:leftChars="0" w:firstLine="658" w:firstLineChars="235"/>
        <w:jc w:val="both"/>
        <w:rPr>
          <w:rFonts w:hint="default" w:ascii="Times New Roman" w:hAnsi="Times New Roman" w:cs="Times New Roman"/>
          <w:sz w:val="28"/>
          <w:szCs w:val="28"/>
        </w:rPr>
        <w:sectPr>
          <w:pgSz w:w="11910" w:h="16840"/>
          <w:pgMar w:top="620" w:right="1004" w:bottom="280" w:left="566" w:header="720" w:footer="720" w:gutter="0"/>
          <w:cols w:space="720" w:num="1"/>
        </w:sectPr>
      </w:pPr>
    </w:p>
    <w:p w14:paraId="4FC8B6F3">
      <w:pPr>
        <w:spacing w:before="78"/>
        <w:ind w:left="429" w:right="287" w:firstLine="0"/>
        <w:jc w:val="center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02C1B1AD">
      <w:pPr>
        <w:spacing w:before="2"/>
        <w:ind w:left="429" w:right="287" w:firstLine="0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элективного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«Современное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Общество»</w:t>
      </w:r>
    </w:p>
    <w:p w14:paraId="74610ED2">
      <w:pPr>
        <w:pStyle w:val="5"/>
        <w:spacing w:before="36"/>
        <w:ind w:left="429" w:right="285"/>
        <w:jc w:val="center"/>
        <w:rPr>
          <w:b/>
        </w:rPr>
      </w:pP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Обществознанию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</w:rPr>
        <w:t>11</w:t>
      </w:r>
      <w:r>
        <w:rPr>
          <w:b/>
          <w:spacing w:val="59"/>
        </w:rPr>
        <w:t xml:space="preserve"> </w:t>
      </w:r>
      <w:r>
        <w:rPr>
          <w:b/>
          <w:spacing w:val="-2"/>
        </w:rPr>
        <w:t>класс</w:t>
      </w:r>
    </w:p>
    <w:p w14:paraId="2B9EE85D">
      <w:pPr>
        <w:pStyle w:val="5"/>
        <w:spacing w:before="2"/>
        <w:ind w:left="0"/>
        <w:jc w:val="left"/>
        <w:rPr>
          <w:b/>
          <w:sz w:val="6"/>
        </w:rPr>
      </w:pPr>
    </w:p>
    <w:tbl>
      <w:tblPr>
        <w:tblStyle w:val="4"/>
        <w:tblW w:w="0" w:type="auto"/>
        <w:tblInd w:w="2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2013"/>
        <w:gridCol w:w="7487"/>
      </w:tblGrid>
      <w:tr w14:paraId="31B05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94" w:type="dxa"/>
            <w:tcBorders>
              <w:right w:val="single" w:color="auto" w:sz="4" w:space="0"/>
            </w:tcBorders>
          </w:tcPr>
          <w:p w14:paraId="26FE18EE">
            <w:pPr>
              <w:pStyle w:val="10"/>
              <w:ind w:left="199" w:right="104" w:hanging="87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№</w:t>
            </w:r>
          </w:p>
        </w:tc>
        <w:tc>
          <w:tcPr>
            <w:tcW w:w="2013" w:type="dxa"/>
            <w:tcBorders>
              <w:left w:val="single" w:color="auto" w:sz="4" w:space="0"/>
            </w:tcBorders>
          </w:tcPr>
          <w:p w14:paraId="342734F7">
            <w:pPr>
              <w:pStyle w:val="10"/>
              <w:ind w:left="199" w:right="104" w:hanging="87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Дата</w:t>
            </w:r>
            <w:r>
              <w:rPr>
                <w:rFonts w:hint="default"/>
                <w:sz w:val="22"/>
                <w:lang w:val="ru-RU"/>
              </w:rPr>
              <w:t xml:space="preserve"> проведения</w:t>
            </w:r>
          </w:p>
        </w:tc>
        <w:tc>
          <w:tcPr>
            <w:tcW w:w="7487" w:type="dxa"/>
          </w:tcPr>
          <w:p w14:paraId="2396EF3C">
            <w:pPr>
              <w:pStyle w:val="10"/>
              <w:spacing w:line="249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-2"/>
                <w:sz w:val="22"/>
              </w:rPr>
              <w:t xml:space="preserve"> урока</w:t>
            </w:r>
          </w:p>
        </w:tc>
      </w:tr>
      <w:tr w14:paraId="66C72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894" w:type="dxa"/>
            <w:gridSpan w:val="3"/>
          </w:tcPr>
          <w:p w14:paraId="3DDF04E8">
            <w:pPr>
              <w:pStyle w:val="10"/>
              <w:spacing w:line="249" w:lineRule="exact"/>
              <w:ind w:left="1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ru-RU"/>
              </w:rPr>
              <w:t>Тема</w:t>
            </w:r>
            <w:r>
              <w:rPr>
                <w:rFonts w:hint="default"/>
                <w:b/>
                <w:bCs/>
                <w:sz w:val="22"/>
                <w:lang w:val="ru-RU"/>
              </w:rPr>
              <w:t xml:space="preserve"> 1. Введение </w:t>
            </w:r>
          </w:p>
        </w:tc>
      </w:tr>
      <w:tr w14:paraId="04B9F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94" w:type="dxa"/>
          </w:tcPr>
          <w:p w14:paraId="7EFB7FE3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1.</w:t>
            </w:r>
          </w:p>
        </w:tc>
        <w:tc>
          <w:tcPr>
            <w:tcW w:w="2013" w:type="dxa"/>
          </w:tcPr>
          <w:p w14:paraId="3B174E06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7487" w:type="dxa"/>
          </w:tcPr>
          <w:p w14:paraId="52B00B25">
            <w:pPr>
              <w:pStyle w:val="10"/>
              <w:spacing w:line="234" w:lineRule="exact"/>
              <w:ind w:firstLine="110" w:firstLineChars="50"/>
              <w:rPr>
                <w:spacing w:val="-5"/>
                <w:sz w:val="22"/>
              </w:rPr>
            </w:pPr>
            <w:r>
              <w:rPr>
                <w:sz w:val="22"/>
              </w:rPr>
              <w:t>Введение.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Особенности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ЕГЭ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обществознанию</w:t>
            </w:r>
            <w:r>
              <w:rPr>
                <w:rFonts w:hint="default"/>
                <w:spacing w:val="-7"/>
                <w:sz w:val="22"/>
                <w:lang w:val="ru-RU"/>
              </w:rPr>
              <w:t xml:space="preserve"> 2025-2026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уч.</w:t>
            </w:r>
          </w:p>
        </w:tc>
      </w:tr>
      <w:tr w14:paraId="464FC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4" w:type="dxa"/>
          </w:tcPr>
          <w:p w14:paraId="2F8E89AE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2.</w:t>
            </w:r>
          </w:p>
        </w:tc>
        <w:tc>
          <w:tcPr>
            <w:tcW w:w="2013" w:type="dxa"/>
          </w:tcPr>
          <w:p w14:paraId="3C2FEB01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7487" w:type="dxa"/>
          </w:tcPr>
          <w:p w14:paraId="7AE7007F">
            <w:pPr>
              <w:pStyle w:val="10"/>
              <w:spacing w:line="234" w:lineRule="exact"/>
              <w:ind w:left="108"/>
              <w:rPr>
                <w:spacing w:val="-2"/>
                <w:sz w:val="22"/>
              </w:rPr>
            </w:pPr>
            <w:r>
              <w:rPr>
                <w:sz w:val="22"/>
              </w:rPr>
              <w:t>Кодификатор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спецификация</w:t>
            </w:r>
            <w:r>
              <w:rPr>
                <w:spacing w:val="73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ЕГЭ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обществознанию.</w:t>
            </w:r>
          </w:p>
        </w:tc>
      </w:tr>
      <w:tr w14:paraId="30158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94" w:type="dxa"/>
            <w:gridSpan w:val="3"/>
          </w:tcPr>
          <w:p w14:paraId="2822D5DD">
            <w:pPr>
              <w:pStyle w:val="10"/>
              <w:spacing w:line="234" w:lineRule="exact"/>
              <w:ind w:left="1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2. Общество.</w:t>
            </w:r>
          </w:p>
        </w:tc>
      </w:tr>
      <w:tr w14:paraId="54BF9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4" w:type="dxa"/>
          </w:tcPr>
          <w:p w14:paraId="37F299E0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3.</w:t>
            </w:r>
          </w:p>
        </w:tc>
        <w:tc>
          <w:tcPr>
            <w:tcW w:w="2013" w:type="dxa"/>
          </w:tcPr>
          <w:p w14:paraId="5CA3921C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7487" w:type="dxa"/>
          </w:tcPr>
          <w:p w14:paraId="0804D2F8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Общество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сложная,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динамично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развивающаяся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система.</w:t>
            </w:r>
          </w:p>
        </w:tc>
      </w:tr>
      <w:tr w14:paraId="142A3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3341A50D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4.</w:t>
            </w:r>
          </w:p>
        </w:tc>
        <w:tc>
          <w:tcPr>
            <w:tcW w:w="2013" w:type="dxa"/>
          </w:tcPr>
          <w:p w14:paraId="0460EA7E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7487" w:type="dxa"/>
          </w:tcPr>
          <w:p w14:paraId="162F6A64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Сферы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жизни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общества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2"/>
                <w:sz w:val="22"/>
              </w:rPr>
              <w:t xml:space="preserve"> взаимосвязь.</w:t>
            </w:r>
          </w:p>
        </w:tc>
      </w:tr>
      <w:tr w14:paraId="29BE3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4" w:type="dxa"/>
          </w:tcPr>
          <w:p w14:paraId="02103C24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5.</w:t>
            </w:r>
          </w:p>
        </w:tc>
        <w:tc>
          <w:tcPr>
            <w:tcW w:w="2013" w:type="dxa"/>
          </w:tcPr>
          <w:p w14:paraId="0944192F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7487" w:type="dxa"/>
          </w:tcPr>
          <w:p w14:paraId="10204A99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Ступени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общества.</w:t>
            </w:r>
          </w:p>
        </w:tc>
      </w:tr>
      <w:tr w14:paraId="2093E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7A5081E5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6.</w:t>
            </w:r>
          </w:p>
        </w:tc>
        <w:tc>
          <w:tcPr>
            <w:tcW w:w="2013" w:type="dxa"/>
          </w:tcPr>
          <w:p w14:paraId="2FDD4560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7487" w:type="dxa"/>
          </w:tcPr>
          <w:p w14:paraId="047EAB2D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Глобальные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проблемы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человечества.</w:t>
            </w:r>
          </w:p>
        </w:tc>
      </w:tr>
      <w:tr w14:paraId="409C0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894" w:type="dxa"/>
            <w:gridSpan w:val="3"/>
          </w:tcPr>
          <w:p w14:paraId="4A6D4F1E">
            <w:pPr>
              <w:pStyle w:val="10"/>
              <w:spacing w:line="232" w:lineRule="exact"/>
              <w:ind w:left="108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3. Человек.</w:t>
            </w:r>
          </w:p>
        </w:tc>
      </w:tr>
      <w:tr w14:paraId="5ECFA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4" w:type="dxa"/>
          </w:tcPr>
          <w:p w14:paraId="2BF25718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7.</w:t>
            </w:r>
          </w:p>
        </w:tc>
        <w:tc>
          <w:tcPr>
            <w:tcW w:w="2013" w:type="dxa"/>
          </w:tcPr>
          <w:p w14:paraId="548CD646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7487" w:type="dxa"/>
          </w:tcPr>
          <w:p w14:paraId="64D79136">
            <w:pPr>
              <w:pStyle w:val="10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Человек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результат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биологич.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социокультурной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эволюции.</w:t>
            </w:r>
          </w:p>
        </w:tc>
      </w:tr>
      <w:tr w14:paraId="33771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5A0A4158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8.</w:t>
            </w:r>
          </w:p>
        </w:tc>
        <w:tc>
          <w:tcPr>
            <w:tcW w:w="2013" w:type="dxa"/>
          </w:tcPr>
          <w:p w14:paraId="6F02CC44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7487" w:type="dxa"/>
          </w:tcPr>
          <w:p w14:paraId="34D3D34B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Потребности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способности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человека.</w:t>
            </w:r>
          </w:p>
        </w:tc>
      </w:tr>
      <w:tr w14:paraId="41C95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4" w:type="dxa"/>
          </w:tcPr>
          <w:p w14:paraId="15C3DBB1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9.</w:t>
            </w:r>
          </w:p>
        </w:tc>
        <w:tc>
          <w:tcPr>
            <w:tcW w:w="2013" w:type="dxa"/>
          </w:tcPr>
          <w:p w14:paraId="1457A5BD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7487" w:type="dxa"/>
          </w:tcPr>
          <w:p w14:paraId="5F4F8A02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Многообразие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видов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деятельности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человека.</w:t>
            </w:r>
          </w:p>
        </w:tc>
      </w:tr>
      <w:tr w14:paraId="5D3BE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47AB7F5D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10.</w:t>
            </w:r>
          </w:p>
        </w:tc>
        <w:tc>
          <w:tcPr>
            <w:tcW w:w="2013" w:type="dxa"/>
          </w:tcPr>
          <w:p w14:paraId="13C205C9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7487" w:type="dxa"/>
          </w:tcPr>
          <w:p w14:paraId="43BE6914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Человек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системе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социальных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связей.</w:t>
            </w:r>
          </w:p>
        </w:tc>
      </w:tr>
      <w:tr w14:paraId="768F5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894" w:type="dxa"/>
            <w:gridSpan w:val="3"/>
          </w:tcPr>
          <w:p w14:paraId="25FC5FE2">
            <w:pPr>
              <w:pStyle w:val="10"/>
              <w:spacing w:line="232" w:lineRule="exact"/>
              <w:ind w:left="108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4. Духовная сфера</w:t>
            </w:r>
          </w:p>
        </w:tc>
      </w:tr>
      <w:tr w14:paraId="412F8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7F3EFECE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11.</w:t>
            </w:r>
          </w:p>
        </w:tc>
        <w:tc>
          <w:tcPr>
            <w:tcW w:w="2013" w:type="dxa"/>
          </w:tcPr>
          <w:p w14:paraId="23677562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7487" w:type="dxa"/>
          </w:tcPr>
          <w:p w14:paraId="46D0E9C5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разновидности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культуры.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Искусство,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его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виды.</w:t>
            </w:r>
          </w:p>
        </w:tc>
      </w:tr>
      <w:tr w14:paraId="6A0C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394" w:type="dxa"/>
          </w:tcPr>
          <w:p w14:paraId="777BC353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12.</w:t>
            </w:r>
          </w:p>
        </w:tc>
        <w:tc>
          <w:tcPr>
            <w:tcW w:w="2013" w:type="dxa"/>
          </w:tcPr>
          <w:p w14:paraId="2B4C8663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7487" w:type="dxa"/>
          </w:tcPr>
          <w:p w14:paraId="5AEE7196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Наука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образование.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Мораль.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Религия.</w:t>
            </w:r>
          </w:p>
        </w:tc>
      </w:tr>
      <w:tr w14:paraId="79C0D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894" w:type="dxa"/>
            <w:gridSpan w:val="3"/>
          </w:tcPr>
          <w:p w14:paraId="4C50DBB8">
            <w:pPr>
              <w:pStyle w:val="10"/>
              <w:spacing w:line="234" w:lineRule="exact"/>
              <w:ind w:left="108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5. познание мира.</w:t>
            </w:r>
          </w:p>
        </w:tc>
      </w:tr>
      <w:tr w14:paraId="75A90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06175714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13.</w:t>
            </w:r>
          </w:p>
        </w:tc>
        <w:tc>
          <w:tcPr>
            <w:tcW w:w="2013" w:type="dxa"/>
          </w:tcPr>
          <w:p w14:paraId="6A2B370E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7487" w:type="dxa"/>
          </w:tcPr>
          <w:p w14:paraId="20384F6C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Познание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мира.</w:t>
            </w:r>
          </w:p>
        </w:tc>
      </w:tr>
      <w:tr w14:paraId="50F25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4" w:type="dxa"/>
          </w:tcPr>
          <w:p w14:paraId="5DA24C10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14.</w:t>
            </w:r>
          </w:p>
        </w:tc>
        <w:tc>
          <w:tcPr>
            <w:tcW w:w="2013" w:type="dxa"/>
          </w:tcPr>
          <w:p w14:paraId="0EBC3B00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7487" w:type="dxa"/>
          </w:tcPr>
          <w:p w14:paraId="67C6BCED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Многообразие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форм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человеческого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знания.</w:t>
            </w:r>
          </w:p>
        </w:tc>
      </w:tr>
      <w:tr w14:paraId="6C5A7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5BD109B8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15.</w:t>
            </w:r>
          </w:p>
        </w:tc>
        <w:tc>
          <w:tcPr>
            <w:tcW w:w="2013" w:type="dxa"/>
          </w:tcPr>
          <w:p w14:paraId="12CE5877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7487" w:type="dxa"/>
          </w:tcPr>
          <w:p w14:paraId="65012D80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Решение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тестовых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заданий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«А».</w:t>
            </w:r>
          </w:p>
        </w:tc>
      </w:tr>
      <w:tr w14:paraId="53A3E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894" w:type="dxa"/>
            <w:gridSpan w:val="3"/>
          </w:tcPr>
          <w:p w14:paraId="1B4E5E80">
            <w:pPr>
              <w:pStyle w:val="10"/>
              <w:spacing w:line="232" w:lineRule="exact"/>
              <w:ind w:left="108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6. Экономическая сфера.</w:t>
            </w:r>
          </w:p>
        </w:tc>
      </w:tr>
      <w:tr w14:paraId="21A14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62D1E4F5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16.</w:t>
            </w:r>
          </w:p>
        </w:tc>
        <w:tc>
          <w:tcPr>
            <w:tcW w:w="2013" w:type="dxa"/>
          </w:tcPr>
          <w:p w14:paraId="44D3AB57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7487" w:type="dxa"/>
          </w:tcPr>
          <w:p w14:paraId="048A5130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Экономика: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наука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хозяйство.</w:t>
            </w:r>
          </w:p>
        </w:tc>
      </w:tr>
      <w:tr w14:paraId="032CD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94" w:type="dxa"/>
          </w:tcPr>
          <w:p w14:paraId="65C32BF3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17.</w:t>
            </w:r>
          </w:p>
        </w:tc>
        <w:tc>
          <w:tcPr>
            <w:tcW w:w="2013" w:type="dxa"/>
          </w:tcPr>
          <w:p w14:paraId="144AC5AF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7487" w:type="dxa"/>
          </w:tcPr>
          <w:p w14:paraId="2F0C05FA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Экономические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системы</w:t>
            </w:r>
          </w:p>
        </w:tc>
      </w:tr>
      <w:tr w14:paraId="3712B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4" w:type="dxa"/>
          </w:tcPr>
          <w:p w14:paraId="428F9544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18.</w:t>
            </w:r>
          </w:p>
        </w:tc>
        <w:tc>
          <w:tcPr>
            <w:tcW w:w="2013" w:type="dxa"/>
          </w:tcPr>
          <w:p w14:paraId="15708436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7487" w:type="dxa"/>
          </w:tcPr>
          <w:p w14:paraId="0AF5CD64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Многообразие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рынков.</w:t>
            </w:r>
          </w:p>
        </w:tc>
      </w:tr>
      <w:tr w14:paraId="5B490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580B382C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19.</w:t>
            </w:r>
          </w:p>
        </w:tc>
        <w:tc>
          <w:tcPr>
            <w:tcW w:w="2013" w:type="dxa"/>
          </w:tcPr>
          <w:p w14:paraId="175C51C2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7487" w:type="dxa"/>
          </w:tcPr>
          <w:p w14:paraId="130790F1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Рыночные</w:t>
            </w:r>
            <w:r>
              <w:rPr>
                <w:spacing w:val="-2"/>
                <w:sz w:val="22"/>
              </w:rPr>
              <w:t xml:space="preserve"> отношения.</w:t>
            </w:r>
          </w:p>
        </w:tc>
      </w:tr>
      <w:tr w14:paraId="5F208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894" w:type="dxa"/>
            <w:gridSpan w:val="3"/>
          </w:tcPr>
          <w:p w14:paraId="0ACE9754">
            <w:pPr>
              <w:pStyle w:val="10"/>
              <w:spacing w:line="232" w:lineRule="exact"/>
              <w:ind w:left="108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7. Социальная сфера.</w:t>
            </w:r>
          </w:p>
        </w:tc>
      </w:tr>
      <w:tr w14:paraId="2E84D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0EC3DFD5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20.</w:t>
            </w:r>
          </w:p>
        </w:tc>
        <w:tc>
          <w:tcPr>
            <w:tcW w:w="2013" w:type="dxa"/>
          </w:tcPr>
          <w:p w14:paraId="58AE9ECC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7487" w:type="dxa"/>
          </w:tcPr>
          <w:p w14:paraId="66AA7504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Социальная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система.</w:t>
            </w:r>
          </w:p>
        </w:tc>
      </w:tr>
      <w:tr w14:paraId="12765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94" w:type="dxa"/>
          </w:tcPr>
          <w:p w14:paraId="3B66E209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21.</w:t>
            </w:r>
          </w:p>
        </w:tc>
        <w:tc>
          <w:tcPr>
            <w:tcW w:w="2013" w:type="dxa"/>
          </w:tcPr>
          <w:p w14:paraId="2AF5862C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7487" w:type="dxa"/>
          </w:tcPr>
          <w:p w14:paraId="48E4A688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Семья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брак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социальные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институты.</w:t>
            </w:r>
          </w:p>
        </w:tc>
      </w:tr>
      <w:tr w14:paraId="37C48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4" w:type="dxa"/>
          </w:tcPr>
          <w:p w14:paraId="5B247F4D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22.</w:t>
            </w:r>
          </w:p>
        </w:tc>
        <w:tc>
          <w:tcPr>
            <w:tcW w:w="2013" w:type="dxa"/>
          </w:tcPr>
          <w:p w14:paraId="1353012E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7487" w:type="dxa"/>
          </w:tcPr>
          <w:p w14:paraId="5137B6E9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Социальный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конфликт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пути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его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разрешения.</w:t>
            </w:r>
          </w:p>
        </w:tc>
      </w:tr>
      <w:tr w14:paraId="32177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94" w:type="dxa"/>
            <w:gridSpan w:val="3"/>
          </w:tcPr>
          <w:p w14:paraId="06CD917D">
            <w:pPr>
              <w:pStyle w:val="10"/>
              <w:spacing w:line="234" w:lineRule="exact"/>
              <w:ind w:left="108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8. Политико-правовая сфера</w:t>
            </w:r>
          </w:p>
        </w:tc>
      </w:tr>
      <w:tr w14:paraId="6F9FE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4" w:type="dxa"/>
          </w:tcPr>
          <w:p w14:paraId="7D196456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23.</w:t>
            </w:r>
          </w:p>
        </w:tc>
        <w:tc>
          <w:tcPr>
            <w:tcW w:w="2013" w:type="dxa"/>
          </w:tcPr>
          <w:p w14:paraId="35FA3087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7487" w:type="dxa"/>
          </w:tcPr>
          <w:p w14:paraId="36DF322C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Политическая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система.</w:t>
            </w:r>
          </w:p>
        </w:tc>
      </w:tr>
      <w:tr w14:paraId="0C93D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6E0E7A2D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24.</w:t>
            </w:r>
          </w:p>
        </w:tc>
        <w:tc>
          <w:tcPr>
            <w:tcW w:w="2013" w:type="dxa"/>
          </w:tcPr>
          <w:p w14:paraId="72929C2F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7487" w:type="dxa"/>
          </w:tcPr>
          <w:p w14:paraId="0A11BA03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Признаки,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функции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формы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государства.</w:t>
            </w:r>
          </w:p>
        </w:tc>
      </w:tr>
      <w:tr w14:paraId="36ADA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94" w:type="dxa"/>
          </w:tcPr>
          <w:p w14:paraId="3F8EA270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25.</w:t>
            </w:r>
          </w:p>
        </w:tc>
        <w:tc>
          <w:tcPr>
            <w:tcW w:w="2013" w:type="dxa"/>
          </w:tcPr>
          <w:p w14:paraId="359B524A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7487" w:type="dxa"/>
          </w:tcPr>
          <w:p w14:paraId="41FBCDB9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Политический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плюрализм.</w:t>
            </w:r>
          </w:p>
        </w:tc>
      </w:tr>
      <w:tr w14:paraId="128B5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94" w:type="dxa"/>
          </w:tcPr>
          <w:p w14:paraId="79FAE919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26.</w:t>
            </w:r>
          </w:p>
        </w:tc>
        <w:tc>
          <w:tcPr>
            <w:tcW w:w="2013" w:type="dxa"/>
          </w:tcPr>
          <w:p w14:paraId="79F683F5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7487" w:type="dxa"/>
          </w:tcPr>
          <w:p w14:paraId="7A6E973F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Структура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политической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власти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РФ.</w:t>
            </w:r>
          </w:p>
        </w:tc>
      </w:tr>
      <w:tr w14:paraId="2F133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4" w:type="dxa"/>
          </w:tcPr>
          <w:p w14:paraId="798B4884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27.</w:t>
            </w:r>
          </w:p>
        </w:tc>
        <w:tc>
          <w:tcPr>
            <w:tcW w:w="2013" w:type="dxa"/>
          </w:tcPr>
          <w:p w14:paraId="2788CE85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7487" w:type="dxa"/>
          </w:tcPr>
          <w:p w14:paraId="61A59969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Право,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система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права.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Источники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права.</w:t>
            </w:r>
          </w:p>
        </w:tc>
      </w:tr>
      <w:tr w14:paraId="12F25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94" w:type="dxa"/>
          </w:tcPr>
          <w:p w14:paraId="2FAB0202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28.</w:t>
            </w:r>
          </w:p>
        </w:tc>
        <w:tc>
          <w:tcPr>
            <w:tcW w:w="2013" w:type="dxa"/>
          </w:tcPr>
          <w:p w14:paraId="7EC2A25F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.09.04</w:t>
            </w:r>
          </w:p>
        </w:tc>
        <w:tc>
          <w:tcPr>
            <w:tcW w:w="7487" w:type="dxa"/>
          </w:tcPr>
          <w:p w14:paraId="21EA1AB7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Права</w:t>
            </w:r>
            <w:r>
              <w:rPr>
                <w:spacing w:val="-2"/>
                <w:sz w:val="22"/>
              </w:rPr>
              <w:t xml:space="preserve"> человека.</w:t>
            </w:r>
          </w:p>
        </w:tc>
      </w:tr>
      <w:tr w14:paraId="59A12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0AA32918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29.</w:t>
            </w:r>
          </w:p>
        </w:tc>
        <w:tc>
          <w:tcPr>
            <w:tcW w:w="2013" w:type="dxa"/>
          </w:tcPr>
          <w:p w14:paraId="163B140F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7487" w:type="dxa"/>
          </w:tcPr>
          <w:p w14:paraId="5C1FC9D9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Конституция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РФ.</w:t>
            </w:r>
          </w:p>
        </w:tc>
      </w:tr>
      <w:tr w14:paraId="443CD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94" w:type="dxa"/>
          </w:tcPr>
          <w:p w14:paraId="5733B886">
            <w:pPr>
              <w:pStyle w:val="10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30.</w:t>
            </w:r>
          </w:p>
        </w:tc>
        <w:tc>
          <w:tcPr>
            <w:tcW w:w="2013" w:type="dxa"/>
          </w:tcPr>
          <w:p w14:paraId="36D2481B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7487" w:type="dxa"/>
          </w:tcPr>
          <w:p w14:paraId="1E71178E">
            <w:pPr>
              <w:pStyle w:val="10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Правоотношения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правонарушения.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Юридическая</w:t>
            </w:r>
          </w:p>
          <w:p w14:paraId="60C61ADA">
            <w:pPr>
              <w:pStyle w:val="10"/>
              <w:spacing w:before="1" w:line="23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ответственность.</w:t>
            </w:r>
          </w:p>
        </w:tc>
      </w:tr>
      <w:tr w14:paraId="6BED7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94" w:type="dxa"/>
            <w:gridSpan w:val="3"/>
          </w:tcPr>
          <w:p w14:paraId="1E029AC7">
            <w:pPr>
              <w:pStyle w:val="10"/>
              <w:spacing w:before="1" w:line="238" w:lineRule="exact"/>
              <w:ind w:left="108"/>
              <w:jc w:val="center"/>
              <w:rPr>
                <w:rFonts w:hint="default"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>Тема</w:t>
            </w:r>
            <w:r>
              <w:rPr>
                <w:rFonts w:hint="default"/>
                <w:b/>
                <w:bCs/>
                <w:spacing w:val="-2"/>
                <w:sz w:val="24"/>
                <w:szCs w:val="24"/>
                <w:lang w:val="ru-RU"/>
              </w:rPr>
              <w:t xml:space="preserve"> 9. Решение заданий различных типов.</w:t>
            </w:r>
          </w:p>
        </w:tc>
      </w:tr>
      <w:tr w14:paraId="0BC66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770F5FB6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31.</w:t>
            </w:r>
          </w:p>
        </w:tc>
        <w:tc>
          <w:tcPr>
            <w:tcW w:w="2013" w:type="dxa"/>
          </w:tcPr>
          <w:p w14:paraId="3DE0A3CE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7487" w:type="dxa"/>
          </w:tcPr>
          <w:p w14:paraId="6B862218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Решение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тестовых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заданий</w:t>
            </w:r>
          </w:p>
        </w:tc>
      </w:tr>
      <w:tr w14:paraId="2AD35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4" w:type="dxa"/>
          </w:tcPr>
          <w:p w14:paraId="30259336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32.</w:t>
            </w:r>
          </w:p>
        </w:tc>
        <w:tc>
          <w:tcPr>
            <w:tcW w:w="2013" w:type="dxa"/>
          </w:tcPr>
          <w:p w14:paraId="2C127C6E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07.05.</w:t>
            </w:r>
          </w:p>
        </w:tc>
        <w:tc>
          <w:tcPr>
            <w:tcW w:w="7487" w:type="dxa"/>
          </w:tcPr>
          <w:p w14:paraId="35CD1D11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Решение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тестовых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заданий</w:t>
            </w:r>
          </w:p>
        </w:tc>
      </w:tr>
      <w:tr w14:paraId="46F35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94" w:type="dxa"/>
          </w:tcPr>
          <w:p w14:paraId="19CF81FE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33.</w:t>
            </w:r>
          </w:p>
        </w:tc>
        <w:tc>
          <w:tcPr>
            <w:tcW w:w="2013" w:type="dxa"/>
          </w:tcPr>
          <w:p w14:paraId="042A8CAA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7487" w:type="dxa"/>
          </w:tcPr>
          <w:p w14:paraId="1CB7B997">
            <w:pPr>
              <w:pStyle w:val="10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Решение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тестовых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заданий</w:t>
            </w:r>
          </w:p>
        </w:tc>
      </w:tr>
      <w:tr w14:paraId="4AA47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94" w:type="dxa"/>
          </w:tcPr>
          <w:p w14:paraId="59CDE1D3">
            <w:pPr>
              <w:pStyle w:val="1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34.</w:t>
            </w:r>
          </w:p>
        </w:tc>
        <w:tc>
          <w:tcPr>
            <w:tcW w:w="2013" w:type="dxa"/>
          </w:tcPr>
          <w:p w14:paraId="3D693A38">
            <w:pPr>
              <w:pStyle w:val="1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21.05</w:t>
            </w:r>
            <w:bookmarkStart w:id="0" w:name="_GoBack"/>
            <w:bookmarkEnd w:id="0"/>
          </w:p>
        </w:tc>
        <w:tc>
          <w:tcPr>
            <w:tcW w:w="7487" w:type="dxa"/>
          </w:tcPr>
          <w:p w14:paraId="24F0C04A">
            <w:pPr>
              <w:pStyle w:val="10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Итоговое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тестирование</w:t>
            </w:r>
          </w:p>
        </w:tc>
      </w:tr>
    </w:tbl>
    <w:p w14:paraId="231165E6">
      <w:pPr>
        <w:pStyle w:val="10"/>
        <w:spacing w:after="0"/>
        <w:rPr>
          <w:sz w:val="18"/>
        </w:rPr>
        <w:sectPr>
          <w:pgSz w:w="11910" w:h="16840"/>
          <w:pgMar w:top="620" w:right="141" w:bottom="280" w:left="566" w:header="720" w:footer="720" w:gutter="0"/>
          <w:cols w:space="720" w:num="1"/>
        </w:sectPr>
      </w:pPr>
    </w:p>
    <w:p w14:paraId="68A3E7D9">
      <w:pPr>
        <w:pStyle w:val="5"/>
        <w:spacing w:line="360" w:lineRule="auto"/>
        <w:ind w:right="127"/>
      </w:pPr>
    </w:p>
    <w:p w14:paraId="1DFA4D9A">
      <w:pPr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Положению о рабочей программе курса внеурочной деятельности</w:t>
      </w:r>
    </w:p>
    <w:p w14:paraId="7996A0A9">
      <w:pPr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C0AAABD">
      <w:pPr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A326100">
      <w:pPr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Аннотация к рабочим программам курсов внеурочной деятельности</w:t>
      </w:r>
    </w:p>
    <w:p w14:paraId="43AAF934">
      <w:pPr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1</w:t>
      </w:r>
      <w:r>
        <w:rPr>
          <w:rFonts w:hint="default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 класса на 202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/202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учебный год</w:t>
      </w:r>
    </w:p>
    <w:p w14:paraId="5FA97395">
      <w:pPr>
        <w:ind w:right="-1"/>
        <w:jc w:val="center"/>
        <w:rPr>
          <w:color w:val="000000"/>
          <w:sz w:val="28"/>
          <w:szCs w:val="28"/>
        </w:rPr>
      </w:pPr>
    </w:p>
    <w:p w14:paraId="2E17F0B5">
      <w:pPr>
        <w:ind w:right="-1"/>
        <w:jc w:val="center"/>
        <w:rPr>
          <w:bCs/>
          <w:color w:val="000000"/>
          <w:sz w:val="28"/>
          <w:szCs w:val="28"/>
        </w:rPr>
      </w:pPr>
    </w:p>
    <w:tbl>
      <w:tblPr>
        <w:tblStyle w:val="4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2"/>
        <w:gridCol w:w="6235"/>
      </w:tblGrid>
      <w:tr w14:paraId="0F8E69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6335C008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рабочей программы курса внеурочной деятельности</w:t>
            </w:r>
          </w:p>
        </w:tc>
        <w:tc>
          <w:tcPr>
            <w:tcW w:w="6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E6A4B57">
            <w:pPr>
              <w:pStyle w:val="1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  <w:lang w:val="ru-RU"/>
              </w:rPr>
              <w:t>Современное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 общество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14:paraId="1E465F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4BA72E99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2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43289CC">
            <w:pPr>
              <w:pStyle w:val="11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</w:tr>
      <w:tr w14:paraId="5DB0C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2D437ED0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Учебно-методический комплекс </w:t>
            </w:r>
          </w:p>
        </w:tc>
        <w:tc>
          <w:tcPr>
            <w:tcW w:w="62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A759C37">
            <w:pPr>
              <w:pStyle w:val="11"/>
              <w:rPr>
                <w:sz w:val="28"/>
                <w:szCs w:val="28"/>
              </w:rPr>
            </w:pPr>
          </w:p>
          <w:p w14:paraId="30D7F3D5">
            <w:pPr>
              <w:pStyle w:val="11"/>
              <w:rPr>
                <w:sz w:val="28"/>
                <w:szCs w:val="28"/>
              </w:rPr>
            </w:pPr>
          </w:p>
        </w:tc>
      </w:tr>
      <w:tr w14:paraId="7AE6D07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11F1429C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Составитель(и)</w:t>
            </w:r>
          </w:p>
        </w:tc>
        <w:tc>
          <w:tcPr>
            <w:tcW w:w="62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BAAEE72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Шевцова Наталья Андреевна</w:t>
            </w:r>
          </w:p>
        </w:tc>
      </w:tr>
      <w:tr w14:paraId="28D9DF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nil"/>
              <w:left w:val="single" w:color="000000" w:sz="2" w:space="0"/>
              <w:bottom w:val="single" w:color="auto" w:sz="4" w:space="0"/>
              <w:right w:val="nil"/>
            </w:tcBorders>
            <w:noWrap w:val="0"/>
            <w:vAlign w:val="top"/>
          </w:tcPr>
          <w:p w14:paraId="64D22A14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курса внеурочной деятельности</w:t>
            </w:r>
          </w:p>
        </w:tc>
        <w:tc>
          <w:tcPr>
            <w:tcW w:w="623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11544CB7">
            <w:pPr>
              <w:pStyle w:val="7"/>
              <w:shd w:val="clear" w:color="auto" w:fill="FFFFFF"/>
              <w:spacing w:before="0" w:beforeAutospacing="0" w:after="150" w:afterAutospacing="0"/>
              <w:ind w:firstLine="8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Ц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еленаправленная и качественная подготовка учащихся к итоговой аттестации в 11 классе через изучение и повторение тем, вызывающих наибольшие трудности содержательного характера.</w:t>
            </w:r>
          </w:p>
        </w:tc>
      </w:tr>
      <w:tr w14:paraId="571CF1E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0C2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освоения курса внеурочной деятельности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38DE4">
            <w:pPr>
              <w:pStyle w:val="7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программы: </w:t>
            </w:r>
          </w:p>
          <w:p w14:paraId="1F9A83F8">
            <w:pPr>
              <w:pStyle w:val="7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Обучающиеся по результатам изучения</w:t>
            </w:r>
            <w:r>
              <w:rPr>
                <w:rFonts w:hint="default"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элективного курса «Современное общество» овладеют разными</w:t>
            </w:r>
            <w:r>
              <w:rPr>
                <w:rFonts w:hint="default"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видами деятельности (на уровне учебных действий) метапредметными, личностными, предметными</w:t>
            </w:r>
          </w:p>
        </w:tc>
      </w:tr>
    </w:tbl>
    <w:p w14:paraId="7F7FD299">
      <w:pPr>
        <w:autoSpaceDE w:val="0"/>
        <w:autoSpaceDN w:val="0"/>
        <w:adjustRightInd w:val="0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E1FD415">
      <w:pPr>
        <w:autoSpaceDE w:val="0"/>
        <w:autoSpaceDN w:val="0"/>
        <w:adjustRightInd w:val="0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71F4ADF">
      <w:pPr>
        <w:autoSpaceDE w:val="0"/>
        <w:autoSpaceDN w:val="0"/>
        <w:adjustRightInd w:val="0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10869E5">
      <w:pPr>
        <w:pStyle w:val="9"/>
        <w:numPr>
          <w:ilvl w:val="0"/>
          <w:numId w:val="0"/>
        </w:numPr>
        <w:tabs>
          <w:tab w:val="left" w:pos="1135"/>
        </w:tabs>
        <w:spacing w:before="0" w:after="0" w:line="276" w:lineRule="auto"/>
        <w:ind w:right="845" w:rightChars="0"/>
        <w:jc w:val="both"/>
        <w:rPr>
          <w:sz w:val="24"/>
        </w:rPr>
      </w:pPr>
    </w:p>
    <w:sectPr>
      <w:pgSz w:w="11910" w:h="16840"/>
      <w:pgMar w:top="640" w:right="141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dale Sans UI">
    <w:altName w:val="Arial Unicode MS"/>
    <w:panose1 w:val="00000000000000000000"/>
    <w:charset w:val="CC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•"/>
      <w:lvlJc w:val="left"/>
      <w:pPr>
        <w:ind w:left="710" w:hanging="2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67" w:hanging="28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5" w:hanging="28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3" w:hanging="28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1" w:hanging="28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59" w:hanging="28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07" w:hanging="28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55" w:hanging="28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03" w:hanging="282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10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67" w:hanging="56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5" w:hanging="56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3" w:hanging="5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1" w:hanging="5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59" w:hanging="5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07" w:hanging="5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55" w:hanging="5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03" w:hanging="567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71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5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3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1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59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07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55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03" w:hanging="284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710" w:hanging="567"/>
      </w:pPr>
      <w:rPr>
        <w:rFonts w:hint="default" w:ascii="Symbol" w:hAnsi="Symbol" w:eastAsia="Symbol" w:cs="Symbol"/>
        <w:spacing w:val="0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67" w:hanging="56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5" w:hanging="56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3" w:hanging="5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1" w:hanging="5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59" w:hanging="5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07" w:hanging="5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55" w:hanging="5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03" w:hanging="5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0AF70DC"/>
    <w:rsid w:val="2AD13744"/>
    <w:rsid w:val="666F61A3"/>
    <w:rsid w:val="76664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5"/>
      <w:ind w:left="994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71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ind w:left="429" w:right="10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ndale Sans UI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TotalTime>3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2025-09-04T02:13:00Z</dcterms:created>
  <dc:creator>Пользователь</dc:creator>
  <cp:lastModifiedBy>User</cp:lastModifiedBy>
  <dcterms:modified xsi:type="dcterms:W3CDTF">2025-09-08T08:15:10Z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1049-12.2.0.21931</vt:lpwstr>
  </property>
  <property fmtid="{D5CDD505-2E9C-101B-9397-08002B2CF9AE}" pid="7" name="ICV">
    <vt:lpwstr>4B3CA25407614540904287D4A570EBF7_12</vt:lpwstr>
  </property>
</Properties>
</file>