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1EC1E">
      <w:pPr>
        <w:rPr>
          <w:rFonts w:hint="default"/>
          <w:lang w:val="ru-RU"/>
        </w:rPr>
      </w:pPr>
      <w:r>
        <w:rPr>
          <w:rFonts w:hint="default"/>
          <w:lang w:val="ru-RU"/>
        </w:rPr>
        <w:drawing>
          <wp:inline distT="0" distB="0" distL="114300" distR="114300">
            <wp:extent cx="5271135" cy="8573770"/>
            <wp:effectExtent l="0" t="0" r="5715" b="17780"/>
            <wp:docPr id="1" name="Изображение 1" descr="Scan_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Scan_0016"/>
                    <pic:cNvPicPr>
                      <a:picLocks noChangeAspect="1"/>
                    </pic:cNvPicPr>
                  </pic:nvPicPr>
                  <pic:blipFill>
                    <a:blip r:embed="rId6"/>
                    <a:stretch>
                      <a:fillRect/>
                    </a:stretch>
                  </pic:blipFill>
                  <pic:spPr>
                    <a:xfrm>
                      <a:off x="0" y="0"/>
                      <a:ext cx="5271135" cy="8573770"/>
                    </a:xfrm>
                    <a:prstGeom prst="rect">
                      <a:avLst/>
                    </a:prstGeom>
                  </pic:spPr>
                </pic:pic>
              </a:graphicData>
            </a:graphic>
          </wp:inline>
        </w:drawing>
      </w:r>
    </w:p>
    <w:p w14:paraId="522817CC">
      <w:pPr>
        <w:rPr>
          <w:rFonts w:hint="default"/>
          <w:lang w:val="ru-RU"/>
        </w:rPr>
      </w:pPr>
    </w:p>
    <w:p w14:paraId="093E0D6E">
      <w:pPr>
        <w:pStyle w:val="5"/>
        <w:numPr>
          <w:ilvl w:val="0"/>
          <w:numId w:val="0"/>
        </w:numPr>
        <w:tabs>
          <w:tab w:val="left" w:pos="4410"/>
        </w:tabs>
        <w:spacing w:before="75" w:after="0" w:line="275" w:lineRule="exact"/>
        <w:ind w:right="0" w:rightChars="0"/>
        <w:jc w:val="center"/>
        <w:rPr>
          <w:b/>
          <w:sz w:val="28"/>
          <w:szCs w:val="28"/>
        </w:rPr>
      </w:pPr>
    </w:p>
    <w:p w14:paraId="7ADF7782">
      <w:pPr>
        <w:pStyle w:val="5"/>
        <w:numPr>
          <w:ilvl w:val="0"/>
          <w:numId w:val="0"/>
        </w:numPr>
        <w:tabs>
          <w:tab w:val="left" w:pos="4410"/>
        </w:tabs>
        <w:spacing w:before="75" w:after="0" w:line="275" w:lineRule="exact"/>
        <w:ind w:right="0" w:rightChars="0"/>
        <w:jc w:val="center"/>
        <w:rPr>
          <w:b/>
          <w:sz w:val="28"/>
          <w:szCs w:val="28"/>
        </w:rPr>
      </w:pPr>
    </w:p>
    <w:p w14:paraId="0285FB93">
      <w:pPr>
        <w:pStyle w:val="5"/>
        <w:numPr>
          <w:ilvl w:val="0"/>
          <w:numId w:val="0"/>
        </w:numPr>
        <w:tabs>
          <w:tab w:val="left" w:pos="4410"/>
        </w:tabs>
        <w:spacing w:before="75" w:after="0" w:line="275" w:lineRule="exact"/>
        <w:ind w:right="0" w:rightChars="0"/>
        <w:jc w:val="center"/>
        <w:rPr>
          <w:b/>
          <w:sz w:val="28"/>
          <w:szCs w:val="28"/>
        </w:rPr>
      </w:pPr>
    </w:p>
    <w:p w14:paraId="0AA550F0">
      <w:pPr>
        <w:pStyle w:val="5"/>
        <w:numPr>
          <w:ilvl w:val="0"/>
          <w:numId w:val="0"/>
        </w:numPr>
        <w:tabs>
          <w:tab w:val="left" w:pos="4410"/>
        </w:tabs>
        <w:spacing w:before="75" w:after="0" w:line="275" w:lineRule="exact"/>
        <w:ind w:right="0" w:rightChars="0"/>
        <w:jc w:val="center"/>
        <w:rPr>
          <w:b/>
          <w:sz w:val="28"/>
          <w:szCs w:val="28"/>
        </w:rPr>
      </w:pPr>
    </w:p>
    <w:p w14:paraId="0B33F7C0">
      <w:pPr>
        <w:pStyle w:val="5"/>
        <w:numPr>
          <w:ilvl w:val="0"/>
          <w:numId w:val="0"/>
        </w:numPr>
        <w:tabs>
          <w:tab w:val="left" w:pos="4410"/>
        </w:tabs>
        <w:spacing w:before="75" w:after="0" w:line="275" w:lineRule="exact"/>
        <w:ind w:right="0" w:rightChars="0"/>
        <w:jc w:val="center"/>
        <w:rPr>
          <w:b/>
          <w:sz w:val="28"/>
          <w:szCs w:val="28"/>
        </w:rPr>
      </w:pPr>
    </w:p>
    <w:p w14:paraId="6C65A169">
      <w:pPr>
        <w:pStyle w:val="5"/>
        <w:numPr>
          <w:ilvl w:val="0"/>
          <w:numId w:val="0"/>
        </w:numPr>
        <w:tabs>
          <w:tab w:val="left" w:pos="4410"/>
        </w:tabs>
        <w:spacing w:before="75" w:after="0" w:line="275" w:lineRule="exact"/>
        <w:ind w:right="0" w:rightChars="0"/>
        <w:jc w:val="center"/>
        <w:rPr>
          <w:sz w:val="28"/>
          <w:szCs w:val="28"/>
        </w:rPr>
      </w:pPr>
      <w:r>
        <w:rPr>
          <w:b/>
          <w:sz w:val="28"/>
          <w:szCs w:val="28"/>
        </w:rPr>
        <w:t>Пояснительная</w:t>
      </w:r>
      <w:r>
        <w:rPr>
          <w:b/>
          <w:spacing w:val="-4"/>
          <w:sz w:val="28"/>
          <w:szCs w:val="28"/>
        </w:rPr>
        <w:t xml:space="preserve"> </w:t>
      </w:r>
      <w:r>
        <w:rPr>
          <w:b/>
          <w:spacing w:val="-2"/>
          <w:sz w:val="28"/>
          <w:szCs w:val="28"/>
        </w:rPr>
        <w:t>записка</w:t>
      </w:r>
    </w:p>
    <w:p w14:paraId="455B1D89">
      <w:pPr>
        <w:pStyle w:val="4"/>
        <w:spacing w:line="275" w:lineRule="exact"/>
        <w:ind w:left="674" w:firstLine="713" w:firstLineChars="0"/>
        <w:rPr>
          <w:sz w:val="28"/>
          <w:szCs w:val="28"/>
        </w:rPr>
      </w:pPr>
      <w:r>
        <w:rPr>
          <w:sz w:val="28"/>
          <w:szCs w:val="28"/>
        </w:rPr>
        <w:t>Рабочая</w:t>
      </w:r>
      <w:r>
        <w:rPr>
          <w:spacing w:val="-5"/>
          <w:sz w:val="28"/>
          <w:szCs w:val="28"/>
        </w:rPr>
        <w:t xml:space="preserve"> </w:t>
      </w:r>
      <w:r>
        <w:rPr>
          <w:sz w:val="28"/>
          <w:szCs w:val="28"/>
        </w:rPr>
        <w:t>программа</w:t>
      </w:r>
      <w:r>
        <w:rPr>
          <w:spacing w:val="-3"/>
          <w:sz w:val="28"/>
          <w:szCs w:val="28"/>
        </w:rPr>
        <w:t xml:space="preserve"> </w:t>
      </w:r>
      <w:r>
        <w:rPr>
          <w:sz w:val="28"/>
          <w:szCs w:val="28"/>
        </w:rPr>
        <w:t>разработана</w:t>
      </w:r>
      <w:r>
        <w:rPr>
          <w:spacing w:val="-8"/>
          <w:sz w:val="28"/>
          <w:szCs w:val="28"/>
        </w:rPr>
        <w:t xml:space="preserve"> </w:t>
      </w:r>
      <w:r>
        <w:rPr>
          <w:sz w:val="28"/>
          <w:szCs w:val="28"/>
        </w:rPr>
        <w:t>в</w:t>
      </w:r>
      <w:r>
        <w:rPr>
          <w:spacing w:val="-2"/>
          <w:sz w:val="28"/>
          <w:szCs w:val="28"/>
        </w:rPr>
        <w:t xml:space="preserve"> </w:t>
      </w:r>
      <w:r>
        <w:rPr>
          <w:sz w:val="28"/>
          <w:szCs w:val="28"/>
        </w:rPr>
        <w:t>соответствии</w:t>
      </w:r>
      <w:r>
        <w:rPr>
          <w:spacing w:val="-6"/>
          <w:sz w:val="28"/>
          <w:szCs w:val="28"/>
        </w:rPr>
        <w:t xml:space="preserve"> </w:t>
      </w:r>
      <w:r>
        <w:rPr>
          <w:sz w:val="28"/>
          <w:szCs w:val="28"/>
        </w:rPr>
        <w:t>со</w:t>
      </w:r>
      <w:r>
        <w:rPr>
          <w:spacing w:val="-2"/>
          <w:sz w:val="28"/>
          <w:szCs w:val="28"/>
        </w:rPr>
        <w:t xml:space="preserve"> </w:t>
      </w:r>
      <w:r>
        <w:rPr>
          <w:sz w:val="28"/>
          <w:szCs w:val="28"/>
        </w:rPr>
        <w:t>следующими</w:t>
      </w:r>
      <w:r>
        <w:rPr>
          <w:spacing w:val="-1"/>
          <w:sz w:val="28"/>
          <w:szCs w:val="28"/>
        </w:rPr>
        <w:t xml:space="preserve"> </w:t>
      </w:r>
      <w:r>
        <w:rPr>
          <w:spacing w:val="-2"/>
          <w:sz w:val="28"/>
          <w:szCs w:val="28"/>
        </w:rPr>
        <w:t>документами:</w:t>
      </w:r>
    </w:p>
    <w:p w14:paraId="7045F9B7">
      <w:pPr>
        <w:pStyle w:val="4"/>
        <w:tabs>
          <w:tab w:val="left" w:pos="1197"/>
          <w:tab w:val="left" w:pos="2967"/>
          <w:tab w:val="left" w:pos="3961"/>
          <w:tab w:val="left" w:pos="5562"/>
          <w:tab w:val="left" w:pos="7313"/>
          <w:tab w:val="left" w:pos="7760"/>
          <w:tab w:val="left" w:pos="9294"/>
        </w:tabs>
        <w:spacing w:before="5" w:line="237" w:lineRule="auto"/>
        <w:ind w:left="674" w:right="53" w:firstLine="0"/>
        <w:rPr>
          <w:sz w:val="28"/>
          <w:szCs w:val="28"/>
        </w:rPr>
      </w:pPr>
      <w:r>
        <w:rPr>
          <w:spacing w:val="-6"/>
          <w:sz w:val="28"/>
          <w:szCs w:val="28"/>
        </w:rPr>
        <w:t>-с</w:t>
      </w:r>
      <w:r>
        <w:rPr>
          <w:sz w:val="28"/>
          <w:szCs w:val="28"/>
        </w:rPr>
        <w:tab/>
      </w:r>
      <w:r>
        <w:rPr>
          <w:spacing w:val="-2"/>
          <w:sz w:val="28"/>
          <w:szCs w:val="28"/>
        </w:rPr>
        <w:t>требованиями</w:t>
      </w:r>
      <w:r>
        <w:rPr>
          <w:sz w:val="28"/>
          <w:szCs w:val="28"/>
        </w:rPr>
        <w:tab/>
      </w:r>
      <w:r>
        <w:rPr>
          <w:spacing w:val="-4"/>
          <w:sz w:val="28"/>
          <w:szCs w:val="28"/>
        </w:rPr>
        <w:t>ФГОС</w:t>
      </w:r>
      <w:r>
        <w:rPr>
          <w:sz w:val="28"/>
          <w:szCs w:val="28"/>
        </w:rPr>
        <w:tab/>
      </w:r>
      <w:r>
        <w:rPr>
          <w:spacing w:val="-2"/>
          <w:sz w:val="28"/>
          <w:szCs w:val="28"/>
        </w:rPr>
        <w:t>образования</w:t>
      </w:r>
      <w:r>
        <w:rPr>
          <w:sz w:val="28"/>
          <w:szCs w:val="28"/>
        </w:rPr>
        <w:tab/>
      </w:r>
      <w:r>
        <w:rPr>
          <w:spacing w:val="-2"/>
          <w:sz w:val="28"/>
          <w:szCs w:val="28"/>
        </w:rPr>
        <w:t>обучающихся</w:t>
      </w:r>
      <w:r>
        <w:rPr>
          <w:sz w:val="28"/>
          <w:szCs w:val="28"/>
        </w:rPr>
        <w:tab/>
      </w:r>
      <w:r>
        <w:rPr>
          <w:spacing w:val="-10"/>
          <w:sz w:val="28"/>
          <w:szCs w:val="28"/>
        </w:rPr>
        <w:t>с</w:t>
      </w:r>
      <w:r>
        <w:rPr>
          <w:sz w:val="28"/>
          <w:szCs w:val="28"/>
        </w:rPr>
        <w:tab/>
      </w:r>
      <w:r>
        <w:rPr>
          <w:spacing w:val="-2"/>
          <w:sz w:val="28"/>
          <w:szCs w:val="28"/>
        </w:rPr>
        <w:t>умственной</w:t>
      </w:r>
      <w:r>
        <w:rPr>
          <w:sz w:val="28"/>
          <w:szCs w:val="28"/>
        </w:rPr>
        <w:tab/>
      </w:r>
      <w:r>
        <w:rPr>
          <w:spacing w:val="-2"/>
          <w:sz w:val="28"/>
          <w:szCs w:val="28"/>
        </w:rPr>
        <w:t xml:space="preserve">отсталостью </w:t>
      </w:r>
      <w:r>
        <w:rPr>
          <w:sz w:val="28"/>
          <w:szCs w:val="28"/>
        </w:rPr>
        <w:t>(интеллектуальными</w:t>
      </w:r>
      <w:r>
        <w:rPr>
          <w:spacing w:val="9"/>
          <w:sz w:val="28"/>
          <w:szCs w:val="28"/>
        </w:rPr>
        <w:t xml:space="preserve"> </w:t>
      </w:r>
      <w:r>
        <w:rPr>
          <w:sz w:val="28"/>
          <w:szCs w:val="28"/>
        </w:rPr>
        <w:t>нарушениями)</w:t>
      </w:r>
      <w:r>
        <w:rPr>
          <w:spacing w:val="13"/>
          <w:sz w:val="28"/>
          <w:szCs w:val="28"/>
        </w:rPr>
        <w:t xml:space="preserve"> </w:t>
      </w:r>
      <w:r>
        <w:rPr>
          <w:sz w:val="28"/>
          <w:szCs w:val="28"/>
        </w:rPr>
        <w:t>(утв.</w:t>
      </w:r>
      <w:r>
        <w:rPr>
          <w:spacing w:val="13"/>
          <w:sz w:val="28"/>
          <w:szCs w:val="28"/>
        </w:rPr>
        <w:t xml:space="preserve"> </w:t>
      </w:r>
      <w:r>
        <w:rPr>
          <w:sz w:val="28"/>
          <w:szCs w:val="28"/>
        </w:rPr>
        <w:t>приказом</w:t>
      </w:r>
      <w:r>
        <w:rPr>
          <w:spacing w:val="13"/>
          <w:sz w:val="28"/>
          <w:szCs w:val="28"/>
        </w:rPr>
        <w:t xml:space="preserve"> </w:t>
      </w:r>
      <w:r>
        <w:rPr>
          <w:sz w:val="28"/>
          <w:szCs w:val="28"/>
        </w:rPr>
        <w:t>Минобрнауки</w:t>
      </w:r>
      <w:r>
        <w:rPr>
          <w:spacing w:val="11"/>
          <w:sz w:val="28"/>
          <w:szCs w:val="28"/>
        </w:rPr>
        <w:t xml:space="preserve"> </w:t>
      </w:r>
      <w:r>
        <w:rPr>
          <w:sz w:val="28"/>
          <w:szCs w:val="28"/>
        </w:rPr>
        <w:t>России</w:t>
      </w:r>
      <w:r>
        <w:rPr>
          <w:spacing w:val="12"/>
          <w:sz w:val="28"/>
          <w:szCs w:val="28"/>
        </w:rPr>
        <w:t xml:space="preserve"> </w:t>
      </w:r>
      <w:r>
        <w:rPr>
          <w:sz w:val="28"/>
          <w:szCs w:val="28"/>
        </w:rPr>
        <w:t>от</w:t>
      </w:r>
      <w:r>
        <w:rPr>
          <w:spacing w:val="12"/>
          <w:sz w:val="28"/>
          <w:szCs w:val="28"/>
        </w:rPr>
        <w:t xml:space="preserve"> </w:t>
      </w:r>
      <w:r>
        <w:rPr>
          <w:sz w:val="28"/>
          <w:szCs w:val="28"/>
        </w:rPr>
        <w:t>19</w:t>
      </w:r>
      <w:r>
        <w:rPr>
          <w:spacing w:val="11"/>
          <w:sz w:val="28"/>
          <w:szCs w:val="28"/>
        </w:rPr>
        <w:t xml:space="preserve"> </w:t>
      </w:r>
      <w:r>
        <w:rPr>
          <w:sz w:val="28"/>
          <w:szCs w:val="28"/>
        </w:rPr>
        <w:t>декабря</w:t>
      </w:r>
      <w:r>
        <w:rPr>
          <w:spacing w:val="11"/>
          <w:sz w:val="28"/>
          <w:szCs w:val="28"/>
        </w:rPr>
        <w:t xml:space="preserve"> </w:t>
      </w:r>
      <w:r>
        <w:rPr>
          <w:sz w:val="28"/>
          <w:szCs w:val="28"/>
        </w:rPr>
        <w:t>2014</w:t>
      </w:r>
      <w:r>
        <w:rPr>
          <w:spacing w:val="16"/>
          <w:sz w:val="28"/>
          <w:szCs w:val="28"/>
        </w:rPr>
        <w:t xml:space="preserve"> </w:t>
      </w:r>
      <w:r>
        <w:rPr>
          <w:spacing w:val="-5"/>
          <w:sz w:val="28"/>
          <w:szCs w:val="28"/>
        </w:rPr>
        <w:t>г.</w:t>
      </w:r>
    </w:p>
    <w:p w14:paraId="7575885B">
      <w:pPr>
        <w:pStyle w:val="4"/>
        <w:spacing w:before="3" w:line="275" w:lineRule="exact"/>
        <w:ind w:left="674" w:firstLine="0"/>
        <w:rPr>
          <w:sz w:val="28"/>
          <w:szCs w:val="28"/>
        </w:rPr>
      </w:pPr>
      <w:r>
        <w:rPr>
          <w:sz w:val="28"/>
          <w:szCs w:val="28"/>
        </w:rPr>
        <w:t>№</w:t>
      </w:r>
      <w:r>
        <w:rPr>
          <w:spacing w:val="3"/>
          <w:sz w:val="28"/>
          <w:szCs w:val="28"/>
        </w:rPr>
        <w:t xml:space="preserve"> </w:t>
      </w:r>
      <w:r>
        <w:rPr>
          <w:spacing w:val="-2"/>
          <w:sz w:val="28"/>
          <w:szCs w:val="28"/>
        </w:rPr>
        <w:t>1599),</w:t>
      </w:r>
    </w:p>
    <w:p w14:paraId="0B928C4C">
      <w:pPr>
        <w:pStyle w:val="5"/>
        <w:numPr>
          <w:ilvl w:val="0"/>
          <w:numId w:val="1"/>
        </w:numPr>
        <w:tabs>
          <w:tab w:val="left" w:pos="979"/>
        </w:tabs>
        <w:spacing w:before="0" w:after="0" w:line="242" w:lineRule="auto"/>
        <w:ind w:left="674" w:right="59" w:firstLine="62"/>
        <w:jc w:val="left"/>
        <w:rPr>
          <w:sz w:val="28"/>
          <w:szCs w:val="28"/>
        </w:rPr>
      </w:pPr>
      <w:r>
        <w:rPr>
          <w:sz w:val="28"/>
          <w:szCs w:val="28"/>
        </w:rPr>
        <w:t>с</w:t>
      </w:r>
      <w:r>
        <w:rPr>
          <w:spacing w:val="80"/>
          <w:sz w:val="28"/>
          <w:szCs w:val="28"/>
        </w:rPr>
        <w:t xml:space="preserve"> </w:t>
      </w:r>
      <w:r>
        <w:rPr>
          <w:sz w:val="28"/>
          <w:szCs w:val="28"/>
        </w:rPr>
        <w:t>примерной</w:t>
      </w:r>
      <w:r>
        <w:rPr>
          <w:spacing w:val="80"/>
          <w:sz w:val="28"/>
          <w:szCs w:val="28"/>
        </w:rPr>
        <w:t xml:space="preserve"> </w:t>
      </w:r>
      <w:r>
        <w:rPr>
          <w:sz w:val="28"/>
          <w:szCs w:val="28"/>
        </w:rPr>
        <w:t>адаптированной</w:t>
      </w:r>
      <w:r>
        <w:rPr>
          <w:spacing w:val="80"/>
          <w:sz w:val="28"/>
          <w:szCs w:val="28"/>
        </w:rPr>
        <w:t xml:space="preserve"> </w:t>
      </w:r>
      <w:r>
        <w:rPr>
          <w:sz w:val="28"/>
          <w:szCs w:val="28"/>
        </w:rPr>
        <w:t>основной</w:t>
      </w:r>
      <w:r>
        <w:rPr>
          <w:spacing w:val="80"/>
          <w:sz w:val="28"/>
          <w:szCs w:val="28"/>
        </w:rPr>
        <w:t xml:space="preserve"> </w:t>
      </w:r>
      <w:r>
        <w:rPr>
          <w:sz w:val="28"/>
          <w:szCs w:val="28"/>
        </w:rPr>
        <w:t>общеобразовательной</w:t>
      </w:r>
      <w:r>
        <w:rPr>
          <w:spacing w:val="80"/>
          <w:sz w:val="28"/>
          <w:szCs w:val="28"/>
        </w:rPr>
        <w:t xml:space="preserve"> </w:t>
      </w:r>
      <w:r>
        <w:rPr>
          <w:sz w:val="28"/>
          <w:szCs w:val="28"/>
        </w:rPr>
        <w:t>программой</w:t>
      </w:r>
      <w:r>
        <w:rPr>
          <w:spacing w:val="80"/>
          <w:sz w:val="28"/>
          <w:szCs w:val="28"/>
        </w:rPr>
        <w:t xml:space="preserve"> </w:t>
      </w:r>
      <w:r>
        <w:rPr>
          <w:sz w:val="28"/>
          <w:szCs w:val="28"/>
        </w:rPr>
        <w:t>образования обучающихся с умственной отсталостью (интеллектуальными нарушениями)</w:t>
      </w:r>
    </w:p>
    <w:p w14:paraId="26AF3488">
      <w:pPr>
        <w:pStyle w:val="5"/>
        <w:numPr>
          <w:ilvl w:val="0"/>
          <w:numId w:val="1"/>
        </w:numPr>
        <w:tabs>
          <w:tab w:val="left" w:pos="875"/>
        </w:tabs>
        <w:spacing w:before="0" w:after="0" w:line="271" w:lineRule="exact"/>
        <w:ind w:left="875" w:right="0" w:hanging="138"/>
        <w:jc w:val="left"/>
        <w:rPr>
          <w:sz w:val="28"/>
          <w:szCs w:val="28"/>
        </w:rPr>
      </w:pPr>
      <w:r>
        <w:rPr>
          <w:sz w:val="28"/>
          <w:szCs w:val="28"/>
        </w:rPr>
        <w:t>в</w:t>
      </w:r>
      <w:r>
        <w:rPr>
          <w:spacing w:val="-4"/>
          <w:sz w:val="28"/>
          <w:szCs w:val="28"/>
        </w:rPr>
        <w:t xml:space="preserve"> </w:t>
      </w:r>
      <w:r>
        <w:rPr>
          <w:sz w:val="28"/>
          <w:szCs w:val="28"/>
        </w:rPr>
        <w:t>соответствии</w:t>
      </w:r>
      <w:r>
        <w:rPr>
          <w:spacing w:val="-6"/>
          <w:sz w:val="28"/>
          <w:szCs w:val="28"/>
        </w:rPr>
        <w:t xml:space="preserve"> </w:t>
      </w:r>
      <w:r>
        <w:rPr>
          <w:sz w:val="28"/>
          <w:szCs w:val="28"/>
        </w:rPr>
        <w:t>с</w:t>
      </w:r>
      <w:r>
        <w:rPr>
          <w:spacing w:val="-4"/>
          <w:sz w:val="28"/>
          <w:szCs w:val="28"/>
        </w:rPr>
        <w:t xml:space="preserve"> </w:t>
      </w:r>
      <w:r>
        <w:rPr>
          <w:sz w:val="28"/>
          <w:szCs w:val="28"/>
        </w:rPr>
        <w:t>АООП</w:t>
      </w:r>
      <w:r>
        <w:rPr>
          <w:spacing w:val="-4"/>
          <w:sz w:val="28"/>
          <w:szCs w:val="28"/>
        </w:rPr>
        <w:t xml:space="preserve"> </w:t>
      </w:r>
      <w:r>
        <w:rPr>
          <w:spacing w:val="-4"/>
          <w:sz w:val="28"/>
          <w:szCs w:val="28"/>
          <w:lang w:val="ru-RU"/>
        </w:rPr>
        <w:t>МБОУ</w:t>
      </w:r>
      <w:r>
        <w:rPr>
          <w:rFonts w:hint="default"/>
          <w:spacing w:val="-4"/>
          <w:sz w:val="28"/>
          <w:szCs w:val="28"/>
          <w:lang w:val="ru-RU"/>
        </w:rPr>
        <w:t xml:space="preserve"> «Чернореченская СОШ №1»</w:t>
      </w:r>
      <w:r>
        <w:rPr>
          <w:spacing w:val="-4"/>
          <w:sz w:val="28"/>
          <w:szCs w:val="28"/>
        </w:rPr>
        <w:t>.</w:t>
      </w:r>
    </w:p>
    <w:p w14:paraId="21557EDC">
      <w:pPr>
        <w:pStyle w:val="4"/>
        <w:spacing w:before="4" w:line="237" w:lineRule="auto"/>
        <w:ind w:left="674" w:firstLine="0"/>
        <w:rPr>
          <w:sz w:val="28"/>
          <w:szCs w:val="28"/>
        </w:rPr>
      </w:pPr>
      <w:r>
        <w:rPr>
          <w:sz w:val="28"/>
          <w:szCs w:val="28"/>
        </w:rPr>
        <w:t xml:space="preserve">Программа составлена с учетом Рабочей программы воспитания </w:t>
      </w:r>
      <w:r>
        <w:rPr>
          <w:sz w:val="28"/>
          <w:szCs w:val="28"/>
          <w:lang w:val="ru-RU"/>
        </w:rPr>
        <w:t>МБОУ</w:t>
      </w:r>
      <w:r>
        <w:rPr>
          <w:rFonts w:hint="default"/>
          <w:sz w:val="28"/>
          <w:szCs w:val="28"/>
          <w:lang w:val="ru-RU"/>
        </w:rPr>
        <w:t xml:space="preserve"> «Чернореченская СОШ №1»</w:t>
      </w:r>
      <w:r>
        <w:rPr>
          <w:sz w:val="28"/>
          <w:szCs w:val="28"/>
        </w:rPr>
        <w:t>. Реализация воспитательного потенциала курса предполагает следующее:</w:t>
      </w:r>
    </w:p>
    <w:p w14:paraId="0C7B86D9">
      <w:pPr>
        <w:pStyle w:val="5"/>
        <w:numPr>
          <w:ilvl w:val="0"/>
          <w:numId w:val="2"/>
        </w:numPr>
        <w:tabs>
          <w:tab w:val="left" w:pos="894"/>
        </w:tabs>
        <w:spacing w:before="4" w:after="0" w:line="240" w:lineRule="auto"/>
        <w:ind w:left="674" w:right="55" w:firstLine="62"/>
        <w:jc w:val="both"/>
        <w:rPr>
          <w:sz w:val="28"/>
          <w:szCs w:val="28"/>
        </w:rPr>
      </w:pPr>
      <w:r>
        <w:rPr>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занятии информации, активизации их познавательной деятельности;</w:t>
      </w:r>
    </w:p>
    <w:p w14:paraId="561A314E">
      <w:pPr>
        <w:pStyle w:val="5"/>
        <w:numPr>
          <w:ilvl w:val="0"/>
          <w:numId w:val="2"/>
        </w:numPr>
        <w:tabs>
          <w:tab w:val="left" w:pos="927"/>
        </w:tabs>
        <w:spacing w:before="0" w:after="0" w:line="240" w:lineRule="auto"/>
        <w:ind w:left="674" w:right="59" w:firstLine="62"/>
        <w:jc w:val="both"/>
        <w:rPr>
          <w:sz w:val="28"/>
          <w:szCs w:val="28"/>
        </w:rPr>
      </w:pPr>
      <w:r>
        <w:rPr>
          <w:sz w:val="28"/>
          <w:szCs w:val="28"/>
        </w:rPr>
        <w:t>побуждение школьников соблюдать на занятии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19F1B17A">
      <w:pPr>
        <w:pStyle w:val="5"/>
        <w:numPr>
          <w:ilvl w:val="0"/>
          <w:numId w:val="2"/>
        </w:numPr>
        <w:tabs>
          <w:tab w:val="left" w:pos="913"/>
        </w:tabs>
        <w:spacing w:before="0" w:after="0" w:line="240" w:lineRule="auto"/>
        <w:ind w:left="674" w:right="46" w:firstLine="62"/>
        <w:jc w:val="both"/>
        <w:rPr>
          <w:sz w:val="28"/>
          <w:szCs w:val="28"/>
        </w:rPr>
      </w:pPr>
      <w:r>
        <w:rPr>
          <w:sz w:val="28"/>
          <w:szCs w:val="28"/>
        </w:rPr>
        <w:t>привлечение внимания школьников к ценностному аспекту изучаемых на занятии явлений, организация их работы с получаемой на занятии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4D968685">
      <w:pPr>
        <w:pStyle w:val="5"/>
        <w:numPr>
          <w:ilvl w:val="0"/>
          <w:numId w:val="2"/>
        </w:numPr>
        <w:tabs>
          <w:tab w:val="left" w:pos="980"/>
        </w:tabs>
        <w:spacing w:before="1" w:after="0" w:line="240" w:lineRule="auto"/>
        <w:ind w:left="674" w:right="53" w:firstLine="0"/>
        <w:jc w:val="both"/>
        <w:rPr>
          <w:sz w:val="28"/>
          <w:szCs w:val="28"/>
        </w:rPr>
      </w:pPr>
      <w:r>
        <w:rPr>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в классе;</w:t>
      </w:r>
    </w:p>
    <w:p w14:paraId="266185EA">
      <w:pPr>
        <w:pStyle w:val="5"/>
        <w:numPr>
          <w:ilvl w:val="0"/>
          <w:numId w:val="2"/>
        </w:numPr>
        <w:tabs>
          <w:tab w:val="left" w:pos="961"/>
        </w:tabs>
        <w:spacing w:before="2" w:after="0" w:line="237" w:lineRule="auto"/>
        <w:ind w:left="674" w:right="56" w:firstLine="62"/>
        <w:jc w:val="both"/>
        <w:rPr>
          <w:sz w:val="28"/>
          <w:szCs w:val="28"/>
        </w:rPr>
      </w:pPr>
      <w:r>
        <w:rPr>
          <w:sz w:val="28"/>
          <w:szCs w:val="28"/>
        </w:rPr>
        <w:t>применение на занятии интерактивных форм работы учащихся: интеллектуальных игр, стимулирующих познавательную мотивацию школьников;</w:t>
      </w:r>
    </w:p>
    <w:p w14:paraId="45D15947">
      <w:pPr>
        <w:pStyle w:val="5"/>
        <w:numPr>
          <w:ilvl w:val="0"/>
          <w:numId w:val="2"/>
        </w:numPr>
        <w:tabs>
          <w:tab w:val="left" w:pos="903"/>
        </w:tabs>
        <w:spacing w:before="4" w:after="0" w:line="240" w:lineRule="auto"/>
        <w:ind w:left="674" w:right="49" w:firstLine="62"/>
        <w:jc w:val="both"/>
        <w:rPr>
          <w:sz w:val="28"/>
          <w:szCs w:val="28"/>
        </w:rPr>
      </w:pPr>
      <w:r>
        <w:rPr>
          <w:sz w:val="28"/>
          <w:szCs w:val="28"/>
        </w:rPr>
        <w:t>включение в занятии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занятия.</w:t>
      </w:r>
    </w:p>
    <w:p w14:paraId="4EE79F27">
      <w:pPr>
        <w:pStyle w:val="4"/>
        <w:ind w:left="0" w:firstLine="0"/>
        <w:rPr>
          <w:sz w:val="28"/>
          <w:szCs w:val="28"/>
        </w:rPr>
      </w:pPr>
    </w:p>
    <w:p w14:paraId="4C7010AE">
      <w:pPr>
        <w:pStyle w:val="4"/>
        <w:spacing w:before="2"/>
        <w:ind w:left="0" w:firstLine="0"/>
        <w:rPr>
          <w:sz w:val="28"/>
          <w:szCs w:val="28"/>
        </w:rPr>
      </w:pPr>
    </w:p>
    <w:p w14:paraId="628371D9">
      <w:pPr>
        <w:spacing w:before="1" w:line="242" w:lineRule="auto"/>
        <w:ind w:left="660" w:leftChars="0" w:right="0" w:firstLine="743" w:firstLineChars="0"/>
        <w:jc w:val="left"/>
        <w:rPr>
          <w:b/>
          <w:sz w:val="28"/>
          <w:szCs w:val="28"/>
        </w:rPr>
      </w:pPr>
      <w:r>
        <w:rPr>
          <w:b/>
          <w:sz w:val="28"/>
          <w:szCs w:val="28"/>
        </w:rPr>
        <w:t>Психолого-педагогическая</w:t>
      </w:r>
      <w:r>
        <w:rPr>
          <w:b/>
          <w:spacing w:val="-4"/>
          <w:sz w:val="28"/>
          <w:szCs w:val="28"/>
        </w:rPr>
        <w:t xml:space="preserve"> </w:t>
      </w:r>
      <w:r>
        <w:rPr>
          <w:b/>
          <w:sz w:val="28"/>
          <w:szCs w:val="28"/>
        </w:rPr>
        <w:t>характеристика</w:t>
      </w:r>
      <w:r>
        <w:rPr>
          <w:b/>
          <w:spacing w:val="-13"/>
          <w:sz w:val="28"/>
          <w:szCs w:val="28"/>
        </w:rPr>
        <w:t xml:space="preserve"> </w:t>
      </w:r>
      <w:r>
        <w:rPr>
          <w:b/>
          <w:sz w:val="28"/>
          <w:szCs w:val="28"/>
        </w:rPr>
        <w:t>обучающихся</w:t>
      </w:r>
      <w:r>
        <w:rPr>
          <w:b/>
          <w:spacing w:val="80"/>
          <w:sz w:val="28"/>
          <w:szCs w:val="28"/>
        </w:rPr>
        <w:t xml:space="preserve"> </w:t>
      </w:r>
      <w:r>
        <w:rPr>
          <w:b/>
          <w:sz w:val="28"/>
          <w:szCs w:val="28"/>
        </w:rPr>
        <w:t>с</w:t>
      </w:r>
      <w:r>
        <w:rPr>
          <w:b/>
          <w:spacing w:val="-4"/>
          <w:sz w:val="28"/>
          <w:szCs w:val="28"/>
        </w:rPr>
        <w:t xml:space="preserve"> </w:t>
      </w:r>
      <w:r>
        <w:rPr>
          <w:b/>
          <w:sz w:val="28"/>
          <w:szCs w:val="28"/>
        </w:rPr>
        <w:t>легко</w:t>
      </w:r>
      <w:r>
        <w:rPr>
          <w:b/>
          <w:sz w:val="28"/>
          <w:szCs w:val="28"/>
          <w:lang w:val="ru-RU"/>
        </w:rPr>
        <w:t>й</w:t>
      </w:r>
      <w:r>
        <w:rPr>
          <w:rFonts w:hint="default"/>
          <w:b/>
          <w:sz w:val="28"/>
          <w:szCs w:val="28"/>
          <w:lang w:val="ru-RU"/>
        </w:rPr>
        <w:t xml:space="preserve"> </w:t>
      </w:r>
      <w:r>
        <w:rPr>
          <w:b/>
          <w:sz w:val="28"/>
          <w:szCs w:val="28"/>
        </w:rPr>
        <w:t>умственной отсталостью (интеллектуальными нарушениями) (вариант 1)</w:t>
      </w:r>
    </w:p>
    <w:p w14:paraId="2481A8DB">
      <w:pPr>
        <w:pStyle w:val="4"/>
        <w:spacing w:before="112"/>
        <w:ind w:left="0" w:firstLine="0"/>
        <w:rPr>
          <w:b/>
          <w:sz w:val="28"/>
          <w:szCs w:val="28"/>
        </w:rPr>
      </w:pPr>
    </w:p>
    <w:p w14:paraId="61B0F79B">
      <w:pPr>
        <w:pStyle w:val="4"/>
        <w:ind w:left="674" w:right="45" w:firstLine="710"/>
        <w:jc w:val="both"/>
        <w:rPr>
          <w:sz w:val="28"/>
          <w:szCs w:val="28"/>
        </w:rPr>
      </w:pPr>
      <w:r>
        <w:rPr>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w:t>
      </w:r>
      <w:r>
        <w:rPr>
          <w:spacing w:val="-2"/>
          <w:sz w:val="28"/>
          <w:szCs w:val="28"/>
        </w:rPr>
        <w:t xml:space="preserve"> </w:t>
      </w:r>
      <w:r>
        <w:rPr>
          <w:sz w:val="28"/>
          <w:szCs w:val="28"/>
        </w:rPr>
        <w:t>неполноценности</w:t>
      </w:r>
      <w:r>
        <w:rPr>
          <w:spacing w:val="-2"/>
          <w:sz w:val="28"/>
          <w:szCs w:val="28"/>
        </w:rPr>
        <w:t xml:space="preserve"> </w:t>
      </w:r>
      <w:r>
        <w:rPr>
          <w:sz w:val="28"/>
          <w:szCs w:val="28"/>
        </w:rPr>
        <w:t>коррелирует</w:t>
      </w:r>
      <w:r>
        <w:rPr>
          <w:spacing w:val="-3"/>
          <w:sz w:val="28"/>
          <w:szCs w:val="28"/>
        </w:rPr>
        <w:t xml:space="preserve"> </w:t>
      </w:r>
      <w:r>
        <w:rPr>
          <w:sz w:val="28"/>
          <w:szCs w:val="28"/>
        </w:rPr>
        <w:t>(соотносится)</w:t>
      </w:r>
      <w:r>
        <w:rPr>
          <w:spacing w:val="-2"/>
          <w:sz w:val="28"/>
          <w:szCs w:val="28"/>
        </w:rPr>
        <w:t xml:space="preserve"> </w:t>
      </w:r>
      <w:r>
        <w:rPr>
          <w:sz w:val="28"/>
          <w:szCs w:val="28"/>
        </w:rPr>
        <w:t>со сроками,</w:t>
      </w:r>
      <w:r>
        <w:rPr>
          <w:spacing w:val="-6"/>
          <w:sz w:val="28"/>
          <w:szCs w:val="28"/>
        </w:rPr>
        <w:t xml:space="preserve"> </w:t>
      </w:r>
      <w:r>
        <w:rPr>
          <w:sz w:val="28"/>
          <w:szCs w:val="28"/>
        </w:rPr>
        <w:t>в</w:t>
      </w:r>
      <w:r>
        <w:rPr>
          <w:spacing w:val="-2"/>
          <w:sz w:val="28"/>
          <w:szCs w:val="28"/>
        </w:rPr>
        <w:t xml:space="preserve"> </w:t>
      </w:r>
      <w:r>
        <w:rPr>
          <w:sz w:val="28"/>
          <w:szCs w:val="28"/>
        </w:rPr>
        <w:t>которые</w:t>
      </w:r>
      <w:r>
        <w:rPr>
          <w:spacing w:val="-4"/>
          <w:sz w:val="28"/>
          <w:szCs w:val="28"/>
        </w:rPr>
        <w:t xml:space="preserve"> </w:t>
      </w:r>
      <w:r>
        <w:rPr>
          <w:sz w:val="28"/>
          <w:szCs w:val="28"/>
        </w:rPr>
        <w:t>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14:paraId="7EBAD6FB">
      <w:pPr>
        <w:pStyle w:val="4"/>
        <w:ind w:left="674" w:right="39" w:firstLine="710"/>
        <w:jc w:val="both"/>
        <w:rPr>
          <w:sz w:val="28"/>
          <w:szCs w:val="28"/>
        </w:rPr>
      </w:pPr>
      <w:r>
        <w:rPr>
          <w:sz w:val="28"/>
          <w:szCs w:val="28"/>
        </w:rPr>
        <w:t>В международной классификации болезней (МКБ-10) выделено четыре степени умственной отсталости: легкая (IQ — 69-50) , умеренная (IQ — 50-35), тяжелая (IQ — 34-20), глубокая (IQ&lt;20).</w:t>
      </w:r>
    </w:p>
    <w:p w14:paraId="2321D1EA">
      <w:pPr>
        <w:pStyle w:val="4"/>
        <w:ind w:left="674" w:right="43" w:firstLine="710"/>
        <w:jc w:val="both"/>
        <w:rPr>
          <w:sz w:val="28"/>
          <w:szCs w:val="28"/>
        </w:rPr>
      </w:pPr>
      <w:r>
        <w:rPr>
          <w:sz w:val="28"/>
          <w:szCs w:val="28"/>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14:paraId="3B69517B">
      <w:pPr>
        <w:pStyle w:val="4"/>
        <w:spacing w:before="75"/>
        <w:ind w:left="674" w:right="42" w:firstLine="0"/>
        <w:jc w:val="both"/>
        <w:rPr>
          <w:sz w:val="28"/>
          <w:szCs w:val="28"/>
        </w:rPr>
      </w:pPr>
      <w:r>
        <w:rPr>
          <w:sz w:val="28"/>
          <w:szCs w:val="28"/>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w:t>
      </w:r>
      <w:r>
        <w:rPr>
          <w:rFonts w:hint="default"/>
          <w:sz w:val="28"/>
          <w:szCs w:val="28"/>
          <w:lang w:val="ru-RU"/>
        </w:rPr>
        <w:t xml:space="preserve"> </w:t>
      </w:r>
      <w:r>
        <w:rPr>
          <w:sz w:val="28"/>
          <w:szCs w:val="28"/>
        </w:rPr>
        <w:t>условных</w:t>
      </w:r>
      <w:r>
        <w:rPr>
          <w:spacing w:val="-6"/>
          <w:sz w:val="28"/>
          <w:szCs w:val="28"/>
        </w:rPr>
        <w:t xml:space="preserve"> </w:t>
      </w:r>
      <w:r>
        <w:rPr>
          <w:sz w:val="28"/>
          <w:szCs w:val="28"/>
        </w:rPr>
        <w:t>связей,</w:t>
      </w:r>
      <w:r>
        <w:rPr>
          <w:spacing w:val="-4"/>
          <w:sz w:val="28"/>
          <w:szCs w:val="28"/>
        </w:rPr>
        <w:t xml:space="preserve"> </w:t>
      </w:r>
      <w:r>
        <w:rPr>
          <w:sz w:val="28"/>
          <w:szCs w:val="28"/>
        </w:rPr>
        <w:t>тугоподвижностью</w:t>
      </w:r>
      <w:r>
        <w:rPr>
          <w:spacing w:val="-3"/>
          <w:sz w:val="28"/>
          <w:szCs w:val="28"/>
        </w:rPr>
        <w:t xml:space="preserve"> </w:t>
      </w:r>
      <w:r>
        <w:rPr>
          <w:sz w:val="28"/>
          <w:szCs w:val="28"/>
        </w:rPr>
        <w:t>нервных</w:t>
      </w:r>
      <w:r>
        <w:rPr>
          <w:spacing w:val="-11"/>
          <w:sz w:val="28"/>
          <w:szCs w:val="28"/>
        </w:rPr>
        <w:t xml:space="preserve"> </w:t>
      </w:r>
      <w:r>
        <w:rPr>
          <w:sz w:val="28"/>
          <w:szCs w:val="28"/>
        </w:rPr>
        <w:t>процессов,</w:t>
      </w:r>
      <w:r>
        <w:rPr>
          <w:spacing w:val="-4"/>
          <w:sz w:val="28"/>
          <w:szCs w:val="28"/>
        </w:rPr>
        <w:t xml:space="preserve"> </w:t>
      </w:r>
      <w:r>
        <w:rPr>
          <w:sz w:val="28"/>
          <w:szCs w:val="28"/>
        </w:rPr>
        <w:t>нарушением взаимодействия</w:t>
      </w:r>
      <w:r>
        <w:rPr>
          <w:spacing w:val="-6"/>
          <w:sz w:val="28"/>
          <w:szCs w:val="28"/>
        </w:rPr>
        <w:t xml:space="preserve"> </w:t>
      </w:r>
      <w:r>
        <w:rPr>
          <w:sz w:val="28"/>
          <w:szCs w:val="28"/>
        </w:rPr>
        <w:t>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 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w:t>
      </w:r>
      <w:r>
        <w:rPr>
          <w:spacing w:val="40"/>
          <w:sz w:val="28"/>
          <w:szCs w:val="28"/>
        </w:rPr>
        <w:t xml:space="preserve"> </w:t>
      </w:r>
      <w:r>
        <w:rPr>
          <w:sz w:val="28"/>
          <w:szCs w:val="28"/>
        </w:rPr>
        <w:t>незавершенности возрастных психологических новообразований и, главное, в</w:t>
      </w:r>
      <w:r>
        <w:rPr>
          <w:spacing w:val="40"/>
          <w:sz w:val="28"/>
          <w:szCs w:val="28"/>
        </w:rPr>
        <w:t xml:space="preserve"> </w:t>
      </w:r>
      <w:r>
        <w:rPr>
          <w:sz w:val="28"/>
          <w:szCs w:val="28"/>
        </w:rPr>
        <w:t>неравномерности, нарушении целостности психофизического развития. Все это, в свою</w:t>
      </w:r>
      <w:r>
        <w:rPr>
          <w:spacing w:val="40"/>
          <w:sz w:val="28"/>
          <w:szCs w:val="28"/>
        </w:rPr>
        <w:t xml:space="preserve"> </w:t>
      </w:r>
      <w:r>
        <w:rPr>
          <w:sz w:val="28"/>
          <w:szCs w:val="28"/>
        </w:rPr>
        <w:t>очередь, затрудняет</w:t>
      </w:r>
      <w:r>
        <w:rPr>
          <w:spacing w:val="40"/>
          <w:sz w:val="28"/>
          <w:szCs w:val="28"/>
        </w:rPr>
        <w:t xml:space="preserve"> </w:t>
      </w:r>
      <w:r>
        <w:rPr>
          <w:sz w:val="28"/>
          <w:szCs w:val="28"/>
        </w:rPr>
        <w:t>включение ребенка в освоение пласта социальных и культурных достижений общечеловеческого опыта традиционным путем.</w:t>
      </w:r>
    </w:p>
    <w:p w14:paraId="6EB7D61D">
      <w:pPr>
        <w:pStyle w:val="4"/>
        <w:ind w:left="674" w:right="41" w:firstLine="710"/>
        <w:jc w:val="both"/>
        <w:rPr>
          <w:sz w:val="28"/>
          <w:szCs w:val="28"/>
        </w:rPr>
      </w:pPr>
      <w:r>
        <w:rPr>
          <w:sz w:val="28"/>
          <w:szCs w:val="28"/>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w:t>
      </w:r>
      <w:r>
        <w:rPr>
          <w:spacing w:val="-3"/>
          <w:sz w:val="28"/>
          <w:szCs w:val="28"/>
        </w:rPr>
        <w:t xml:space="preserve"> </w:t>
      </w:r>
      <w:r>
        <w:rPr>
          <w:sz w:val="28"/>
          <w:szCs w:val="28"/>
        </w:rPr>
        <w:t>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w:t>
      </w:r>
      <w:r>
        <w:rPr>
          <w:spacing w:val="40"/>
          <w:sz w:val="28"/>
          <w:szCs w:val="28"/>
        </w:rPr>
        <w:t xml:space="preserve"> </w:t>
      </w:r>
      <w:r>
        <w:rPr>
          <w:sz w:val="28"/>
          <w:szCs w:val="28"/>
        </w:rPr>
        <w:t>«запускает» компенсаторные процессы, обеспечивающие реализацию их потенциальных возможностей.</w:t>
      </w:r>
    </w:p>
    <w:p w14:paraId="5E75CB93">
      <w:pPr>
        <w:pStyle w:val="4"/>
        <w:spacing w:before="3"/>
        <w:ind w:left="674" w:right="38" w:firstLine="710"/>
        <w:jc w:val="both"/>
        <w:rPr>
          <w:sz w:val="28"/>
          <w:szCs w:val="28"/>
        </w:rPr>
      </w:pPr>
      <w:r>
        <w:rPr>
          <w:sz w:val="28"/>
          <w:szCs w:val="28"/>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w:t>
      </w:r>
      <w:r>
        <w:rPr>
          <w:spacing w:val="-2"/>
          <w:sz w:val="28"/>
          <w:szCs w:val="28"/>
        </w:rPr>
        <w:t xml:space="preserve"> </w:t>
      </w:r>
      <w:r>
        <w:rPr>
          <w:sz w:val="28"/>
          <w:szCs w:val="28"/>
        </w:rPr>
        <w:t>процессах</w:t>
      </w:r>
      <w:r>
        <w:rPr>
          <w:spacing w:val="-2"/>
          <w:sz w:val="28"/>
          <w:szCs w:val="28"/>
        </w:rPr>
        <w:t xml:space="preserve"> </w:t>
      </w:r>
      <w:r>
        <w:rPr>
          <w:sz w:val="28"/>
          <w:szCs w:val="28"/>
        </w:rPr>
        <w:t>сказывается дефицитарность:</w:t>
      </w:r>
      <w:r>
        <w:rPr>
          <w:spacing w:val="-2"/>
          <w:sz w:val="28"/>
          <w:szCs w:val="28"/>
        </w:rPr>
        <w:t xml:space="preserve"> </w:t>
      </w:r>
      <w:r>
        <w:rPr>
          <w:sz w:val="28"/>
          <w:szCs w:val="28"/>
        </w:rPr>
        <w:t>неточность</w:t>
      </w:r>
      <w:r>
        <w:rPr>
          <w:spacing w:val="-1"/>
          <w:sz w:val="28"/>
          <w:szCs w:val="28"/>
        </w:rPr>
        <w:t xml:space="preserve"> </w:t>
      </w:r>
      <w:r>
        <w:rPr>
          <w:sz w:val="28"/>
          <w:szCs w:val="28"/>
        </w:rPr>
        <w:t>и</w:t>
      </w:r>
      <w:r>
        <w:rPr>
          <w:spacing w:val="-1"/>
          <w:sz w:val="28"/>
          <w:szCs w:val="28"/>
        </w:rPr>
        <w:t xml:space="preserve"> </w:t>
      </w:r>
      <w:r>
        <w:rPr>
          <w:sz w:val="28"/>
          <w:szCs w:val="28"/>
        </w:rPr>
        <w:t>слабость</w:t>
      </w:r>
      <w:r>
        <w:rPr>
          <w:spacing w:val="-1"/>
          <w:sz w:val="28"/>
          <w:szCs w:val="28"/>
        </w:rPr>
        <w:t xml:space="preserve"> </w:t>
      </w:r>
      <w:r>
        <w:rPr>
          <w:sz w:val="28"/>
          <w:szCs w:val="28"/>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w:t>
      </w:r>
      <w:r>
        <w:rPr>
          <w:spacing w:val="40"/>
          <w:sz w:val="28"/>
          <w:szCs w:val="28"/>
        </w:rPr>
        <w:t xml:space="preserve"> </w:t>
      </w:r>
      <w:r>
        <w:rPr>
          <w:sz w:val="28"/>
          <w:szCs w:val="28"/>
        </w:rPr>
        <w:t>в</w:t>
      </w:r>
      <w:r>
        <w:rPr>
          <w:spacing w:val="-4"/>
          <w:sz w:val="28"/>
          <w:szCs w:val="28"/>
        </w:rPr>
        <w:t xml:space="preserve"> </w:t>
      </w:r>
      <w:r>
        <w:rPr>
          <w:sz w:val="28"/>
          <w:szCs w:val="28"/>
        </w:rPr>
        <w:t>окружающей среде. Нарушение объема</w:t>
      </w:r>
      <w:r>
        <w:rPr>
          <w:spacing w:val="-2"/>
          <w:sz w:val="28"/>
          <w:szCs w:val="28"/>
        </w:rPr>
        <w:t xml:space="preserve"> </w:t>
      </w:r>
      <w:r>
        <w:rPr>
          <w:sz w:val="28"/>
          <w:szCs w:val="28"/>
        </w:rPr>
        <w:t xml:space="preserve">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w:t>
      </w:r>
      <w:r>
        <w:rPr>
          <w:spacing w:val="-2"/>
          <w:sz w:val="28"/>
          <w:szCs w:val="28"/>
        </w:rPr>
        <w:t>операциями.</w:t>
      </w:r>
    </w:p>
    <w:p w14:paraId="7C20D191">
      <w:pPr>
        <w:pStyle w:val="4"/>
        <w:ind w:left="674" w:right="39" w:firstLine="710"/>
        <w:jc w:val="both"/>
        <w:rPr>
          <w:sz w:val="28"/>
          <w:szCs w:val="28"/>
        </w:rPr>
      </w:pPr>
      <w:r>
        <w:rPr>
          <w:sz w:val="28"/>
          <w:szCs w:val="28"/>
        </w:rPr>
        <w:t xml:space="preserve">Меньший потенциал у обучающихся с умственной отсталостью (интеллектуальными нарушениями) обнаруживается в развитии их </w:t>
      </w:r>
      <w:r>
        <w:rPr>
          <w:b/>
          <w:sz w:val="28"/>
          <w:szCs w:val="28"/>
        </w:rPr>
        <w:t>мышления</w:t>
      </w:r>
      <w:r>
        <w:rPr>
          <w:sz w:val="28"/>
          <w:szCs w:val="28"/>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w:t>
      </w:r>
      <w:r>
        <w:rPr>
          <w:spacing w:val="40"/>
          <w:sz w:val="28"/>
          <w:szCs w:val="28"/>
        </w:rPr>
        <w:t xml:space="preserve"> </w:t>
      </w:r>
      <w:r>
        <w:rPr>
          <w:sz w:val="28"/>
          <w:szCs w:val="28"/>
        </w:rPr>
        <w:t>его существенных признаков и дифференциации их от несущественных, нахождении и сравнении предметов по признакам сходства и отличия и т. д.</w:t>
      </w:r>
    </w:p>
    <w:p w14:paraId="6FBFE762">
      <w:pPr>
        <w:pStyle w:val="4"/>
        <w:spacing w:before="75"/>
        <w:ind w:left="674" w:right="40" w:firstLine="0"/>
        <w:jc w:val="both"/>
        <w:rPr>
          <w:sz w:val="28"/>
          <w:szCs w:val="28"/>
        </w:rPr>
      </w:pPr>
      <w:r>
        <w:rPr>
          <w:sz w:val="28"/>
          <w:szCs w:val="28"/>
        </w:rPr>
        <w:t>Из всех видов мышления (наглядно-действенного, наглядно-образного и словесно-л</w:t>
      </w:r>
      <w:r>
        <w:rPr>
          <w:sz w:val="28"/>
          <w:szCs w:val="28"/>
          <w:lang w:val="ru-RU"/>
        </w:rPr>
        <w:t>о</w:t>
      </w:r>
      <w:r>
        <w:rPr>
          <w:sz w:val="28"/>
          <w:szCs w:val="28"/>
        </w:rPr>
        <w:t>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w:t>
      </w:r>
      <w:r>
        <w:rPr>
          <w:spacing w:val="40"/>
          <w:sz w:val="28"/>
          <w:szCs w:val="28"/>
        </w:rPr>
        <w:t xml:space="preserve"> </w:t>
      </w:r>
      <w:r>
        <w:rPr>
          <w:sz w:val="28"/>
          <w:szCs w:val="28"/>
        </w:rPr>
        <w:t>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 теллектуальными нарушениями), в том числе и словесно-логического.</w:t>
      </w:r>
    </w:p>
    <w:p w14:paraId="65CD930C">
      <w:pPr>
        <w:pStyle w:val="4"/>
        <w:ind w:left="674" w:right="39" w:firstLine="710"/>
        <w:jc w:val="both"/>
        <w:rPr>
          <w:sz w:val="28"/>
          <w:szCs w:val="28"/>
        </w:rPr>
      </w:pPr>
      <w:r>
        <w:rPr>
          <w:sz w:val="28"/>
          <w:szCs w:val="28"/>
        </w:rPr>
        <w:t xml:space="preserve">Особенности восприятия и осмысления детьми учебного материала неразрывно связаны с особенностями их </w:t>
      </w:r>
      <w:r>
        <w:rPr>
          <w:b/>
          <w:sz w:val="28"/>
          <w:szCs w:val="28"/>
        </w:rPr>
        <w:t>памяти</w:t>
      </w:r>
      <w:r>
        <w:rPr>
          <w:sz w:val="28"/>
          <w:szCs w:val="28"/>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w:t>
      </w:r>
      <w:r>
        <w:rPr>
          <w:spacing w:val="-1"/>
          <w:sz w:val="28"/>
          <w:szCs w:val="28"/>
        </w:rPr>
        <w:t xml:space="preserve"> </w:t>
      </w:r>
      <w:r>
        <w:rPr>
          <w:sz w:val="28"/>
          <w:szCs w:val="28"/>
        </w:rPr>
        <w:t>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w:t>
      </w:r>
      <w:r>
        <w:rPr>
          <w:spacing w:val="40"/>
          <w:sz w:val="28"/>
          <w:szCs w:val="28"/>
        </w:rPr>
        <w:t xml:space="preserve"> </w:t>
      </w:r>
      <w:r>
        <w:rPr>
          <w:sz w:val="28"/>
          <w:szCs w:val="28"/>
        </w:rPr>
        <w:t>(интеллектуальными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w:t>
      </w:r>
      <w:r>
        <w:rPr>
          <w:spacing w:val="40"/>
          <w:sz w:val="28"/>
          <w:szCs w:val="28"/>
        </w:rPr>
        <w:t xml:space="preserve"> </w:t>
      </w:r>
      <w:r>
        <w:rPr>
          <w:sz w:val="28"/>
          <w:szCs w:val="28"/>
        </w:rPr>
        <w:t>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w:t>
      </w:r>
      <w:r>
        <w:rPr>
          <w:spacing w:val="-3"/>
          <w:sz w:val="28"/>
          <w:szCs w:val="28"/>
        </w:rPr>
        <w:t xml:space="preserve"> </w:t>
      </w:r>
      <w:r>
        <w:rPr>
          <w:sz w:val="28"/>
          <w:szCs w:val="28"/>
        </w:rPr>
        <w:t>Певзнер) позволяет более успешно использовать потенциал развития их мнемической деятельности.</w:t>
      </w:r>
    </w:p>
    <w:p w14:paraId="59673BFE">
      <w:pPr>
        <w:pStyle w:val="4"/>
        <w:ind w:left="674" w:right="38" w:firstLine="710"/>
        <w:jc w:val="both"/>
        <w:rPr>
          <w:sz w:val="28"/>
          <w:szCs w:val="28"/>
        </w:rPr>
      </w:pPr>
      <w:r>
        <w:rPr>
          <w:sz w:val="28"/>
          <w:szCs w:val="28"/>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Pr>
          <w:b/>
          <w:sz w:val="28"/>
          <w:szCs w:val="28"/>
        </w:rPr>
        <w:t xml:space="preserve">внимания, </w:t>
      </w:r>
      <w:r>
        <w:rPr>
          <w:sz w:val="28"/>
          <w:szCs w:val="28"/>
        </w:rPr>
        <w:t>которое о</w:t>
      </w:r>
      <w:r>
        <w:rPr>
          <w:sz w:val="28"/>
          <w:szCs w:val="28"/>
          <w:lang w:val="ru-RU"/>
        </w:rPr>
        <w:t>т</w:t>
      </w:r>
      <w:r>
        <w:rPr>
          <w:sz w:val="28"/>
          <w:szCs w:val="28"/>
        </w:rPr>
        <w:t>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w:t>
      </w:r>
      <w:r>
        <w:rPr>
          <w:spacing w:val="40"/>
          <w:sz w:val="28"/>
          <w:szCs w:val="28"/>
        </w:rPr>
        <w:t xml:space="preserve"> </w:t>
      </w:r>
      <w:r>
        <w:rPr>
          <w:sz w:val="28"/>
          <w:szCs w:val="28"/>
        </w:rPr>
        <w:t>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14:paraId="1362A006">
      <w:pPr>
        <w:pStyle w:val="4"/>
        <w:spacing w:before="2"/>
        <w:ind w:left="674" w:right="38" w:firstLine="710"/>
        <w:jc w:val="both"/>
        <w:rPr>
          <w:sz w:val="28"/>
          <w:szCs w:val="28"/>
        </w:rPr>
      </w:pPr>
      <w:r>
        <w:rPr>
          <w:sz w:val="28"/>
          <w:szCs w:val="28"/>
        </w:rPr>
        <w:t xml:space="preserve">Для успешного обучения необходимы достаточно развитые </w:t>
      </w:r>
      <w:r>
        <w:rPr>
          <w:b/>
          <w:sz w:val="28"/>
          <w:szCs w:val="28"/>
        </w:rPr>
        <w:t xml:space="preserve">представления </w:t>
      </w:r>
      <w:r>
        <w:rPr>
          <w:sz w:val="28"/>
          <w:szCs w:val="28"/>
        </w:rPr>
        <w:t xml:space="preserve">и </w:t>
      </w:r>
      <w:r>
        <w:rPr>
          <w:b/>
          <w:sz w:val="28"/>
          <w:szCs w:val="28"/>
        </w:rPr>
        <w:t>вообр</w:t>
      </w:r>
      <w:r>
        <w:rPr>
          <w:b/>
          <w:sz w:val="28"/>
          <w:szCs w:val="28"/>
          <w:lang w:val="ru-RU"/>
        </w:rPr>
        <w:t>а</w:t>
      </w:r>
      <w:r>
        <w:rPr>
          <w:b/>
          <w:sz w:val="28"/>
          <w:szCs w:val="28"/>
        </w:rPr>
        <w:t>жение</w:t>
      </w:r>
      <w:r>
        <w:rPr>
          <w:sz w:val="28"/>
          <w:szCs w:val="28"/>
        </w:rPr>
        <w:t>.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w:t>
      </w:r>
      <w:r>
        <w:rPr>
          <w:spacing w:val="-2"/>
          <w:sz w:val="28"/>
          <w:szCs w:val="28"/>
        </w:rPr>
        <w:t xml:space="preserve"> </w:t>
      </w:r>
      <w:r>
        <w:rPr>
          <w:sz w:val="28"/>
          <w:szCs w:val="28"/>
        </w:rPr>
        <w:t>обучения, в ходе преподавания всех учебных предметов проводится целенаправленная работа по</w:t>
      </w:r>
      <w:r>
        <w:rPr>
          <w:spacing w:val="40"/>
          <w:sz w:val="28"/>
          <w:szCs w:val="28"/>
        </w:rPr>
        <w:t xml:space="preserve"> </w:t>
      </w:r>
      <w:r>
        <w:rPr>
          <w:sz w:val="28"/>
          <w:szCs w:val="28"/>
        </w:rPr>
        <w:t xml:space="preserve">уточнению и обогащению представлений, прежде всего ― представлений об окружающей </w:t>
      </w:r>
      <w:r>
        <w:rPr>
          <w:spacing w:val="-2"/>
          <w:sz w:val="28"/>
          <w:szCs w:val="28"/>
        </w:rPr>
        <w:t>действительности.</w:t>
      </w:r>
    </w:p>
    <w:p w14:paraId="02CAC696">
      <w:pPr>
        <w:pStyle w:val="4"/>
        <w:ind w:left="674" w:right="43" w:firstLine="710"/>
        <w:jc w:val="both"/>
        <w:rPr>
          <w:sz w:val="28"/>
          <w:szCs w:val="28"/>
        </w:rPr>
      </w:pPr>
      <w:r>
        <w:rPr>
          <w:sz w:val="28"/>
          <w:szCs w:val="28"/>
        </w:rPr>
        <w:t xml:space="preserve">У школьников с умственной отсталостью (интеллектуальными нарушениями) отмечаются недостатки в развитии </w:t>
      </w:r>
      <w:r>
        <w:rPr>
          <w:b/>
          <w:sz w:val="28"/>
          <w:szCs w:val="28"/>
        </w:rPr>
        <w:t>речевой деятельности</w:t>
      </w:r>
      <w:r>
        <w:rPr>
          <w:sz w:val="28"/>
          <w:szCs w:val="28"/>
        </w:rPr>
        <w:t>, физиологической основой которых является нарушение взаимодействия</w:t>
      </w:r>
      <w:r>
        <w:rPr>
          <w:spacing w:val="-1"/>
          <w:sz w:val="28"/>
          <w:szCs w:val="28"/>
        </w:rPr>
        <w:t xml:space="preserve"> </w:t>
      </w:r>
      <w:r>
        <w:rPr>
          <w:sz w:val="28"/>
          <w:szCs w:val="28"/>
        </w:rPr>
        <w:t>между</w:t>
      </w:r>
      <w:r>
        <w:rPr>
          <w:spacing w:val="-5"/>
          <w:sz w:val="28"/>
          <w:szCs w:val="28"/>
        </w:rPr>
        <w:t xml:space="preserve"> </w:t>
      </w:r>
      <w:r>
        <w:rPr>
          <w:sz w:val="28"/>
          <w:szCs w:val="28"/>
        </w:rPr>
        <w:t>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14:paraId="410742C3">
      <w:pPr>
        <w:pStyle w:val="4"/>
        <w:spacing w:before="75"/>
        <w:ind w:left="674" w:right="43" w:firstLine="0"/>
        <w:jc w:val="both"/>
        <w:rPr>
          <w:sz w:val="28"/>
          <w:szCs w:val="28"/>
        </w:rPr>
      </w:pPr>
      <w:r>
        <w:rPr>
          <w:sz w:val="28"/>
          <w:szCs w:val="28"/>
        </w:rPr>
        <w:t>Недостатки речевой деятельности этой категории обучающихся напрямую связаны с нарушением</w:t>
      </w:r>
      <w:r>
        <w:rPr>
          <w:spacing w:val="31"/>
          <w:sz w:val="28"/>
          <w:szCs w:val="28"/>
        </w:rPr>
        <w:t xml:space="preserve"> </w:t>
      </w:r>
      <w:r>
        <w:rPr>
          <w:sz w:val="28"/>
          <w:szCs w:val="28"/>
        </w:rPr>
        <w:t>абстрактно-логического</w:t>
      </w:r>
      <w:r>
        <w:rPr>
          <w:spacing w:val="33"/>
          <w:sz w:val="28"/>
          <w:szCs w:val="28"/>
        </w:rPr>
        <w:t xml:space="preserve"> </w:t>
      </w:r>
      <w:r>
        <w:rPr>
          <w:sz w:val="28"/>
          <w:szCs w:val="28"/>
        </w:rPr>
        <w:t>мышления.</w:t>
      </w:r>
      <w:r>
        <w:rPr>
          <w:spacing w:val="31"/>
          <w:sz w:val="28"/>
          <w:szCs w:val="28"/>
        </w:rPr>
        <w:t xml:space="preserve"> </w:t>
      </w:r>
      <w:r>
        <w:rPr>
          <w:sz w:val="28"/>
          <w:szCs w:val="28"/>
        </w:rPr>
        <w:t>Однако</w:t>
      </w:r>
      <w:r>
        <w:rPr>
          <w:spacing w:val="29"/>
          <w:sz w:val="28"/>
          <w:szCs w:val="28"/>
        </w:rPr>
        <w:t xml:space="preserve"> </w:t>
      </w:r>
      <w:r>
        <w:rPr>
          <w:sz w:val="28"/>
          <w:szCs w:val="28"/>
        </w:rPr>
        <w:t>в</w:t>
      </w:r>
      <w:r>
        <w:rPr>
          <w:spacing w:val="26"/>
          <w:sz w:val="28"/>
          <w:szCs w:val="28"/>
        </w:rPr>
        <w:t xml:space="preserve"> </w:t>
      </w:r>
      <w:r>
        <w:rPr>
          <w:sz w:val="28"/>
          <w:szCs w:val="28"/>
        </w:rPr>
        <w:t>повседневной</w:t>
      </w:r>
      <w:r>
        <w:rPr>
          <w:spacing w:val="30"/>
          <w:sz w:val="28"/>
          <w:szCs w:val="28"/>
        </w:rPr>
        <w:t xml:space="preserve"> </w:t>
      </w:r>
      <w:r>
        <w:rPr>
          <w:sz w:val="28"/>
          <w:szCs w:val="28"/>
        </w:rPr>
        <w:t>практике</w:t>
      </w:r>
      <w:r>
        <w:rPr>
          <w:spacing w:val="28"/>
          <w:sz w:val="28"/>
          <w:szCs w:val="28"/>
        </w:rPr>
        <w:t xml:space="preserve"> </w:t>
      </w:r>
      <w:r>
        <w:rPr>
          <w:sz w:val="28"/>
          <w:szCs w:val="28"/>
        </w:rPr>
        <w:t>такие</w:t>
      </w:r>
      <w:r>
        <w:rPr>
          <w:spacing w:val="28"/>
          <w:sz w:val="28"/>
          <w:szCs w:val="28"/>
        </w:rPr>
        <w:t xml:space="preserve"> </w:t>
      </w:r>
      <w:r>
        <w:rPr>
          <w:sz w:val="28"/>
          <w:szCs w:val="28"/>
        </w:rPr>
        <w:t>дети</w:t>
      </w:r>
      <w:r>
        <w:rPr>
          <w:rFonts w:hint="default"/>
          <w:sz w:val="28"/>
          <w:szCs w:val="28"/>
          <w:lang w:val="ru-RU"/>
        </w:rPr>
        <w:t xml:space="preserve"> </w:t>
      </w:r>
      <w:r>
        <w:rPr>
          <w:sz w:val="28"/>
          <w:szCs w:val="28"/>
        </w:rPr>
        <w:t>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14:paraId="3F844AE5">
      <w:pPr>
        <w:pStyle w:val="4"/>
        <w:spacing w:before="1"/>
        <w:ind w:left="674" w:right="38" w:firstLine="710"/>
        <w:jc w:val="both"/>
        <w:rPr>
          <w:sz w:val="28"/>
          <w:szCs w:val="28"/>
        </w:rPr>
      </w:pPr>
      <w:r>
        <w:rPr>
          <w:b/>
          <w:sz w:val="28"/>
          <w:szCs w:val="28"/>
        </w:rPr>
        <w:t xml:space="preserve">Моторная </w:t>
      </w:r>
      <w:r>
        <w:rPr>
          <w:sz w:val="28"/>
          <w:szCs w:val="28"/>
        </w:rPr>
        <w:t>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14:paraId="351C4B93">
      <w:pPr>
        <w:pStyle w:val="4"/>
        <w:ind w:left="674" w:right="43" w:firstLine="710"/>
        <w:jc w:val="both"/>
        <w:rPr>
          <w:sz w:val="28"/>
          <w:szCs w:val="28"/>
        </w:rPr>
      </w:pPr>
      <w:r>
        <w:rPr>
          <w:sz w:val="28"/>
          <w:szCs w:val="28"/>
        </w:rPr>
        <w:t xml:space="preserve">Психологические особенности обучающихся с умственной отсталостью (интеллектуальными нарушениями) проявляются и в нарушении </w:t>
      </w:r>
      <w:r>
        <w:rPr>
          <w:b/>
          <w:sz w:val="28"/>
          <w:szCs w:val="28"/>
        </w:rPr>
        <w:t xml:space="preserve">эмоциональной </w:t>
      </w:r>
      <w:r>
        <w:rPr>
          <w:sz w:val="28"/>
          <w:szCs w:val="28"/>
        </w:rPr>
        <w:t>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14:paraId="1756F537">
      <w:pPr>
        <w:pStyle w:val="4"/>
        <w:spacing w:before="2"/>
        <w:ind w:left="674" w:right="39" w:firstLine="710"/>
        <w:jc w:val="both"/>
        <w:rPr>
          <w:sz w:val="28"/>
          <w:szCs w:val="28"/>
        </w:rPr>
      </w:pPr>
      <w:r>
        <w:rPr>
          <w:b/>
          <w:sz w:val="28"/>
          <w:szCs w:val="28"/>
        </w:rPr>
        <w:t xml:space="preserve">Волевая </w:t>
      </w:r>
      <w:r>
        <w:rPr>
          <w:sz w:val="28"/>
          <w:szCs w:val="28"/>
        </w:rPr>
        <w:t>сфера учащихся с умственной</w:t>
      </w:r>
      <w:r>
        <w:rPr>
          <w:spacing w:val="-2"/>
          <w:sz w:val="28"/>
          <w:szCs w:val="28"/>
        </w:rPr>
        <w:t xml:space="preserve"> </w:t>
      </w:r>
      <w:r>
        <w:rPr>
          <w:sz w:val="28"/>
          <w:szCs w:val="28"/>
        </w:rPr>
        <w:t xml:space="preserve">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Pr>
          <w:b/>
          <w:sz w:val="28"/>
          <w:szCs w:val="28"/>
        </w:rPr>
        <w:t>деятельности</w:t>
      </w:r>
      <w:r>
        <w:rPr>
          <w:sz w:val="28"/>
          <w:szCs w:val="28"/>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w:t>
      </w:r>
      <w:r>
        <w:rPr>
          <w:spacing w:val="-2"/>
          <w:sz w:val="28"/>
          <w:szCs w:val="28"/>
        </w:rPr>
        <w:t xml:space="preserve"> </w:t>
      </w:r>
      <w:r>
        <w:rPr>
          <w:sz w:val="28"/>
          <w:szCs w:val="28"/>
        </w:rPr>
        <w:t>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w:t>
      </w:r>
      <w:r>
        <w:rPr>
          <w:spacing w:val="40"/>
          <w:sz w:val="28"/>
          <w:szCs w:val="28"/>
        </w:rPr>
        <w:t xml:space="preserve"> </w:t>
      </w:r>
      <w:r>
        <w:rPr>
          <w:sz w:val="28"/>
          <w:szCs w:val="28"/>
        </w:rPr>
        <w:t>этой категории школьников в уходе за собой, благодаря овладению необходимыми социально- бытовыми навыками.</w:t>
      </w:r>
    </w:p>
    <w:p w14:paraId="1C46E718">
      <w:pPr>
        <w:pStyle w:val="4"/>
        <w:spacing w:before="52"/>
        <w:ind w:left="660" w:leftChars="0" w:right="277" w:firstLine="713" w:firstLineChars="0"/>
        <w:jc w:val="both"/>
        <w:rPr>
          <w:rFonts w:hint="default"/>
          <w:spacing w:val="-2"/>
          <w:sz w:val="28"/>
          <w:szCs w:val="28"/>
          <w:lang w:val="ru-RU"/>
        </w:rPr>
      </w:pPr>
      <w:r>
        <w:rPr>
          <w:sz w:val="28"/>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Pr>
          <w:b/>
          <w:sz w:val="28"/>
          <w:szCs w:val="28"/>
        </w:rPr>
        <w:t xml:space="preserve">личности </w:t>
      </w:r>
      <w:r>
        <w:rPr>
          <w:sz w:val="28"/>
          <w:szCs w:val="28"/>
        </w:rPr>
        <w:t xml:space="preserve">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Pr>
          <w:b/>
          <w:sz w:val="28"/>
          <w:szCs w:val="28"/>
        </w:rPr>
        <w:t xml:space="preserve">межличностных отношений </w:t>
      </w:r>
      <w:r>
        <w:rPr>
          <w:sz w:val="28"/>
          <w:szCs w:val="28"/>
        </w:rPr>
        <w:t>является: высокая конфликтность, сопровождаемая неадекватными поведенческими реакциями; слабая мотивированность на установление</w:t>
      </w:r>
      <w:r>
        <w:rPr>
          <w:spacing w:val="-2"/>
          <w:sz w:val="28"/>
          <w:szCs w:val="28"/>
        </w:rPr>
        <w:t xml:space="preserve"> </w:t>
      </w:r>
      <w:r>
        <w:rPr>
          <w:sz w:val="28"/>
          <w:szCs w:val="28"/>
        </w:rPr>
        <w:t>межличностных</w:t>
      </w:r>
      <w:r>
        <w:rPr>
          <w:spacing w:val="-1"/>
          <w:sz w:val="28"/>
          <w:szCs w:val="28"/>
        </w:rPr>
        <w:t xml:space="preserve"> </w:t>
      </w:r>
      <w:r>
        <w:rPr>
          <w:sz w:val="28"/>
          <w:szCs w:val="28"/>
        </w:rPr>
        <w:t>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w:t>
      </w:r>
      <w:r>
        <w:rPr>
          <w:spacing w:val="40"/>
          <w:sz w:val="28"/>
          <w:szCs w:val="28"/>
        </w:rPr>
        <w:t xml:space="preserve"> </w:t>
      </w:r>
      <w:r>
        <w:rPr>
          <w:sz w:val="28"/>
          <w:szCs w:val="28"/>
        </w:rPr>
        <w:t>негативно</w:t>
      </w:r>
      <w:r>
        <w:rPr>
          <w:spacing w:val="40"/>
          <w:sz w:val="28"/>
          <w:szCs w:val="28"/>
        </w:rPr>
        <w:t xml:space="preserve"> </w:t>
      </w:r>
      <w:r>
        <w:rPr>
          <w:sz w:val="28"/>
          <w:szCs w:val="28"/>
        </w:rPr>
        <w:t>сказываться</w:t>
      </w:r>
      <w:r>
        <w:rPr>
          <w:spacing w:val="40"/>
          <w:sz w:val="28"/>
          <w:szCs w:val="28"/>
        </w:rPr>
        <w:t xml:space="preserve"> </w:t>
      </w:r>
      <w:r>
        <w:rPr>
          <w:sz w:val="28"/>
          <w:szCs w:val="28"/>
        </w:rPr>
        <w:t>на</w:t>
      </w:r>
      <w:r>
        <w:rPr>
          <w:spacing w:val="40"/>
          <w:sz w:val="28"/>
          <w:szCs w:val="28"/>
        </w:rPr>
        <w:t xml:space="preserve"> </w:t>
      </w:r>
      <w:r>
        <w:rPr>
          <w:sz w:val="28"/>
          <w:szCs w:val="28"/>
        </w:rPr>
        <w:t>их</w:t>
      </w:r>
      <w:r>
        <w:rPr>
          <w:spacing w:val="40"/>
          <w:sz w:val="28"/>
          <w:szCs w:val="28"/>
        </w:rPr>
        <w:t xml:space="preserve"> </w:t>
      </w:r>
      <w:r>
        <w:rPr>
          <w:b/>
          <w:sz w:val="28"/>
          <w:szCs w:val="28"/>
        </w:rPr>
        <w:t>поведении</w:t>
      </w:r>
      <w:r>
        <w:rPr>
          <w:sz w:val="28"/>
          <w:szCs w:val="28"/>
        </w:rPr>
        <w:t>,</w:t>
      </w:r>
      <w:r>
        <w:rPr>
          <w:spacing w:val="40"/>
          <w:sz w:val="28"/>
          <w:szCs w:val="28"/>
        </w:rPr>
        <w:t xml:space="preserve"> </w:t>
      </w:r>
      <w:r>
        <w:rPr>
          <w:sz w:val="28"/>
          <w:szCs w:val="28"/>
        </w:rPr>
        <w:t>особенности</w:t>
      </w:r>
      <w:r>
        <w:rPr>
          <w:spacing w:val="40"/>
          <w:sz w:val="28"/>
          <w:szCs w:val="28"/>
        </w:rPr>
        <w:t xml:space="preserve"> </w:t>
      </w:r>
      <w:r>
        <w:rPr>
          <w:sz w:val="28"/>
          <w:szCs w:val="28"/>
        </w:rPr>
        <w:t>которого</w:t>
      </w:r>
      <w:r>
        <w:rPr>
          <w:spacing w:val="40"/>
          <w:sz w:val="28"/>
          <w:szCs w:val="28"/>
        </w:rPr>
        <w:t xml:space="preserve"> </w:t>
      </w:r>
      <w:r>
        <w:rPr>
          <w:sz w:val="28"/>
          <w:szCs w:val="28"/>
        </w:rPr>
        <w:t>могут</w:t>
      </w:r>
      <w:r>
        <w:rPr>
          <w:spacing w:val="40"/>
          <w:sz w:val="28"/>
          <w:szCs w:val="28"/>
        </w:rPr>
        <w:t xml:space="preserve"> </w:t>
      </w:r>
      <w:r>
        <w:rPr>
          <w:sz w:val="28"/>
          <w:szCs w:val="28"/>
        </w:rPr>
        <w:t>выражаться</w:t>
      </w:r>
      <w:r>
        <w:rPr>
          <w:spacing w:val="40"/>
          <w:sz w:val="28"/>
          <w:szCs w:val="28"/>
        </w:rPr>
        <w:t xml:space="preserve"> </w:t>
      </w:r>
      <w:r>
        <w:rPr>
          <w:sz w:val="28"/>
          <w:szCs w:val="28"/>
        </w:rPr>
        <w:t>в</w:t>
      </w:r>
      <w:r>
        <w:rPr>
          <w:rFonts w:hint="default"/>
          <w:sz w:val="28"/>
          <w:szCs w:val="28"/>
          <w:lang w:val="ru-RU"/>
        </w:rPr>
        <w:t xml:space="preserve"> </w:t>
      </w:r>
      <w:r>
        <w:rPr>
          <w:sz w:val="28"/>
          <w:szCs w:val="28"/>
        </w:rPr>
        <w:t xml:space="preserve">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w:t>
      </w:r>
      <w:r>
        <w:rPr>
          <w:spacing w:val="-2"/>
          <w:sz w:val="28"/>
          <w:szCs w:val="28"/>
        </w:rPr>
        <w:t>недостатки</w:t>
      </w:r>
      <w:r>
        <w:rPr>
          <w:sz w:val="28"/>
          <w:szCs w:val="28"/>
        </w:rPr>
        <w:tab/>
      </w:r>
      <w:r>
        <w:rPr>
          <w:spacing w:val="-2"/>
          <w:sz w:val="28"/>
          <w:szCs w:val="28"/>
        </w:rPr>
        <w:t>существенно</w:t>
      </w:r>
      <w:r>
        <w:rPr>
          <w:sz w:val="28"/>
          <w:szCs w:val="28"/>
        </w:rPr>
        <w:tab/>
      </w:r>
      <w:r>
        <w:rPr>
          <w:spacing w:val="-2"/>
          <w:sz w:val="28"/>
          <w:szCs w:val="28"/>
        </w:rPr>
        <w:t>сглаживаются</w:t>
      </w:r>
      <w:r>
        <w:rPr>
          <w:sz w:val="28"/>
          <w:szCs w:val="28"/>
        </w:rPr>
        <w:tab/>
      </w:r>
      <w:r>
        <w:rPr>
          <w:spacing w:val="-10"/>
          <w:sz w:val="28"/>
          <w:szCs w:val="28"/>
        </w:rPr>
        <w:t>и</w:t>
      </w:r>
      <w:r>
        <w:rPr>
          <w:sz w:val="28"/>
          <w:szCs w:val="28"/>
        </w:rPr>
        <w:tab/>
      </w:r>
      <w:r>
        <w:rPr>
          <w:spacing w:val="-2"/>
          <w:sz w:val="28"/>
          <w:szCs w:val="28"/>
        </w:rPr>
        <w:t>исправляются</w:t>
      </w:r>
      <w:r>
        <w:rPr>
          <w:rFonts w:hint="default"/>
          <w:spacing w:val="-2"/>
          <w:sz w:val="28"/>
          <w:szCs w:val="28"/>
          <w:lang w:val="ru-RU"/>
        </w:rPr>
        <w:t xml:space="preserve"> </w:t>
      </w:r>
    </w:p>
    <w:p w14:paraId="32C9D2CE">
      <w:pPr>
        <w:pStyle w:val="4"/>
        <w:spacing w:before="52"/>
        <w:ind w:left="660" w:leftChars="0" w:right="277" w:firstLine="713" w:firstLineChars="0"/>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Цель </w:t>
      </w:r>
      <w:r>
        <w:rPr>
          <w:rFonts w:hint="default" w:ascii="Times New Roman" w:hAnsi="Times New Roman" w:cs="Times New Roman"/>
          <w:sz w:val="28"/>
          <w:szCs w:val="28"/>
        </w:rPr>
        <w:t>коррекционного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курса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заключается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применении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форм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формирование навыков адекватного поведения.</w:t>
      </w:r>
    </w:p>
    <w:p w14:paraId="4B8E44CD">
      <w:pPr>
        <w:spacing w:before="0" w:line="275"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Задачи</w:t>
      </w:r>
      <w:r>
        <w:rPr>
          <w:rFonts w:hint="default" w:ascii="Times New Roman" w:hAnsi="Times New Roman" w:cs="Times New Roman"/>
          <w:b/>
          <w:spacing w:val="-6"/>
          <w:sz w:val="28"/>
          <w:szCs w:val="28"/>
        </w:rPr>
        <w:t xml:space="preserve"> </w:t>
      </w:r>
      <w:r>
        <w:rPr>
          <w:rFonts w:hint="default" w:ascii="Times New Roman" w:hAnsi="Times New Roman" w:cs="Times New Roman"/>
          <w:sz w:val="28"/>
          <w:szCs w:val="28"/>
        </w:rPr>
        <w:t>коррекционного</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курса:</w:t>
      </w:r>
    </w:p>
    <w:p w14:paraId="059A955D">
      <w:pPr>
        <w:pStyle w:val="5"/>
        <w:numPr>
          <w:ilvl w:val="0"/>
          <w:numId w:val="3"/>
        </w:numPr>
        <w:tabs>
          <w:tab w:val="left" w:pos="1236"/>
        </w:tabs>
        <w:spacing w:before="0" w:after="0" w:line="275" w:lineRule="exact"/>
        <w:ind w:left="240" w:leftChars="0" w:right="0" w:hanging="240"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познавательных</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способностей</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обучающихся:</w:t>
      </w:r>
    </w:p>
    <w:p w14:paraId="4FF78E4C">
      <w:pPr>
        <w:pStyle w:val="5"/>
        <w:numPr>
          <w:ilvl w:val="1"/>
          <w:numId w:val="3"/>
        </w:numPr>
        <w:tabs>
          <w:tab w:val="left" w:pos="1855"/>
        </w:tabs>
        <w:spacing w:before="2" w:after="0" w:line="275" w:lineRule="exact"/>
        <w:ind w:left="798" w:leftChars="0" w:right="0" w:hanging="138"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сенсорных</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процессов;</w:t>
      </w:r>
    </w:p>
    <w:p w14:paraId="135E35C3">
      <w:pPr>
        <w:pStyle w:val="5"/>
        <w:numPr>
          <w:ilvl w:val="1"/>
          <w:numId w:val="3"/>
        </w:numPr>
        <w:tabs>
          <w:tab w:val="left" w:pos="1855"/>
        </w:tabs>
        <w:spacing w:before="0" w:after="0" w:line="275" w:lineRule="exact"/>
        <w:ind w:left="798" w:leftChars="0" w:right="0" w:hanging="138"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психомоторных</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процессов;</w:t>
      </w:r>
    </w:p>
    <w:p w14:paraId="1126E768">
      <w:pPr>
        <w:pStyle w:val="5"/>
        <w:numPr>
          <w:ilvl w:val="1"/>
          <w:numId w:val="3"/>
        </w:numPr>
        <w:tabs>
          <w:tab w:val="left" w:pos="1855"/>
        </w:tabs>
        <w:spacing w:before="3" w:after="0" w:line="275" w:lineRule="exact"/>
        <w:ind w:left="798" w:leftChars="0" w:right="0" w:hanging="138"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познавательных</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мотивов;</w:t>
      </w:r>
    </w:p>
    <w:p w14:paraId="49618F08">
      <w:pPr>
        <w:pStyle w:val="5"/>
        <w:numPr>
          <w:ilvl w:val="1"/>
          <w:numId w:val="3"/>
        </w:numPr>
        <w:tabs>
          <w:tab w:val="left" w:pos="1845"/>
        </w:tabs>
        <w:spacing w:before="0"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наглядно-образного</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мышления;</w:t>
      </w:r>
    </w:p>
    <w:p w14:paraId="11F0DBB5">
      <w:pPr>
        <w:pStyle w:val="5"/>
        <w:numPr>
          <w:ilvl w:val="1"/>
          <w:numId w:val="3"/>
        </w:numPr>
        <w:tabs>
          <w:tab w:val="left" w:pos="1845"/>
        </w:tabs>
        <w:spacing w:before="2"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словесно-логического</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мышления;</w:t>
      </w:r>
    </w:p>
    <w:p w14:paraId="3C9B81F5">
      <w:pPr>
        <w:pStyle w:val="5"/>
        <w:numPr>
          <w:ilvl w:val="1"/>
          <w:numId w:val="3"/>
        </w:numPr>
        <w:tabs>
          <w:tab w:val="left" w:pos="1845"/>
        </w:tabs>
        <w:spacing w:before="0"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произвольной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слуховой</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зрительной</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памяти;</w:t>
      </w:r>
    </w:p>
    <w:p w14:paraId="4200792B">
      <w:pPr>
        <w:pStyle w:val="5"/>
        <w:numPr>
          <w:ilvl w:val="1"/>
          <w:numId w:val="3"/>
        </w:numPr>
        <w:tabs>
          <w:tab w:val="left" w:pos="1845"/>
        </w:tabs>
        <w:spacing w:before="3"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произвольного</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внимания;</w:t>
      </w:r>
    </w:p>
    <w:p w14:paraId="520C16CC">
      <w:pPr>
        <w:pStyle w:val="5"/>
        <w:numPr>
          <w:ilvl w:val="1"/>
          <w:numId w:val="3"/>
        </w:numPr>
        <w:tabs>
          <w:tab w:val="left" w:pos="1845"/>
        </w:tabs>
        <w:spacing w:before="0"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самостоятельности,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творческого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подхода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решении</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задач.</w:t>
      </w:r>
    </w:p>
    <w:p w14:paraId="4AD74C1A">
      <w:pPr>
        <w:pStyle w:val="5"/>
        <w:numPr>
          <w:ilvl w:val="0"/>
          <w:numId w:val="3"/>
        </w:numPr>
        <w:tabs>
          <w:tab w:val="left" w:pos="1236"/>
        </w:tabs>
        <w:spacing w:before="2" w:after="0" w:line="275" w:lineRule="exact"/>
        <w:ind w:left="240" w:leftChars="0" w:right="0" w:hanging="240"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эмоционально-личностной</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сферы:</w:t>
      </w:r>
    </w:p>
    <w:p w14:paraId="54AC2C5A">
      <w:pPr>
        <w:pStyle w:val="5"/>
        <w:numPr>
          <w:ilvl w:val="1"/>
          <w:numId w:val="3"/>
        </w:numPr>
        <w:tabs>
          <w:tab w:val="left" w:pos="1926"/>
        </w:tabs>
        <w:spacing w:before="0" w:after="0" w:line="242" w:lineRule="auto"/>
        <w:ind w:left="-61" w:leftChars="0" w:right="787" w:firstLine="706"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воспитание интереса к окружающим людям, развитие чувства понимания и </w:t>
      </w:r>
      <w:r>
        <w:rPr>
          <w:rFonts w:hint="default" w:ascii="Times New Roman" w:hAnsi="Times New Roman" w:cs="Times New Roman"/>
          <w:spacing w:val="-2"/>
          <w:sz w:val="28"/>
          <w:szCs w:val="28"/>
        </w:rPr>
        <w:t>сопереживания;</w:t>
      </w:r>
    </w:p>
    <w:p w14:paraId="6C53E2C8">
      <w:pPr>
        <w:pStyle w:val="5"/>
        <w:numPr>
          <w:ilvl w:val="1"/>
          <w:numId w:val="3"/>
        </w:numPr>
        <w:tabs>
          <w:tab w:val="left" w:pos="1845"/>
        </w:tabs>
        <w:spacing w:before="0" w:after="0" w:line="271"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произвольности</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поведения;</w:t>
      </w:r>
    </w:p>
    <w:p w14:paraId="6DB1E54B">
      <w:pPr>
        <w:pStyle w:val="5"/>
        <w:numPr>
          <w:ilvl w:val="1"/>
          <w:numId w:val="3"/>
        </w:numPr>
        <w:tabs>
          <w:tab w:val="left" w:pos="1845"/>
        </w:tabs>
        <w:spacing w:before="1"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рефлексии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(осознания)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эмоций,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проявления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0"/>
          <w:sz w:val="28"/>
          <w:szCs w:val="28"/>
        </w:rPr>
        <w:t xml:space="preserve"> </w:t>
      </w:r>
      <w:r>
        <w:rPr>
          <w:rFonts w:hint="default" w:ascii="Times New Roman" w:hAnsi="Times New Roman" w:cs="Times New Roman"/>
          <w:spacing w:val="-2"/>
          <w:sz w:val="28"/>
          <w:szCs w:val="28"/>
        </w:rPr>
        <w:t>окружающих;</w:t>
      </w:r>
    </w:p>
    <w:p w14:paraId="45A7DCE0">
      <w:pPr>
        <w:pStyle w:val="5"/>
        <w:numPr>
          <w:ilvl w:val="1"/>
          <w:numId w:val="3"/>
        </w:numPr>
        <w:tabs>
          <w:tab w:val="left" w:pos="1845"/>
        </w:tabs>
        <w:spacing w:before="0"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эмоциональными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проблемами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(страхи,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тревожность,</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самооценка);</w:t>
      </w:r>
    </w:p>
    <w:p w14:paraId="27ADECA1">
      <w:pPr>
        <w:pStyle w:val="5"/>
        <w:numPr>
          <w:ilvl w:val="1"/>
          <w:numId w:val="3"/>
        </w:numPr>
        <w:tabs>
          <w:tab w:val="left" w:pos="1845"/>
        </w:tabs>
        <w:spacing w:before="3" w:after="0" w:line="275" w:lineRule="exact"/>
        <w:ind w:left="788" w:leftChars="0" w:right="0" w:hanging="143" w:firstLineChars="0"/>
        <w:jc w:val="both"/>
        <w:rPr>
          <w:rFonts w:hint="default" w:ascii="Times New Roman" w:hAnsi="Times New Roman" w:cs="Times New Roman"/>
          <w:sz w:val="28"/>
          <w:szCs w:val="28"/>
        </w:rPr>
      </w:pPr>
      <w:r>
        <w:rPr>
          <w:rFonts w:hint="default" w:ascii="Times New Roman" w:hAnsi="Times New Roman" w:cs="Times New Roman"/>
          <w:sz w:val="28"/>
          <w:szCs w:val="28"/>
        </w:rPr>
        <w:t>мотивационная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принятию</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позиции</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школьника.</w:t>
      </w:r>
    </w:p>
    <w:p w14:paraId="72411875">
      <w:pPr>
        <w:pStyle w:val="5"/>
        <w:numPr>
          <w:ilvl w:val="0"/>
          <w:numId w:val="3"/>
        </w:numPr>
        <w:tabs>
          <w:tab w:val="left" w:pos="1236"/>
        </w:tabs>
        <w:spacing w:before="0" w:after="0" w:line="275" w:lineRule="exact"/>
        <w:ind w:left="240" w:leftChars="0" w:right="0" w:hanging="240"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коммуникативных</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навыков:</w:t>
      </w:r>
    </w:p>
    <w:p w14:paraId="4E6FEFE1">
      <w:pPr>
        <w:pStyle w:val="5"/>
        <w:numPr>
          <w:ilvl w:val="1"/>
          <w:numId w:val="3"/>
        </w:numPr>
        <w:tabs>
          <w:tab w:val="left" w:pos="1302"/>
        </w:tabs>
        <w:spacing w:before="3" w:after="0" w:line="240" w:lineRule="auto"/>
        <w:ind w:left="-61" w:leftChars="0" w:right="27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обогащение поведенческого репертуара обучающихся социально приемлемыми навыками взаимодействия в конфликтной ситуации, игровой ситуации, ситуации повседневного общения;</w:t>
      </w:r>
    </w:p>
    <w:p w14:paraId="6462E687">
      <w:pPr>
        <w:pStyle w:val="5"/>
        <w:numPr>
          <w:ilvl w:val="1"/>
          <w:numId w:val="3"/>
        </w:numPr>
        <w:tabs>
          <w:tab w:val="left" w:pos="1134"/>
        </w:tabs>
        <w:spacing w:before="0" w:after="0" w:line="274" w:lineRule="exact"/>
        <w:ind w:left="77" w:leftChars="0" w:right="0" w:hanging="138"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средств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невербального</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общения;</w:t>
      </w:r>
    </w:p>
    <w:p w14:paraId="072CE590">
      <w:pPr>
        <w:pStyle w:val="5"/>
        <w:numPr>
          <w:ilvl w:val="1"/>
          <w:numId w:val="3"/>
        </w:numPr>
        <w:tabs>
          <w:tab w:val="left" w:pos="1134"/>
        </w:tabs>
        <w:spacing w:before="2" w:after="0" w:line="275" w:lineRule="exact"/>
        <w:ind w:left="77" w:leftChars="0" w:right="0" w:hanging="138" w:firstLineChars="0"/>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сотрудничать,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работать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группе;</w:t>
      </w:r>
    </w:p>
    <w:p w14:paraId="2AD943DE">
      <w:pPr>
        <w:pStyle w:val="4"/>
        <w:spacing w:line="242" w:lineRule="auto"/>
        <w:ind w:left="996" w:firstLine="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рефлексии</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(умения</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анализировать</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собственное</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поведение,</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поступки,</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качества личности, эмоции и чувства);</w:t>
      </w:r>
    </w:p>
    <w:p w14:paraId="60086025">
      <w:pPr>
        <w:pStyle w:val="5"/>
        <w:numPr>
          <w:ilvl w:val="1"/>
          <w:numId w:val="3"/>
        </w:numPr>
        <w:tabs>
          <w:tab w:val="left" w:pos="1269"/>
        </w:tabs>
        <w:spacing w:before="0" w:after="0" w:line="242" w:lineRule="auto"/>
        <w:ind w:left="-61" w:leftChars="0" w:right="276"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обучение</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приемлемым</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способам</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выражения</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негативных</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эмоций</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(гнева,</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 xml:space="preserve">обиды, </w:t>
      </w:r>
      <w:r>
        <w:rPr>
          <w:rFonts w:hint="default" w:ascii="Times New Roman" w:hAnsi="Times New Roman" w:cs="Times New Roman"/>
          <w:spacing w:val="-2"/>
          <w:sz w:val="28"/>
          <w:szCs w:val="28"/>
        </w:rPr>
        <w:t>раздражения).</w:t>
      </w:r>
    </w:p>
    <w:p w14:paraId="13AEFDFE">
      <w:pPr>
        <w:pStyle w:val="4"/>
        <w:spacing w:before="5"/>
        <w:ind w:left="0" w:firstLine="0"/>
        <w:jc w:val="both"/>
        <w:rPr>
          <w:rFonts w:hint="default" w:ascii="Times New Roman" w:hAnsi="Times New Roman" w:cs="Times New Roman"/>
          <w:sz w:val="28"/>
          <w:szCs w:val="28"/>
        </w:rPr>
      </w:pPr>
    </w:p>
    <w:p w14:paraId="6C15F368">
      <w:pPr>
        <w:pStyle w:val="5"/>
        <w:numPr>
          <w:ilvl w:val="0"/>
          <w:numId w:val="4"/>
        </w:numPr>
        <w:tabs>
          <w:tab w:val="left" w:pos="2883"/>
        </w:tabs>
        <w:spacing w:before="0" w:after="0" w:line="272" w:lineRule="exact"/>
        <w:ind w:left="2883" w:right="0" w:hanging="182"/>
        <w:jc w:val="both"/>
        <w:rPr>
          <w:rFonts w:hint="default" w:ascii="Times New Roman" w:hAnsi="Times New Roman" w:cs="Times New Roman"/>
          <w:b/>
          <w:sz w:val="28"/>
          <w:szCs w:val="28"/>
        </w:rPr>
      </w:pPr>
      <w:r>
        <w:rPr>
          <w:rFonts w:hint="default" w:ascii="Times New Roman" w:hAnsi="Times New Roman" w:cs="Times New Roman"/>
          <w:b/>
          <w:sz w:val="28"/>
          <w:szCs w:val="28"/>
        </w:rPr>
        <w:t>Общая</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характеристика</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коррекционного</w:t>
      </w:r>
      <w:r>
        <w:rPr>
          <w:rFonts w:hint="default" w:ascii="Times New Roman" w:hAnsi="Times New Roman" w:cs="Times New Roman"/>
          <w:b/>
          <w:spacing w:val="-8"/>
          <w:sz w:val="28"/>
          <w:szCs w:val="28"/>
        </w:rPr>
        <w:t xml:space="preserve"> </w:t>
      </w:r>
      <w:r>
        <w:rPr>
          <w:rFonts w:hint="default" w:ascii="Times New Roman" w:hAnsi="Times New Roman" w:cs="Times New Roman"/>
          <w:b/>
          <w:spacing w:val="-4"/>
          <w:sz w:val="28"/>
          <w:szCs w:val="28"/>
        </w:rPr>
        <w:t>курса</w:t>
      </w:r>
    </w:p>
    <w:p w14:paraId="1625FC36">
      <w:pPr>
        <w:pStyle w:val="4"/>
        <w:spacing w:before="229"/>
        <w:ind w:left="996" w:right="265" w:firstLine="717" w:firstLineChars="0"/>
        <w:jc w:val="both"/>
        <w:rPr>
          <w:rFonts w:hint="default" w:ascii="Times New Roman" w:hAnsi="Times New Roman" w:cs="Times New Roman"/>
          <w:sz w:val="28"/>
          <w:szCs w:val="28"/>
        </w:rPr>
      </w:pPr>
      <w:r>
        <w:rPr>
          <w:rFonts w:hint="default" w:ascii="Times New Roman" w:hAnsi="Times New Roman" w:cs="Times New Roman"/>
          <w:sz w:val="28"/>
          <w:szCs w:val="28"/>
        </w:rPr>
        <w:t>Дети с умственной отсталостью отличаются выраженным недоразвитием мыслительной деятельности, препятствующим освоению предметных учебных знаний. Наряду с нарушением базовых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психических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функций, памяти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мышления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Ввиду этого при обучении данной категории детей используются разнообразные средства невербальной коммуникации. Внимание обучающихся с умеренной и тяжелой умственной отсталостью крайне</w:t>
      </w:r>
      <w:r>
        <w:rPr>
          <w:rFonts w:hint="default" w:cs="Times New Roman"/>
          <w:sz w:val="28"/>
          <w:szCs w:val="28"/>
          <w:lang w:val="ru-RU"/>
        </w:rPr>
        <w:t xml:space="preserve"> </w:t>
      </w:r>
      <w:r>
        <w:rPr>
          <w:rFonts w:hint="default" w:ascii="Times New Roman" w:hAnsi="Times New Roman" w:cs="Times New Roman"/>
          <w:sz w:val="28"/>
          <w:szCs w:val="28"/>
        </w:rPr>
        <w:t>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14:paraId="641D3686">
      <w:pPr>
        <w:pStyle w:val="4"/>
        <w:ind w:left="996" w:right="266" w:firstLine="717" w:firstLineChars="0"/>
        <w:jc w:val="both"/>
        <w:rPr>
          <w:rFonts w:hint="default" w:ascii="Times New Roman" w:hAnsi="Times New Roman" w:cs="Times New Roman"/>
          <w:sz w:val="28"/>
          <w:szCs w:val="28"/>
        </w:rPr>
      </w:pPr>
      <w:r>
        <w:rPr>
          <w:rFonts w:hint="default" w:ascii="Times New Roman" w:hAnsi="Times New Roman" w:cs="Times New Roman"/>
          <w:sz w:val="28"/>
          <w:szCs w:val="28"/>
        </w:rPr>
        <w:t>Программа строится на основе дифференцированного обучения. В структуре занятий предусматривается сочетание разных видов деятельности: (музыкально-ритмической, изобразительной, конструктивной, игровой и др.), в процессе которых и решаются задачи сенсорного и моторного развития детей. 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основе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программы лежит комплексный подход, который предполагает решение на одном занятии разных, но взаимосвязанных задач из нескольких разделов программы. Это способствует целостному психическому развитию </w:t>
      </w:r>
      <w:r>
        <w:rPr>
          <w:rFonts w:hint="default" w:ascii="Times New Roman" w:hAnsi="Times New Roman" w:cs="Times New Roman"/>
          <w:spacing w:val="-2"/>
          <w:sz w:val="28"/>
          <w:szCs w:val="28"/>
        </w:rPr>
        <w:t>ребенка.</w:t>
      </w:r>
    </w:p>
    <w:p w14:paraId="2C1D333E">
      <w:pPr>
        <w:pStyle w:val="4"/>
        <w:tabs>
          <w:tab w:val="left" w:pos="1320"/>
        </w:tabs>
        <w:spacing w:before="2"/>
        <w:ind w:left="996" w:right="272" w:firstLine="0"/>
        <w:jc w:val="both"/>
        <w:rPr>
          <w:rFonts w:hint="default" w:ascii="Times New Roman" w:hAnsi="Times New Roman" w:cs="Times New Roman"/>
          <w:sz w:val="28"/>
          <w:szCs w:val="28"/>
        </w:rPr>
      </w:pPr>
      <w:r>
        <w:rPr>
          <w:rFonts w:hint="default" w:cs="Times New Roman"/>
          <w:sz w:val="28"/>
          <w:szCs w:val="28"/>
          <w:lang w:val="ru-RU"/>
        </w:rPr>
        <w:tab/>
      </w:r>
      <w:r>
        <w:rPr>
          <w:rFonts w:hint="default" w:ascii="Times New Roman" w:hAnsi="Times New Roman" w:cs="Times New Roman"/>
          <w:sz w:val="28"/>
          <w:szCs w:val="28"/>
        </w:rPr>
        <w:t>В ходе коррекционной работы обеспечиваются условия для достижения обучающимися универсальных учебных действий. Формирование УУД является целенаправленным, системным процессом, который реализуется через все предметные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области, внеурочную и коррекционно-воспитательную деятельность, в том числе на психокоррекционных занятиях. Особенность психокоррекционной работы состоит в том, что она направлена на оказание помощи детям, испытывающим трудности в обучении и социализации. Программа и содержание психокоррекционной работы в первую очередь способствует </w:t>
      </w:r>
      <w:r>
        <w:rPr>
          <w:rFonts w:hint="default" w:ascii="Times New Roman" w:hAnsi="Times New Roman" w:cs="Times New Roman"/>
          <w:spacing w:val="-2"/>
          <w:sz w:val="28"/>
          <w:szCs w:val="28"/>
        </w:rPr>
        <w:t>формированию</w:t>
      </w:r>
      <w:r>
        <w:rPr>
          <w:rFonts w:hint="default" w:ascii="Times New Roman" w:hAnsi="Times New Roman" w:cs="Times New Roman"/>
          <w:sz w:val="28"/>
          <w:szCs w:val="28"/>
        </w:rPr>
        <w:tab/>
      </w:r>
      <w:r>
        <w:rPr>
          <w:rFonts w:hint="default" w:ascii="Times New Roman" w:hAnsi="Times New Roman" w:cs="Times New Roman"/>
          <w:spacing w:val="-2"/>
          <w:sz w:val="28"/>
          <w:szCs w:val="28"/>
        </w:rPr>
        <w:t>универсальных</w:t>
      </w:r>
      <w:r>
        <w:rPr>
          <w:rFonts w:hint="default" w:ascii="Times New Roman" w:hAnsi="Times New Roman" w:cs="Times New Roman"/>
          <w:sz w:val="28"/>
          <w:szCs w:val="28"/>
        </w:rPr>
        <w:tab/>
      </w:r>
      <w:r>
        <w:rPr>
          <w:rFonts w:hint="default" w:ascii="Times New Roman" w:hAnsi="Times New Roman" w:cs="Times New Roman"/>
          <w:spacing w:val="-2"/>
          <w:sz w:val="28"/>
          <w:szCs w:val="28"/>
        </w:rPr>
        <w:t>учебных</w:t>
      </w:r>
      <w:r>
        <w:rPr>
          <w:rFonts w:hint="default" w:ascii="Times New Roman" w:hAnsi="Times New Roman" w:cs="Times New Roman"/>
          <w:sz w:val="28"/>
          <w:szCs w:val="28"/>
        </w:rPr>
        <w:tab/>
      </w:r>
      <w:r>
        <w:rPr>
          <w:rFonts w:hint="default" w:ascii="Times New Roman" w:hAnsi="Times New Roman" w:cs="Times New Roman"/>
          <w:spacing w:val="-2"/>
          <w:sz w:val="28"/>
          <w:szCs w:val="28"/>
        </w:rPr>
        <w:t>умений:</w:t>
      </w:r>
    </w:p>
    <w:p w14:paraId="6064A5B3">
      <w:pPr>
        <w:pStyle w:val="5"/>
        <w:numPr>
          <w:ilvl w:val="0"/>
          <w:numId w:val="5"/>
        </w:numPr>
        <w:tabs>
          <w:tab w:val="left" w:pos="1197"/>
        </w:tabs>
        <w:spacing w:before="3" w:after="0" w:line="240" w:lineRule="auto"/>
        <w:ind w:left="996" w:right="274" w:firstLine="0"/>
        <w:jc w:val="both"/>
        <w:rPr>
          <w:rFonts w:hint="default" w:ascii="Times New Roman" w:hAnsi="Times New Roman" w:cs="Times New Roman"/>
          <w:sz w:val="28"/>
          <w:szCs w:val="28"/>
        </w:rPr>
      </w:pPr>
      <w:r>
        <w:rPr>
          <w:rFonts w:hint="default" w:ascii="Times New Roman" w:hAnsi="Times New Roman" w:cs="Times New Roman"/>
          <w:sz w:val="28"/>
          <w:szCs w:val="28"/>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зависимости от задач и ситуации общения; извлекать из текста информацию в соответствии с коммуникативной задачей;</w:t>
      </w:r>
    </w:p>
    <w:p w14:paraId="1178A240">
      <w:pPr>
        <w:pStyle w:val="5"/>
        <w:numPr>
          <w:ilvl w:val="0"/>
          <w:numId w:val="5"/>
        </w:numPr>
        <w:tabs>
          <w:tab w:val="left" w:pos="1236"/>
        </w:tabs>
        <w:spacing w:before="4" w:after="0" w:line="237" w:lineRule="auto"/>
        <w:ind w:left="996" w:right="273" w:firstLine="0"/>
        <w:jc w:val="both"/>
        <w:rPr>
          <w:rFonts w:hint="default" w:ascii="Times New Roman" w:hAnsi="Times New Roman" w:cs="Times New Roman"/>
          <w:sz w:val="28"/>
          <w:szCs w:val="28"/>
        </w:rPr>
      </w:pPr>
      <w:r>
        <w:rPr>
          <w:rFonts w:hint="default" w:ascii="Times New Roman" w:hAnsi="Times New Roman" w:cs="Times New Roman"/>
          <w:sz w:val="28"/>
          <w:szCs w:val="28"/>
        </w:rPr>
        <w:t>Умения использовать знаковые системы и символы для моделирования объектов и отношений между ними;</w:t>
      </w:r>
    </w:p>
    <w:p w14:paraId="7D4E9D37">
      <w:pPr>
        <w:pStyle w:val="5"/>
        <w:numPr>
          <w:ilvl w:val="0"/>
          <w:numId w:val="5"/>
        </w:numPr>
        <w:tabs>
          <w:tab w:val="left" w:pos="1226"/>
        </w:tabs>
        <w:spacing w:before="4" w:after="0" w:line="240" w:lineRule="auto"/>
        <w:ind w:left="996" w:right="270" w:firstLine="0"/>
        <w:jc w:val="both"/>
        <w:rPr>
          <w:rFonts w:hint="default" w:ascii="Times New Roman" w:hAnsi="Times New Roman" w:cs="Times New Roman"/>
          <w:sz w:val="28"/>
          <w:szCs w:val="28"/>
        </w:rPr>
      </w:pPr>
      <w:r>
        <w:rPr>
          <w:rFonts w:hint="default" w:ascii="Times New Roman" w:hAnsi="Times New Roman" w:cs="Times New Roman"/>
          <w:sz w:val="28"/>
          <w:szCs w:val="28"/>
        </w:rPr>
        <w:t>Умений выполнять простейшие логические действия,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14:paraId="0A23CEDE">
      <w:pPr>
        <w:pStyle w:val="4"/>
        <w:spacing w:before="5" w:line="237" w:lineRule="auto"/>
        <w:ind w:left="996" w:right="53" w:firstLine="0"/>
        <w:jc w:val="both"/>
        <w:rPr>
          <w:rFonts w:hint="default" w:ascii="Times New Roman" w:hAnsi="Times New Roman" w:cs="Times New Roman"/>
          <w:sz w:val="28"/>
          <w:szCs w:val="28"/>
        </w:rPr>
      </w:pPr>
      <w:r>
        <w:rPr>
          <w:rFonts w:hint="default" w:ascii="Times New Roman" w:hAnsi="Times New Roman" w:cs="Times New Roman"/>
          <w:sz w:val="28"/>
          <w:szCs w:val="28"/>
        </w:rPr>
        <w:t>В</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коррекционно-развивающей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используются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следующие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формы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методы работы:</w:t>
      </w:r>
    </w:p>
    <w:p w14:paraId="251425A2">
      <w:pPr>
        <w:pStyle w:val="5"/>
        <w:numPr>
          <w:ilvl w:val="0"/>
          <w:numId w:val="6"/>
        </w:numPr>
        <w:tabs>
          <w:tab w:val="left" w:pos="1298"/>
        </w:tabs>
        <w:spacing w:before="3" w:after="0" w:line="275" w:lineRule="exact"/>
        <w:ind w:left="1298" w:right="0" w:hanging="302"/>
        <w:jc w:val="both"/>
        <w:rPr>
          <w:rFonts w:hint="default" w:ascii="Times New Roman" w:hAnsi="Times New Roman" w:cs="Times New Roman"/>
          <w:sz w:val="28"/>
          <w:szCs w:val="28"/>
        </w:rPr>
      </w:pPr>
      <w:r>
        <w:rPr>
          <w:rFonts w:hint="default" w:ascii="Times New Roman" w:hAnsi="Times New Roman" w:cs="Times New Roman"/>
          <w:sz w:val="28"/>
          <w:szCs w:val="28"/>
        </w:rPr>
        <w:t>индивидуальные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занятия,</w:t>
      </w:r>
    </w:p>
    <w:p w14:paraId="6A6934F6">
      <w:pPr>
        <w:pStyle w:val="5"/>
        <w:numPr>
          <w:ilvl w:val="0"/>
          <w:numId w:val="6"/>
        </w:numPr>
        <w:tabs>
          <w:tab w:val="left" w:pos="1298"/>
        </w:tabs>
        <w:spacing w:before="0" w:after="0" w:line="275" w:lineRule="exact"/>
        <w:ind w:left="1298" w:right="0" w:hanging="302"/>
        <w:jc w:val="both"/>
        <w:rPr>
          <w:rFonts w:hint="default" w:ascii="Times New Roman" w:hAnsi="Times New Roman" w:cs="Times New Roman"/>
          <w:sz w:val="28"/>
          <w:szCs w:val="28"/>
        </w:rPr>
      </w:pPr>
      <w:r>
        <w:rPr>
          <w:rFonts w:hint="default" w:ascii="Times New Roman" w:hAnsi="Times New Roman" w:cs="Times New Roman"/>
          <w:sz w:val="28"/>
          <w:szCs w:val="28"/>
        </w:rPr>
        <w:t>игры,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упражнения,</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этюды,</w:t>
      </w:r>
    </w:p>
    <w:p w14:paraId="0E8CF67A">
      <w:pPr>
        <w:pStyle w:val="5"/>
        <w:numPr>
          <w:ilvl w:val="0"/>
          <w:numId w:val="6"/>
        </w:numPr>
        <w:tabs>
          <w:tab w:val="left" w:pos="1298"/>
        </w:tabs>
        <w:spacing w:before="3" w:after="0" w:line="275" w:lineRule="exact"/>
        <w:ind w:left="1298" w:right="0" w:hanging="302"/>
        <w:jc w:val="both"/>
        <w:rPr>
          <w:rFonts w:hint="default" w:ascii="Times New Roman" w:hAnsi="Times New Roman" w:cs="Times New Roman"/>
          <w:sz w:val="28"/>
          <w:szCs w:val="28"/>
        </w:rPr>
      </w:pPr>
      <w:r>
        <w:rPr>
          <w:rFonts w:hint="default" w:ascii="Times New Roman" w:hAnsi="Times New Roman" w:cs="Times New Roman"/>
          <w:sz w:val="28"/>
          <w:szCs w:val="28"/>
        </w:rPr>
        <w:t>психокоррекционные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методики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технологии,</w:t>
      </w:r>
    </w:p>
    <w:p w14:paraId="51B0430A">
      <w:pPr>
        <w:pStyle w:val="5"/>
        <w:numPr>
          <w:ilvl w:val="0"/>
          <w:numId w:val="6"/>
        </w:numPr>
        <w:tabs>
          <w:tab w:val="left" w:pos="1298"/>
        </w:tabs>
        <w:spacing w:before="0" w:after="0" w:line="275" w:lineRule="exact"/>
        <w:ind w:left="1298" w:right="0" w:hanging="302"/>
        <w:jc w:val="both"/>
        <w:rPr>
          <w:rFonts w:hint="default" w:ascii="Times New Roman" w:hAnsi="Times New Roman" w:cs="Times New Roman"/>
          <w:sz w:val="28"/>
          <w:szCs w:val="28"/>
        </w:rPr>
      </w:pPr>
      <w:r>
        <w:rPr>
          <w:rFonts w:hint="default" w:ascii="Times New Roman" w:hAnsi="Times New Roman" w:cs="Times New Roman"/>
          <w:sz w:val="28"/>
          <w:szCs w:val="28"/>
        </w:rPr>
        <w:t>беседы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обучающимися,</w:t>
      </w:r>
    </w:p>
    <w:p w14:paraId="18F68A9A">
      <w:pPr>
        <w:pStyle w:val="5"/>
        <w:numPr>
          <w:ilvl w:val="0"/>
          <w:numId w:val="6"/>
        </w:numPr>
        <w:tabs>
          <w:tab w:val="left" w:pos="1298"/>
        </w:tabs>
        <w:spacing w:before="2" w:after="0" w:line="240" w:lineRule="auto"/>
        <w:ind w:left="1298" w:right="0" w:hanging="302"/>
        <w:jc w:val="both"/>
        <w:rPr>
          <w:rFonts w:hint="default" w:ascii="Times New Roman" w:hAnsi="Times New Roman" w:cs="Times New Roman"/>
          <w:sz w:val="28"/>
          <w:szCs w:val="28"/>
        </w:rPr>
      </w:pPr>
      <w:r>
        <w:rPr>
          <w:rFonts w:hint="default" w:ascii="Times New Roman" w:hAnsi="Times New Roman" w:cs="Times New Roman"/>
          <w:sz w:val="28"/>
          <w:szCs w:val="28"/>
        </w:rPr>
        <w:t>организация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(игра,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труд,</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изобразительная,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конструирование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др.).</w:t>
      </w:r>
    </w:p>
    <w:p w14:paraId="49273A28">
      <w:pPr>
        <w:pStyle w:val="4"/>
        <w:spacing w:before="22"/>
        <w:ind w:left="0" w:firstLine="0"/>
        <w:jc w:val="both"/>
        <w:rPr>
          <w:rFonts w:hint="default" w:ascii="Times New Roman" w:hAnsi="Times New Roman" w:cs="Times New Roman"/>
          <w:sz w:val="28"/>
          <w:szCs w:val="28"/>
        </w:rPr>
      </w:pPr>
    </w:p>
    <w:p w14:paraId="08A68302">
      <w:pPr>
        <w:numPr>
          <w:ilvl w:val="0"/>
          <w:numId w:val="4"/>
        </w:numPr>
        <w:spacing w:before="0" w:line="275" w:lineRule="exact"/>
        <w:ind w:left="1540" w:leftChars="0" w:right="781" w:hanging="220" w:firstLineChars="0"/>
        <w:jc w:val="both"/>
        <w:rPr>
          <w:rFonts w:hint="default" w:ascii="Times New Roman" w:hAnsi="Times New Roman" w:cs="Times New Roman"/>
          <w:b/>
          <w:sz w:val="28"/>
          <w:szCs w:val="28"/>
        </w:rPr>
      </w:pPr>
      <w:r>
        <w:rPr>
          <w:rFonts w:hint="default" w:cs="Times New Roman"/>
          <w:b/>
          <w:sz w:val="28"/>
          <w:szCs w:val="28"/>
          <w:lang w:val="ru-RU"/>
        </w:rPr>
        <w:t xml:space="preserve"> </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Описание</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места</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коррекционного</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курса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pacing w:val="-12"/>
          <w:sz w:val="28"/>
          <w:szCs w:val="28"/>
        </w:rPr>
        <w:t xml:space="preserve"> </w:t>
      </w:r>
      <w:r>
        <w:rPr>
          <w:rFonts w:hint="default" w:ascii="Times New Roman" w:hAnsi="Times New Roman" w:cs="Times New Roman"/>
          <w:b/>
          <w:sz w:val="28"/>
          <w:szCs w:val="28"/>
        </w:rPr>
        <w:t>учебном</w:t>
      </w:r>
      <w:r>
        <w:rPr>
          <w:rFonts w:hint="default" w:ascii="Times New Roman" w:hAnsi="Times New Roman" w:cs="Times New Roman"/>
          <w:b/>
          <w:spacing w:val="-6"/>
          <w:sz w:val="28"/>
          <w:szCs w:val="28"/>
        </w:rPr>
        <w:t xml:space="preserve"> </w:t>
      </w:r>
      <w:r>
        <w:rPr>
          <w:rFonts w:hint="default" w:ascii="Times New Roman" w:hAnsi="Times New Roman" w:cs="Times New Roman"/>
          <w:b/>
          <w:spacing w:val="-2"/>
          <w:sz w:val="28"/>
          <w:szCs w:val="28"/>
        </w:rPr>
        <w:t>плане</w:t>
      </w:r>
    </w:p>
    <w:p w14:paraId="3E43818C">
      <w:pPr>
        <w:pStyle w:val="5"/>
        <w:numPr>
          <w:ilvl w:val="0"/>
          <w:numId w:val="0"/>
        </w:numPr>
        <w:tabs>
          <w:tab w:val="left" w:pos="1240"/>
        </w:tabs>
        <w:spacing w:before="1" w:after="0" w:line="237" w:lineRule="auto"/>
        <w:ind w:left="800" w:leftChars="400" w:right="269" w:rightChars="0" w:firstLine="876" w:firstLineChars="313"/>
        <w:jc w:val="both"/>
        <w:rPr>
          <w:rFonts w:hint="default" w:cs="Times New Roman"/>
          <w:spacing w:val="-2"/>
          <w:sz w:val="28"/>
          <w:szCs w:val="28"/>
          <w:lang w:val="ru-RU"/>
        </w:rPr>
      </w:pPr>
      <w:r>
        <w:rPr>
          <w:rFonts w:hint="default" w:ascii="Times New Roman" w:hAnsi="Times New Roman" w:cs="Times New Roman"/>
          <w:sz w:val="28"/>
          <w:szCs w:val="28"/>
        </w:rPr>
        <w:t>Программа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для 5-9 классов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рассчитана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cs="Times New Roman"/>
          <w:sz w:val="28"/>
          <w:szCs w:val="28"/>
          <w:lang w:val="ru-RU"/>
        </w:rPr>
        <w:t>34</w:t>
      </w:r>
      <w:r>
        <w:rPr>
          <w:rFonts w:hint="default" w:ascii="Times New Roman" w:hAnsi="Times New Roman" w:cs="Times New Roman"/>
          <w:sz w:val="28"/>
          <w:szCs w:val="28"/>
        </w:rPr>
        <w:t xml:space="preserve"> час</w:t>
      </w:r>
      <w:r>
        <w:rPr>
          <w:rFonts w:hint="default" w:cs="Times New Roman"/>
          <w:sz w:val="28"/>
          <w:szCs w:val="28"/>
          <w:lang w:val="ru-RU"/>
        </w:rPr>
        <w:t>а</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классе,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
          <w:sz w:val="28"/>
          <w:szCs w:val="28"/>
        </w:rPr>
        <w:t xml:space="preserve"> </w:t>
      </w:r>
      <w:r>
        <w:rPr>
          <w:rFonts w:hint="default" w:cs="Times New Roman"/>
          <w:sz w:val="28"/>
          <w:szCs w:val="28"/>
          <w:lang w:val="ru-RU"/>
        </w:rPr>
        <w:t>1</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часу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неделю.</w:t>
      </w:r>
      <w:r>
        <w:rPr>
          <w:rFonts w:hint="default" w:cs="Times New Roman"/>
          <w:spacing w:val="-2"/>
          <w:sz w:val="28"/>
          <w:szCs w:val="28"/>
          <w:lang w:val="ru-RU"/>
        </w:rPr>
        <w:t xml:space="preserve"> </w:t>
      </w:r>
    </w:p>
    <w:p w14:paraId="1CC98475">
      <w:pPr>
        <w:pStyle w:val="5"/>
        <w:numPr>
          <w:ilvl w:val="0"/>
          <w:numId w:val="0"/>
        </w:numPr>
        <w:tabs>
          <w:tab w:val="left" w:pos="1240"/>
        </w:tabs>
        <w:spacing w:before="1" w:after="0" w:line="237" w:lineRule="auto"/>
        <w:ind w:left="800" w:leftChars="400" w:right="269" w:rightChars="0" w:firstLine="863" w:firstLineChars="313"/>
        <w:jc w:val="both"/>
        <w:rPr>
          <w:rFonts w:hint="default" w:cs="Times New Roman"/>
          <w:spacing w:val="-2"/>
          <w:sz w:val="28"/>
          <w:szCs w:val="28"/>
          <w:lang w:val="ru-RU"/>
        </w:rPr>
      </w:pPr>
    </w:p>
    <w:p w14:paraId="78987C71">
      <w:pPr>
        <w:pStyle w:val="5"/>
        <w:numPr>
          <w:ilvl w:val="0"/>
          <w:numId w:val="0"/>
        </w:numPr>
        <w:tabs>
          <w:tab w:val="left" w:pos="1240"/>
        </w:tabs>
        <w:spacing w:before="1" w:after="0" w:line="237" w:lineRule="auto"/>
        <w:ind w:left="1320" w:leftChars="0" w:right="269" w:rightChars="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Личностные и предметные результаты освоения коррекционного курса </w:t>
      </w:r>
    </w:p>
    <w:p w14:paraId="7DDDD140">
      <w:pPr>
        <w:pStyle w:val="5"/>
        <w:numPr>
          <w:ilvl w:val="0"/>
          <w:numId w:val="0"/>
        </w:numPr>
        <w:tabs>
          <w:tab w:val="left" w:pos="1240"/>
        </w:tabs>
        <w:spacing w:before="1" w:after="0" w:line="237" w:lineRule="auto"/>
        <w:ind w:left="800" w:leftChars="400" w:right="269" w:rightChars="0" w:firstLine="439" w:firstLineChars="157"/>
        <w:jc w:val="both"/>
        <w:rPr>
          <w:rFonts w:hint="default" w:ascii="Times New Roman" w:hAnsi="Times New Roman" w:cs="Times New Roman"/>
          <w:b/>
          <w:sz w:val="28"/>
          <w:szCs w:val="28"/>
        </w:rPr>
      </w:pPr>
      <w:r>
        <w:rPr>
          <w:rFonts w:hint="default" w:ascii="Times New Roman" w:hAnsi="Times New Roman" w:cs="Times New Roman"/>
          <w:sz w:val="28"/>
          <w:szCs w:val="28"/>
        </w:rPr>
        <w:t>Личностные результаты освоения АООП образования включают индивидуально- личностные качества и социальные (жизненные) компетенции обучающегося, социально значимые ценностные установки.</w:t>
      </w:r>
    </w:p>
    <w:p w14:paraId="5FA912C2">
      <w:pPr>
        <w:pStyle w:val="4"/>
        <w:spacing w:before="8"/>
        <w:ind w:left="800" w:leftChars="400" w:firstLine="439" w:firstLineChars="157"/>
        <w:jc w:val="both"/>
        <w:rPr>
          <w:rFonts w:hint="default" w:ascii="Times New Roman" w:hAnsi="Times New Roman" w:cs="Times New Roman"/>
          <w:spacing w:val="-2"/>
          <w:sz w:val="28"/>
          <w:szCs w:val="28"/>
        </w:rPr>
      </w:pPr>
      <w:r>
        <w:rPr>
          <w:rFonts w:hint="default" w:ascii="Times New Roman" w:hAnsi="Times New Roman" w:cs="Times New Roman"/>
          <w:sz w:val="28"/>
          <w:szCs w:val="28"/>
        </w:rPr>
        <w:t>К</w:t>
      </w:r>
      <w:r>
        <w:rPr>
          <w:rFonts w:hint="default" w:ascii="Times New Roman" w:hAnsi="Times New Roman" w:cs="Times New Roman"/>
          <w:spacing w:val="-12"/>
          <w:sz w:val="28"/>
          <w:szCs w:val="28"/>
        </w:rPr>
        <w:t xml:space="preserve"> </w:t>
      </w:r>
      <w:r>
        <w:rPr>
          <w:rFonts w:hint="default" w:ascii="Times New Roman" w:hAnsi="Times New Roman" w:cs="Times New Roman"/>
          <w:i/>
          <w:sz w:val="28"/>
          <w:szCs w:val="28"/>
        </w:rPr>
        <w:t>личностным</w:t>
      </w:r>
      <w:r>
        <w:rPr>
          <w:rFonts w:hint="default" w:ascii="Times New Roman" w:hAnsi="Times New Roman" w:cs="Times New Roman"/>
          <w:i/>
          <w:spacing w:val="-7"/>
          <w:sz w:val="28"/>
          <w:szCs w:val="28"/>
        </w:rPr>
        <w:t xml:space="preserve"> </w:t>
      </w:r>
      <w:r>
        <w:rPr>
          <w:rFonts w:hint="default" w:ascii="Times New Roman" w:hAnsi="Times New Roman" w:cs="Times New Roman"/>
          <w:sz w:val="28"/>
          <w:szCs w:val="28"/>
        </w:rPr>
        <w:t>результатам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освоения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коррекционного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курса</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относятся:</w:t>
      </w:r>
    </w:p>
    <w:p w14:paraId="4DF96AF7">
      <w:pPr>
        <w:pStyle w:val="5"/>
        <w:numPr>
          <w:ilvl w:val="0"/>
          <w:numId w:val="7"/>
        </w:numPr>
        <w:tabs>
          <w:tab w:val="left" w:pos="1288"/>
        </w:tabs>
        <w:spacing w:before="229" w:after="0" w:line="240" w:lineRule="auto"/>
        <w:ind w:left="996" w:right="300" w:firstLine="0"/>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 основ российской гражданской идентичности, чувства гордости за свою Родину,</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российский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народ и историю России, осознание своей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этнической и национальной принадлежности; ценностей многонационального российского общества; становление гуманистических и демократических ценностных ориентаций;</w:t>
      </w:r>
    </w:p>
    <w:p w14:paraId="3500C9C5">
      <w:pPr>
        <w:pStyle w:val="5"/>
        <w:numPr>
          <w:ilvl w:val="0"/>
          <w:numId w:val="7"/>
        </w:numPr>
        <w:tabs>
          <w:tab w:val="left" w:pos="1331"/>
        </w:tabs>
        <w:spacing w:before="3" w:after="0" w:line="237" w:lineRule="auto"/>
        <w:ind w:left="996" w:right="781" w:firstLine="0"/>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14:paraId="41C8D35A">
      <w:pPr>
        <w:pStyle w:val="5"/>
        <w:numPr>
          <w:ilvl w:val="0"/>
          <w:numId w:val="7"/>
        </w:numPr>
        <w:tabs>
          <w:tab w:val="left" w:pos="1307"/>
        </w:tabs>
        <w:spacing w:before="6" w:after="0" w:line="237" w:lineRule="auto"/>
        <w:ind w:left="996" w:right="315" w:firstLine="0"/>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уважительного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иному</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мнению,</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культуре других народов;</w:t>
      </w:r>
    </w:p>
    <w:p w14:paraId="126A5AF7">
      <w:pPr>
        <w:pStyle w:val="5"/>
        <w:numPr>
          <w:ilvl w:val="0"/>
          <w:numId w:val="7"/>
        </w:numPr>
        <w:tabs>
          <w:tab w:val="left" w:pos="1424"/>
          <w:tab w:val="left" w:pos="2706"/>
          <w:tab w:val="left" w:pos="4194"/>
          <w:tab w:val="left" w:pos="5433"/>
          <w:tab w:val="left" w:pos="6725"/>
          <w:tab w:val="left" w:pos="7065"/>
          <w:tab w:val="left" w:pos="8429"/>
          <w:tab w:val="left" w:pos="10216"/>
        </w:tabs>
        <w:spacing w:before="5" w:after="0" w:line="237" w:lineRule="auto"/>
        <w:ind w:left="996" w:right="287" w:firstLine="0"/>
        <w:jc w:val="both"/>
        <w:rPr>
          <w:rFonts w:hint="default" w:ascii="Times New Roman" w:hAnsi="Times New Roman" w:cs="Times New Roman"/>
          <w:sz w:val="28"/>
          <w:szCs w:val="28"/>
        </w:rPr>
      </w:pPr>
      <w:r>
        <w:rPr>
          <w:rFonts w:hint="default" w:ascii="Times New Roman" w:hAnsi="Times New Roman" w:cs="Times New Roman"/>
          <w:spacing w:val="-2"/>
          <w:sz w:val="28"/>
          <w:szCs w:val="28"/>
        </w:rPr>
        <w:t>овладение</w:t>
      </w:r>
      <w:r>
        <w:rPr>
          <w:rFonts w:hint="default" w:ascii="Times New Roman" w:hAnsi="Times New Roman" w:cs="Times New Roman"/>
          <w:sz w:val="28"/>
          <w:szCs w:val="28"/>
        </w:rPr>
        <w:tab/>
      </w:r>
      <w:r>
        <w:rPr>
          <w:rFonts w:hint="default" w:ascii="Times New Roman" w:hAnsi="Times New Roman" w:cs="Times New Roman"/>
          <w:spacing w:val="-2"/>
          <w:sz w:val="28"/>
          <w:szCs w:val="28"/>
        </w:rPr>
        <w:t>начальными</w:t>
      </w:r>
      <w:r>
        <w:rPr>
          <w:rFonts w:hint="default" w:ascii="Times New Roman" w:hAnsi="Times New Roman" w:cs="Times New Roman"/>
          <w:sz w:val="28"/>
          <w:szCs w:val="28"/>
        </w:rPr>
        <w:tab/>
      </w:r>
      <w:r>
        <w:rPr>
          <w:rFonts w:hint="default" w:ascii="Times New Roman" w:hAnsi="Times New Roman" w:cs="Times New Roman"/>
          <w:spacing w:val="-2"/>
          <w:sz w:val="28"/>
          <w:szCs w:val="28"/>
        </w:rPr>
        <w:t>навыками</w:t>
      </w:r>
      <w:r>
        <w:rPr>
          <w:rFonts w:hint="default" w:ascii="Times New Roman" w:hAnsi="Times New Roman" w:cs="Times New Roman"/>
          <w:sz w:val="28"/>
          <w:szCs w:val="28"/>
        </w:rPr>
        <w:tab/>
      </w:r>
      <w:r>
        <w:rPr>
          <w:rFonts w:hint="default" w:ascii="Times New Roman" w:hAnsi="Times New Roman" w:cs="Times New Roman"/>
          <w:spacing w:val="-2"/>
          <w:sz w:val="28"/>
          <w:szCs w:val="28"/>
        </w:rPr>
        <w:t>адаптации</w:t>
      </w:r>
      <w:r>
        <w:rPr>
          <w:rFonts w:hint="default" w:ascii="Times New Roman" w:hAnsi="Times New Roman" w:cs="Times New Roman"/>
          <w:sz w:val="28"/>
          <w:szCs w:val="28"/>
        </w:rPr>
        <w:tab/>
      </w:r>
      <w:r>
        <w:rPr>
          <w:rFonts w:hint="default" w:ascii="Times New Roman" w:hAnsi="Times New Roman" w:cs="Times New Roman"/>
          <w:spacing w:val="-10"/>
          <w:sz w:val="28"/>
          <w:szCs w:val="28"/>
        </w:rPr>
        <w:t>в</w:t>
      </w:r>
      <w:r>
        <w:rPr>
          <w:rFonts w:hint="default" w:ascii="Times New Roman" w:hAnsi="Times New Roman" w:cs="Times New Roman"/>
          <w:sz w:val="28"/>
          <w:szCs w:val="28"/>
        </w:rPr>
        <w:tab/>
      </w:r>
      <w:r>
        <w:rPr>
          <w:rFonts w:hint="default" w:ascii="Times New Roman" w:hAnsi="Times New Roman" w:cs="Times New Roman"/>
          <w:spacing w:val="-2"/>
          <w:sz w:val="28"/>
          <w:szCs w:val="28"/>
        </w:rPr>
        <w:t>динамично</w:t>
      </w:r>
      <w:r>
        <w:rPr>
          <w:rFonts w:hint="default" w:ascii="Times New Roman" w:hAnsi="Times New Roman" w:cs="Times New Roman"/>
          <w:sz w:val="28"/>
          <w:szCs w:val="28"/>
        </w:rPr>
        <w:tab/>
      </w:r>
      <w:r>
        <w:rPr>
          <w:rFonts w:hint="default" w:ascii="Times New Roman" w:hAnsi="Times New Roman" w:cs="Times New Roman"/>
          <w:spacing w:val="-2"/>
          <w:sz w:val="28"/>
          <w:szCs w:val="28"/>
        </w:rPr>
        <w:t>изменяющемся</w:t>
      </w:r>
      <w:r>
        <w:rPr>
          <w:rFonts w:hint="default" w:ascii="Times New Roman" w:hAnsi="Times New Roman" w:cs="Times New Roman"/>
          <w:sz w:val="28"/>
          <w:szCs w:val="28"/>
        </w:rPr>
        <w:tab/>
      </w:r>
      <w:r>
        <w:rPr>
          <w:rFonts w:hint="default" w:ascii="Times New Roman" w:hAnsi="Times New Roman" w:cs="Times New Roman"/>
          <w:spacing w:val="-10"/>
          <w:sz w:val="28"/>
          <w:szCs w:val="28"/>
        </w:rPr>
        <w:t xml:space="preserve">и </w:t>
      </w:r>
      <w:r>
        <w:rPr>
          <w:rFonts w:hint="default" w:ascii="Times New Roman" w:hAnsi="Times New Roman" w:cs="Times New Roman"/>
          <w:sz w:val="28"/>
          <w:szCs w:val="28"/>
        </w:rPr>
        <w:t>развивающемся мире;</w:t>
      </w:r>
    </w:p>
    <w:p w14:paraId="7E154B44">
      <w:pPr>
        <w:pStyle w:val="5"/>
        <w:numPr>
          <w:ilvl w:val="0"/>
          <w:numId w:val="7"/>
        </w:numPr>
        <w:tabs>
          <w:tab w:val="left" w:pos="1341"/>
        </w:tabs>
        <w:spacing w:before="6" w:after="0" w:line="237" w:lineRule="auto"/>
        <w:ind w:left="996" w:right="783" w:firstLine="0"/>
        <w:jc w:val="both"/>
        <w:rPr>
          <w:rFonts w:hint="default" w:ascii="Times New Roman" w:hAnsi="Times New Roman" w:cs="Times New Roman"/>
          <w:sz w:val="28"/>
          <w:szCs w:val="28"/>
        </w:rPr>
      </w:pPr>
      <w:r>
        <w:rPr>
          <w:rFonts w:hint="default" w:ascii="Times New Roman" w:hAnsi="Times New Roman" w:cs="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14:paraId="4BA227B7">
      <w:pPr>
        <w:pStyle w:val="5"/>
        <w:numPr>
          <w:ilvl w:val="0"/>
          <w:numId w:val="7"/>
        </w:numPr>
        <w:tabs>
          <w:tab w:val="left" w:pos="1269"/>
        </w:tabs>
        <w:spacing w:before="4" w:after="0" w:line="240" w:lineRule="auto"/>
        <w:ind w:left="996" w:right="280" w:firstLine="0"/>
        <w:jc w:val="both"/>
        <w:rPr>
          <w:rFonts w:hint="default" w:ascii="Times New Roman" w:hAnsi="Times New Roman" w:cs="Times New Roman"/>
          <w:sz w:val="28"/>
          <w:szCs w:val="28"/>
        </w:rPr>
      </w:pPr>
      <w:r>
        <w:rPr>
          <w:rFonts w:hint="default" w:ascii="Times New Roman" w:hAnsi="Times New Roman" w:cs="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451251F8">
      <w:pPr>
        <w:pStyle w:val="5"/>
        <w:numPr>
          <w:ilvl w:val="0"/>
          <w:numId w:val="7"/>
        </w:numPr>
        <w:tabs>
          <w:tab w:val="left" w:pos="1254"/>
        </w:tabs>
        <w:spacing w:before="2" w:after="0" w:line="275" w:lineRule="exact"/>
        <w:ind w:left="1254" w:right="0" w:hanging="258"/>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эстетических</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потребностей,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ценностей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1"/>
          <w:sz w:val="28"/>
          <w:szCs w:val="28"/>
        </w:rPr>
        <w:t xml:space="preserve"> </w:t>
      </w:r>
      <w:r>
        <w:rPr>
          <w:rFonts w:hint="default" w:ascii="Times New Roman" w:hAnsi="Times New Roman" w:cs="Times New Roman"/>
          <w:spacing w:val="-2"/>
          <w:sz w:val="28"/>
          <w:szCs w:val="28"/>
        </w:rPr>
        <w:t>чувств;</w:t>
      </w:r>
    </w:p>
    <w:p w14:paraId="498228EE">
      <w:pPr>
        <w:pStyle w:val="5"/>
        <w:numPr>
          <w:ilvl w:val="0"/>
          <w:numId w:val="7"/>
        </w:numPr>
        <w:tabs>
          <w:tab w:val="left" w:pos="1408"/>
        </w:tabs>
        <w:spacing w:before="0" w:after="0" w:line="242" w:lineRule="auto"/>
        <w:ind w:left="996" w:right="270" w:firstLine="0"/>
        <w:jc w:val="both"/>
        <w:rPr>
          <w:rFonts w:hint="default" w:ascii="Times New Roman" w:hAnsi="Times New Roman" w:cs="Times New Roman"/>
          <w:sz w:val="28"/>
          <w:szCs w:val="28"/>
        </w:rPr>
      </w:pPr>
      <w:r>
        <w:rPr>
          <w:rFonts w:hint="default" w:ascii="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4BA927C7">
      <w:pPr>
        <w:pStyle w:val="5"/>
        <w:numPr>
          <w:ilvl w:val="0"/>
          <w:numId w:val="7"/>
        </w:numPr>
        <w:tabs>
          <w:tab w:val="left" w:pos="1278"/>
        </w:tabs>
        <w:spacing w:before="0" w:after="0" w:line="242" w:lineRule="auto"/>
        <w:ind w:left="996" w:right="279" w:firstLine="0"/>
        <w:jc w:val="both"/>
        <w:rPr>
          <w:rFonts w:hint="default" w:ascii="Times New Roman" w:hAnsi="Times New Roman" w:cs="Times New Roman"/>
          <w:sz w:val="28"/>
          <w:szCs w:val="28"/>
        </w:rPr>
      </w:pPr>
      <w:r>
        <w:rPr>
          <w:rFonts w:hint="default" w:ascii="Times New Roman" w:hAnsi="Times New Roman" w:cs="Times New Roman"/>
          <w:sz w:val="28"/>
          <w:szCs w:val="28"/>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00537461">
      <w:pPr>
        <w:pStyle w:val="5"/>
        <w:numPr>
          <w:ilvl w:val="0"/>
          <w:numId w:val="7"/>
        </w:numPr>
        <w:tabs>
          <w:tab w:val="left" w:pos="1499"/>
        </w:tabs>
        <w:spacing w:before="0" w:after="0" w:line="240" w:lineRule="auto"/>
        <w:ind w:left="996" w:right="268" w:firstLine="0"/>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75E95F4">
      <w:pPr>
        <w:pStyle w:val="4"/>
        <w:spacing w:line="237" w:lineRule="auto"/>
        <w:ind w:left="996" w:firstLine="0"/>
        <w:jc w:val="both"/>
        <w:rPr>
          <w:rFonts w:hint="default" w:ascii="Times New Roman" w:hAnsi="Times New Roman" w:cs="Times New Roman"/>
          <w:sz w:val="28"/>
          <w:szCs w:val="28"/>
        </w:rPr>
      </w:pPr>
      <w:r>
        <w:rPr>
          <w:rFonts w:hint="default" w:ascii="Times New Roman" w:hAnsi="Times New Roman" w:cs="Times New Roman"/>
          <w:i/>
          <w:sz w:val="28"/>
          <w:szCs w:val="28"/>
        </w:rPr>
        <w:t xml:space="preserve">Предметными </w:t>
      </w:r>
      <w:r>
        <w:rPr>
          <w:rFonts w:hint="default" w:ascii="Times New Roman" w:hAnsi="Times New Roman" w:cs="Times New Roman"/>
          <w:sz w:val="28"/>
          <w:szCs w:val="28"/>
        </w:rPr>
        <w:t>результатами освоения коррекционного курса являются формирование следующих умений:</w:t>
      </w:r>
    </w:p>
    <w:p w14:paraId="22428C1D">
      <w:pPr>
        <w:pStyle w:val="5"/>
        <w:numPr>
          <w:ilvl w:val="0"/>
          <w:numId w:val="8"/>
        </w:numPr>
        <w:tabs>
          <w:tab w:val="left" w:pos="1116"/>
        </w:tabs>
        <w:spacing w:before="1" w:after="0" w:line="272" w:lineRule="exact"/>
        <w:ind w:left="1220" w:leftChars="0" w:right="0" w:hanging="120" w:firstLineChars="0"/>
        <w:jc w:val="both"/>
        <w:rPr>
          <w:rFonts w:hint="default" w:ascii="Times New Roman" w:hAnsi="Times New Roman" w:cs="Times New Roman"/>
          <w:b/>
          <w:sz w:val="28"/>
          <w:szCs w:val="28"/>
        </w:rPr>
      </w:pPr>
      <w:r>
        <w:rPr>
          <w:rFonts w:hint="default" w:ascii="Times New Roman" w:hAnsi="Times New Roman" w:cs="Times New Roman"/>
          <w:b/>
          <w:spacing w:val="2"/>
          <w:sz w:val="28"/>
          <w:szCs w:val="28"/>
          <w:u w:val="single"/>
        </w:rPr>
        <w:t xml:space="preserve"> </w:t>
      </w:r>
      <w:r>
        <w:rPr>
          <w:rFonts w:hint="default" w:ascii="Times New Roman" w:hAnsi="Times New Roman" w:cs="Times New Roman"/>
          <w:b/>
          <w:spacing w:val="-2"/>
          <w:sz w:val="28"/>
          <w:szCs w:val="28"/>
          <w:u w:val="single"/>
        </w:rPr>
        <w:t>класс</w:t>
      </w:r>
    </w:p>
    <w:p w14:paraId="629686B0">
      <w:pPr>
        <w:spacing w:before="0" w:line="272" w:lineRule="exact"/>
        <w:ind w:left="996" w:right="0" w:firstLine="0"/>
        <w:jc w:val="both"/>
        <w:rPr>
          <w:rFonts w:hint="default" w:ascii="Times New Roman" w:hAnsi="Times New Roman" w:cs="Times New Roman"/>
          <w:i/>
          <w:sz w:val="28"/>
          <w:szCs w:val="28"/>
        </w:rPr>
      </w:pPr>
      <w:r>
        <w:rPr>
          <w:rFonts w:hint="default" w:ascii="Times New Roman" w:hAnsi="Times New Roman" w:cs="Times New Roman"/>
          <w:i/>
          <w:sz w:val="28"/>
          <w:szCs w:val="28"/>
        </w:rPr>
        <w:t>Минимальный</w:t>
      </w:r>
      <w:r>
        <w:rPr>
          <w:rFonts w:hint="default" w:ascii="Times New Roman" w:hAnsi="Times New Roman" w:cs="Times New Roman"/>
          <w:i/>
          <w:spacing w:val="-4"/>
          <w:sz w:val="28"/>
          <w:szCs w:val="28"/>
        </w:rPr>
        <w:t xml:space="preserve"> </w:t>
      </w:r>
      <w:r>
        <w:rPr>
          <w:rFonts w:hint="default" w:ascii="Times New Roman" w:hAnsi="Times New Roman" w:cs="Times New Roman"/>
          <w:i/>
          <w:spacing w:val="-2"/>
          <w:sz w:val="28"/>
          <w:szCs w:val="28"/>
        </w:rPr>
        <w:t>уровень:</w:t>
      </w:r>
    </w:p>
    <w:p w14:paraId="30491823">
      <w:pPr>
        <w:pStyle w:val="5"/>
        <w:numPr>
          <w:ilvl w:val="1"/>
          <w:numId w:val="8"/>
        </w:numPr>
        <w:tabs>
          <w:tab w:val="left" w:pos="1717"/>
        </w:tabs>
        <w:spacing w:before="5"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Проговаривать</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последовательность</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действий.</w:t>
      </w:r>
    </w:p>
    <w:p w14:paraId="07A0D51C">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познавательных</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интересов,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учебных</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мотивов;</w:t>
      </w:r>
    </w:p>
    <w:p w14:paraId="1A4A00B8">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Обобщать,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делать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несложные</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выводы;</w:t>
      </w:r>
    </w:p>
    <w:p w14:paraId="16674570">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Находить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различия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двух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сходных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сюжетных</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картинок;</w:t>
      </w:r>
    </w:p>
    <w:p w14:paraId="59801949">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Различать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«наложенные»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изображения</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предметов;</w:t>
      </w:r>
    </w:p>
    <w:p w14:paraId="36E0C8DD">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ориентироваться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плоскости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пространстве;</w:t>
      </w:r>
    </w:p>
    <w:p w14:paraId="421CD102">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Уметь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адекватно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оценивать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силы,</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понимать,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можно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чего</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нельзя.</w:t>
      </w:r>
    </w:p>
    <w:p w14:paraId="4337339F">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Учиться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работать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предложенному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учителем</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плану.</w:t>
      </w:r>
    </w:p>
    <w:p w14:paraId="62DB8169">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Учиться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отличать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верно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выполненное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задание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неверного.</w:t>
      </w:r>
    </w:p>
    <w:p w14:paraId="4754B598">
      <w:pPr>
        <w:pStyle w:val="5"/>
        <w:numPr>
          <w:ilvl w:val="1"/>
          <w:numId w:val="8"/>
        </w:numPr>
        <w:tabs>
          <w:tab w:val="left" w:pos="1717"/>
        </w:tabs>
        <w:spacing w:before="0" w:after="0" w:line="240" w:lineRule="auto"/>
        <w:ind w:left="1717" w:right="269" w:hanging="360"/>
        <w:jc w:val="both"/>
        <w:rPr>
          <w:rFonts w:hint="default" w:ascii="Times New Roman" w:hAnsi="Times New Roman" w:cs="Times New Roman"/>
          <w:sz w:val="28"/>
          <w:szCs w:val="28"/>
        </w:rPr>
      </w:pPr>
      <w:r>
        <w:rPr>
          <w:rFonts w:hint="default" w:ascii="Times New Roman" w:hAnsi="Times New Roman" w:cs="Times New Roman"/>
          <w:sz w:val="28"/>
          <w:szCs w:val="28"/>
        </w:rPr>
        <w:t>Повышение концентрации , переключаемости, устойчивости внимания Формирование самостоятельности в выполнении заданий уметь обобщать тематический материал;</w:t>
      </w:r>
    </w:p>
    <w:p w14:paraId="349578C9">
      <w:pPr>
        <w:pStyle w:val="5"/>
        <w:numPr>
          <w:ilvl w:val="1"/>
          <w:numId w:val="8"/>
        </w:numPr>
        <w:tabs>
          <w:tab w:val="left" w:pos="1717"/>
        </w:tabs>
        <w:spacing w:before="3" w:after="0" w:line="240" w:lineRule="auto"/>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приемов</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запоминания</w:t>
      </w:r>
    </w:p>
    <w:p w14:paraId="0205EB53">
      <w:pPr>
        <w:spacing w:before="2" w:line="276" w:lineRule="exact"/>
        <w:ind w:left="996" w:right="0" w:firstLine="0"/>
        <w:jc w:val="both"/>
        <w:rPr>
          <w:rFonts w:hint="default" w:ascii="Times New Roman" w:hAnsi="Times New Roman" w:cs="Times New Roman"/>
          <w:i/>
          <w:sz w:val="28"/>
          <w:szCs w:val="28"/>
        </w:rPr>
      </w:pPr>
      <w:r>
        <w:rPr>
          <w:rFonts w:hint="default" w:ascii="Times New Roman" w:hAnsi="Times New Roman" w:cs="Times New Roman"/>
          <w:i/>
          <w:sz w:val="28"/>
          <w:szCs w:val="28"/>
        </w:rPr>
        <w:t>Достаточный</w:t>
      </w:r>
      <w:r>
        <w:rPr>
          <w:rFonts w:hint="default" w:ascii="Times New Roman" w:hAnsi="Times New Roman" w:cs="Times New Roman"/>
          <w:i/>
          <w:spacing w:val="-6"/>
          <w:sz w:val="28"/>
          <w:szCs w:val="28"/>
        </w:rPr>
        <w:t xml:space="preserve"> </w:t>
      </w:r>
      <w:r>
        <w:rPr>
          <w:rFonts w:hint="default" w:ascii="Times New Roman" w:hAnsi="Times New Roman" w:cs="Times New Roman"/>
          <w:i/>
          <w:spacing w:val="-2"/>
          <w:sz w:val="28"/>
          <w:szCs w:val="28"/>
        </w:rPr>
        <w:t>уровень:</w:t>
      </w:r>
    </w:p>
    <w:p w14:paraId="009DC2BA">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Определять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формулировать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49"/>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помощью</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учителя.</w:t>
      </w:r>
    </w:p>
    <w:p w14:paraId="4DC274D6">
      <w:pPr>
        <w:pStyle w:val="5"/>
        <w:numPr>
          <w:ilvl w:val="1"/>
          <w:numId w:val="8"/>
        </w:numPr>
        <w:tabs>
          <w:tab w:val="left" w:pos="1717"/>
        </w:tabs>
        <w:spacing w:before="3"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Выявлять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функциональные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16"/>
          <w:sz w:val="28"/>
          <w:szCs w:val="28"/>
        </w:rPr>
        <w:t xml:space="preserve"> </w:t>
      </w:r>
      <w:r>
        <w:rPr>
          <w:rFonts w:hint="default" w:ascii="Times New Roman" w:hAnsi="Times New Roman" w:cs="Times New Roman"/>
          <w:spacing w:val="-2"/>
          <w:sz w:val="28"/>
          <w:szCs w:val="28"/>
        </w:rPr>
        <w:t>понятиями;</w:t>
      </w:r>
    </w:p>
    <w:p w14:paraId="77FEE264">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Выявлять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закономерности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проводить</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аналогии.</w:t>
      </w:r>
    </w:p>
    <w:p w14:paraId="16DEEA21">
      <w:pPr>
        <w:pStyle w:val="5"/>
        <w:numPr>
          <w:ilvl w:val="1"/>
          <w:numId w:val="8"/>
        </w:numPr>
        <w:tabs>
          <w:tab w:val="left" w:pos="1717"/>
        </w:tabs>
        <w:spacing w:before="0" w:after="0" w:line="240" w:lineRule="auto"/>
        <w:ind w:left="1717" w:right="308" w:hanging="360"/>
        <w:jc w:val="both"/>
        <w:rPr>
          <w:rFonts w:hint="default" w:ascii="Times New Roman" w:hAnsi="Times New Roman" w:cs="Times New Roman"/>
          <w:sz w:val="28"/>
          <w:szCs w:val="28"/>
        </w:rPr>
      </w:pPr>
      <w:r>
        <w:rPr>
          <w:rFonts w:hint="default" w:ascii="Times New Roman" w:hAnsi="Times New Roman" w:cs="Times New Roman"/>
          <w:sz w:val="28"/>
          <w:szCs w:val="28"/>
        </w:rPr>
        <w:t>Добывать новые знания: находить ответы на вопросы, используя свой жизненный опыт и информацию, полученную от учителя.</w:t>
      </w:r>
    </w:p>
    <w:p w14:paraId="48638A2F">
      <w:pPr>
        <w:pStyle w:val="5"/>
        <w:numPr>
          <w:ilvl w:val="1"/>
          <w:numId w:val="8"/>
        </w:numPr>
        <w:tabs>
          <w:tab w:val="left" w:pos="1717"/>
          <w:tab w:val="left" w:pos="3647"/>
          <w:tab w:val="left" w:pos="5183"/>
          <w:tab w:val="left" w:pos="6873"/>
          <w:tab w:val="left" w:pos="7820"/>
          <w:tab w:val="left" w:pos="8876"/>
          <w:tab w:val="left" w:pos="9260"/>
        </w:tabs>
        <w:spacing w:before="1" w:after="0" w:line="240" w:lineRule="auto"/>
        <w:ind w:left="1717" w:right="287" w:hanging="360"/>
        <w:jc w:val="both"/>
        <w:rPr>
          <w:rFonts w:hint="default" w:ascii="Times New Roman" w:hAnsi="Times New Roman" w:cs="Times New Roman"/>
          <w:sz w:val="28"/>
          <w:szCs w:val="28"/>
        </w:rPr>
      </w:pPr>
      <w:r>
        <w:rPr>
          <w:rFonts w:hint="default" w:ascii="Times New Roman" w:hAnsi="Times New Roman" w:cs="Times New Roman"/>
          <w:spacing w:val="-2"/>
          <w:sz w:val="28"/>
          <w:szCs w:val="28"/>
        </w:rPr>
        <w:t>Перерабатывать</w:t>
      </w:r>
      <w:r>
        <w:rPr>
          <w:rFonts w:hint="default" w:ascii="Times New Roman" w:hAnsi="Times New Roman" w:cs="Times New Roman"/>
          <w:sz w:val="28"/>
          <w:szCs w:val="28"/>
        </w:rPr>
        <w:tab/>
      </w:r>
      <w:r>
        <w:rPr>
          <w:rFonts w:hint="default" w:ascii="Times New Roman" w:hAnsi="Times New Roman" w:cs="Times New Roman"/>
          <w:spacing w:val="-2"/>
          <w:sz w:val="28"/>
          <w:szCs w:val="28"/>
        </w:rPr>
        <w:t>полученную</w:t>
      </w:r>
      <w:r>
        <w:rPr>
          <w:rFonts w:hint="default" w:ascii="Times New Roman" w:hAnsi="Times New Roman" w:cs="Times New Roman"/>
          <w:sz w:val="28"/>
          <w:szCs w:val="28"/>
        </w:rPr>
        <w:tab/>
      </w:r>
      <w:r>
        <w:rPr>
          <w:rFonts w:hint="default" w:ascii="Times New Roman" w:hAnsi="Times New Roman" w:cs="Times New Roman"/>
          <w:spacing w:val="-2"/>
          <w:sz w:val="28"/>
          <w:szCs w:val="28"/>
        </w:rPr>
        <w:t>информацию:</w:t>
      </w:r>
      <w:r>
        <w:rPr>
          <w:rFonts w:hint="default" w:ascii="Times New Roman" w:hAnsi="Times New Roman" w:cs="Times New Roman"/>
          <w:sz w:val="28"/>
          <w:szCs w:val="28"/>
        </w:rPr>
        <w:tab/>
      </w:r>
      <w:r>
        <w:rPr>
          <w:rFonts w:hint="default" w:ascii="Times New Roman" w:hAnsi="Times New Roman" w:cs="Times New Roman"/>
          <w:spacing w:val="-2"/>
          <w:sz w:val="28"/>
          <w:szCs w:val="28"/>
        </w:rPr>
        <w:t>делать</w:t>
      </w:r>
      <w:r>
        <w:rPr>
          <w:rFonts w:hint="default" w:ascii="Times New Roman" w:hAnsi="Times New Roman" w:cs="Times New Roman"/>
          <w:sz w:val="28"/>
          <w:szCs w:val="28"/>
        </w:rPr>
        <w:tab/>
      </w:r>
      <w:r>
        <w:rPr>
          <w:rFonts w:hint="default" w:ascii="Times New Roman" w:hAnsi="Times New Roman" w:cs="Times New Roman"/>
          <w:spacing w:val="-2"/>
          <w:sz w:val="28"/>
          <w:szCs w:val="28"/>
        </w:rPr>
        <w:t>выводы</w:t>
      </w:r>
      <w:r>
        <w:rPr>
          <w:rFonts w:hint="default" w:ascii="Times New Roman" w:hAnsi="Times New Roman" w:cs="Times New Roman"/>
          <w:sz w:val="28"/>
          <w:szCs w:val="28"/>
        </w:rPr>
        <w:tab/>
      </w:r>
      <w:r>
        <w:rPr>
          <w:rFonts w:hint="default" w:ascii="Times New Roman" w:hAnsi="Times New Roman" w:cs="Times New Roman"/>
          <w:spacing w:val="-10"/>
          <w:sz w:val="28"/>
          <w:szCs w:val="28"/>
        </w:rPr>
        <w:t>в</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результате </w:t>
      </w:r>
      <w:r>
        <w:rPr>
          <w:rFonts w:hint="default" w:ascii="Times New Roman" w:hAnsi="Times New Roman" w:cs="Times New Roman"/>
          <w:sz w:val="28"/>
          <w:szCs w:val="28"/>
        </w:rPr>
        <w:t>совместной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работы всего класса.</w:t>
      </w:r>
    </w:p>
    <w:p w14:paraId="6E8F51CB">
      <w:pPr>
        <w:pStyle w:val="5"/>
        <w:numPr>
          <w:ilvl w:val="1"/>
          <w:numId w:val="8"/>
        </w:numPr>
        <w:tabs>
          <w:tab w:val="left" w:pos="1717"/>
        </w:tabs>
        <w:spacing w:before="13" w:after="0" w:line="237" w:lineRule="auto"/>
        <w:ind w:left="1717" w:right="868" w:hanging="360"/>
        <w:jc w:val="both"/>
        <w:rPr>
          <w:rFonts w:hint="default" w:ascii="Times New Roman" w:hAnsi="Times New Roman" w:cs="Times New Roman"/>
          <w:sz w:val="28"/>
          <w:szCs w:val="28"/>
        </w:rPr>
      </w:pPr>
      <w:r>
        <w:rPr>
          <w:rFonts w:hint="default" w:ascii="Times New Roman" w:hAnsi="Times New Roman" w:cs="Times New Roman"/>
          <w:sz w:val="28"/>
          <w:szCs w:val="28"/>
        </w:rPr>
        <w:t>Донести свою</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позицию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других: оформлять свою</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мысль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 устной форме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(на уровне одного предложения или небольшого текста).</w:t>
      </w:r>
    </w:p>
    <w:p w14:paraId="1A2AEF41">
      <w:pPr>
        <w:pStyle w:val="5"/>
        <w:numPr>
          <w:ilvl w:val="1"/>
          <w:numId w:val="8"/>
        </w:numPr>
        <w:tabs>
          <w:tab w:val="left" w:pos="1717"/>
        </w:tabs>
        <w:spacing w:before="1" w:after="0" w:line="240" w:lineRule="auto"/>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Увеличение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объема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вербальной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зрительной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памяти</w:t>
      </w:r>
    </w:p>
    <w:p w14:paraId="60F0C31C">
      <w:pPr>
        <w:pStyle w:val="5"/>
        <w:spacing w:after="0" w:line="240" w:lineRule="auto"/>
        <w:jc w:val="both"/>
        <w:rPr>
          <w:rFonts w:hint="default" w:ascii="Times New Roman" w:hAnsi="Times New Roman" w:cs="Times New Roman"/>
          <w:sz w:val="28"/>
          <w:szCs w:val="28"/>
        </w:rPr>
      </w:pPr>
    </w:p>
    <w:p w14:paraId="045A800C">
      <w:pPr>
        <w:pStyle w:val="5"/>
        <w:numPr>
          <w:ilvl w:val="1"/>
          <w:numId w:val="8"/>
        </w:numPr>
        <w:tabs>
          <w:tab w:val="left" w:pos="1717"/>
        </w:tabs>
        <w:spacing w:before="231"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Повышение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уровня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смысловой</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памяти</w:t>
      </w:r>
    </w:p>
    <w:p w14:paraId="7AE12C9B">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Повышение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активности,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улучшение</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успеваемости</w:t>
      </w:r>
    </w:p>
    <w:p w14:paraId="38BD52BA">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Находить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разные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решения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нестандартных</w:t>
      </w:r>
      <w:r>
        <w:rPr>
          <w:rFonts w:hint="default" w:ascii="Times New Roman" w:hAnsi="Times New Roman" w:cs="Times New Roman"/>
          <w:spacing w:val="-10"/>
          <w:sz w:val="28"/>
          <w:szCs w:val="28"/>
        </w:rPr>
        <w:t xml:space="preserve"> </w:t>
      </w:r>
      <w:r>
        <w:rPr>
          <w:rFonts w:hint="default" w:ascii="Times New Roman" w:hAnsi="Times New Roman" w:cs="Times New Roman"/>
          <w:spacing w:val="-4"/>
          <w:sz w:val="28"/>
          <w:szCs w:val="28"/>
        </w:rPr>
        <w:t>задач</w:t>
      </w:r>
    </w:p>
    <w:p w14:paraId="1F9AD07C">
      <w:pPr>
        <w:pStyle w:val="5"/>
        <w:numPr>
          <w:ilvl w:val="1"/>
          <w:numId w:val="8"/>
        </w:numPr>
        <w:tabs>
          <w:tab w:val="left" w:pos="1717"/>
        </w:tabs>
        <w:spacing w:before="2" w:after="0" w:line="237" w:lineRule="auto"/>
        <w:ind w:left="1717" w:right="900" w:hanging="360"/>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умения логически рассуждать, пользуясь приемами анализа, сравнения, обобщения, классификации, систематизации;</w:t>
      </w:r>
    </w:p>
    <w:p w14:paraId="6AB814A8">
      <w:pPr>
        <w:pStyle w:val="5"/>
        <w:numPr>
          <w:ilvl w:val="1"/>
          <w:numId w:val="8"/>
        </w:numPr>
        <w:tabs>
          <w:tab w:val="left" w:pos="1717"/>
        </w:tabs>
        <w:spacing w:before="5" w:after="0" w:line="240" w:lineRule="auto"/>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Обоснованно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делать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выводы,</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доказывать;</w:t>
      </w:r>
    </w:p>
    <w:p w14:paraId="537A4092">
      <w:pPr>
        <w:pStyle w:val="5"/>
        <w:numPr>
          <w:ilvl w:val="1"/>
          <w:numId w:val="8"/>
        </w:numPr>
        <w:tabs>
          <w:tab w:val="left" w:pos="1717"/>
        </w:tabs>
        <w:spacing w:before="5" w:after="0" w:line="240" w:lineRule="auto"/>
        <w:ind w:left="1717" w:right="0" w:hanging="360"/>
        <w:jc w:val="both"/>
        <w:rPr>
          <w:rFonts w:hint="default" w:ascii="Times New Roman" w:hAnsi="Times New Roman" w:cs="Times New Roman"/>
          <w:sz w:val="28"/>
          <w:szCs w:val="28"/>
        </w:rPr>
      </w:pPr>
    </w:p>
    <w:p w14:paraId="6581F9A6">
      <w:pPr>
        <w:pStyle w:val="5"/>
        <w:numPr>
          <w:ilvl w:val="0"/>
          <w:numId w:val="8"/>
        </w:numPr>
        <w:tabs>
          <w:tab w:val="left" w:pos="1116"/>
        </w:tabs>
        <w:spacing w:before="1" w:after="0" w:line="275" w:lineRule="exact"/>
        <w:ind w:left="1220" w:leftChars="0" w:right="0" w:hanging="120" w:firstLineChars="0"/>
        <w:jc w:val="both"/>
        <w:rPr>
          <w:rFonts w:hint="default" w:ascii="Times New Roman" w:hAnsi="Times New Roman" w:cs="Times New Roman"/>
          <w:b/>
          <w:sz w:val="28"/>
          <w:szCs w:val="28"/>
        </w:rPr>
      </w:pPr>
      <w:r>
        <w:rPr>
          <w:rFonts w:hint="default" w:ascii="Times New Roman" w:hAnsi="Times New Roman" w:cs="Times New Roman"/>
          <w:b/>
          <w:spacing w:val="2"/>
          <w:sz w:val="28"/>
          <w:szCs w:val="28"/>
          <w:u w:val="single"/>
        </w:rPr>
        <w:t xml:space="preserve"> </w:t>
      </w:r>
      <w:r>
        <w:rPr>
          <w:rFonts w:hint="default" w:ascii="Times New Roman" w:hAnsi="Times New Roman" w:cs="Times New Roman"/>
          <w:b/>
          <w:spacing w:val="-2"/>
          <w:sz w:val="28"/>
          <w:szCs w:val="28"/>
          <w:u w:val="single"/>
        </w:rPr>
        <w:t>класс:</w:t>
      </w:r>
    </w:p>
    <w:p w14:paraId="72735B03">
      <w:pPr>
        <w:spacing w:before="0" w:line="275" w:lineRule="exact"/>
        <w:ind w:left="996" w:right="0" w:firstLine="0"/>
        <w:jc w:val="both"/>
        <w:rPr>
          <w:rFonts w:hint="default" w:ascii="Times New Roman" w:hAnsi="Times New Roman" w:cs="Times New Roman"/>
          <w:i/>
          <w:sz w:val="28"/>
          <w:szCs w:val="28"/>
        </w:rPr>
      </w:pPr>
      <w:r>
        <w:rPr>
          <w:rFonts w:hint="default" w:ascii="Times New Roman" w:hAnsi="Times New Roman" w:cs="Times New Roman"/>
          <w:i/>
          <w:sz w:val="28"/>
          <w:szCs w:val="28"/>
        </w:rPr>
        <w:t>Минимальный</w:t>
      </w:r>
      <w:r>
        <w:rPr>
          <w:rFonts w:hint="default" w:ascii="Times New Roman" w:hAnsi="Times New Roman" w:cs="Times New Roman"/>
          <w:i/>
          <w:spacing w:val="-4"/>
          <w:sz w:val="28"/>
          <w:szCs w:val="28"/>
        </w:rPr>
        <w:t xml:space="preserve"> </w:t>
      </w:r>
      <w:r>
        <w:rPr>
          <w:rFonts w:hint="default" w:ascii="Times New Roman" w:hAnsi="Times New Roman" w:cs="Times New Roman"/>
          <w:i/>
          <w:spacing w:val="-2"/>
          <w:sz w:val="28"/>
          <w:szCs w:val="28"/>
        </w:rPr>
        <w:t>уровень:</w:t>
      </w:r>
    </w:p>
    <w:p w14:paraId="259595D8">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Проговаривать</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последовательность</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действий.</w:t>
      </w:r>
    </w:p>
    <w:p w14:paraId="7413814A">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познавательных</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интересов,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учебных</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мотивов;</w:t>
      </w:r>
    </w:p>
    <w:p w14:paraId="640C91EE">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Обобщать,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делать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несложные</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выводы;</w:t>
      </w:r>
    </w:p>
    <w:p w14:paraId="7794F244">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Находить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различия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двух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сходных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сюжетных</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картинок;</w:t>
      </w:r>
    </w:p>
    <w:p w14:paraId="768AEF65">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Различать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«наложенные»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изображения</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предметов;</w:t>
      </w:r>
    </w:p>
    <w:p w14:paraId="4562F998">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ориентироваться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плоскости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пространстве;</w:t>
      </w:r>
    </w:p>
    <w:p w14:paraId="7C998A78">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Уметь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адекватно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оценивать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силы,</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понимать,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можно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чего</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нельзя.</w:t>
      </w:r>
    </w:p>
    <w:p w14:paraId="20D0A0E2">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Учиться</w:t>
      </w:r>
      <w:r>
        <w:rPr>
          <w:rFonts w:hint="default" w:ascii="Times New Roman" w:hAnsi="Times New Roman" w:cs="Times New Roman"/>
          <w:spacing w:val="-6"/>
          <w:sz w:val="28"/>
          <w:szCs w:val="28"/>
        </w:rPr>
        <w:t xml:space="preserve"> </w:t>
      </w:r>
      <w:r>
        <w:rPr>
          <w:rFonts w:hint="default" w:ascii="Times New Roman" w:hAnsi="Times New Roman" w:cs="Times New Roman"/>
          <w:i/>
          <w:sz w:val="28"/>
          <w:szCs w:val="28"/>
        </w:rPr>
        <w:t>работать</w:t>
      </w:r>
      <w:r>
        <w:rPr>
          <w:rFonts w:hint="default" w:ascii="Times New Roman" w:hAnsi="Times New Roman" w:cs="Times New Roman"/>
          <w:i/>
          <w:spacing w:val="-6"/>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предложенному</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учителем</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плану.</w:t>
      </w:r>
    </w:p>
    <w:p w14:paraId="1AB7E44D">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Учиться</w:t>
      </w:r>
      <w:r>
        <w:rPr>
          <w:rFonts w:hint="default" w:ascii="Times New Roman" w:hAnsi="Times New Roman" w:cs="Times New Roman"/>
          <w:spacing w:val="-8"/>
          <w:sz w:val="28"/>
          <w:szCs w:val="28"/>
        </w:rPr>
        <w:t xml:space="preserve"> </w:t>
      </w:r>
      <w:r>
        <w:rPr>
          <w:rFonts w:hint="default" w:ascii="Times New Roman" w:hAnsi="Times New Roman" w:cs="Times New Roman"/>
          <w:i/>
          <w:sz w:val="28"/>
          <w:szCs w:val="28"/>
        </w:rPr>
        <w:t>отличать</w:t>
      </w:r>
      <w:r>
        <w:rPr>
          <w:rFonts w:hint="default" w:ascii="Times New Roman" w:hAnsi="Times New Roman" w:cs="Times New Roman"/>
          <w:i/>
          <w:spacing w:val="-4"/>
          <w:sz w:val="28"/>
          <w:szCs w:val="28"/>
        </w:rPr>
        <w:t xml:space="preserve"> </w:t>
      </w:r>
      <w:r>
        <w:rPr>
          <w:rFonts w:hint="default" w:ascii="Times New Roman" w:hAnsi="Times New Roman" w:cs="Times New Roman"/>
          <w:sz w:val="28"/>
          <w:szCs w:val="28"/>
        </w:rPr>
        <w:t>верно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выполненное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задание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неверного.</w:t>
      </w:r>
    </w:p>
    <w:p w14:paraId="1E063AD4">
      <w:pPr>
        <w:pStyle w:val="5"/>
        <w:numPr>
          <w:ilvl w:val="1"/>
          <w:numId w:val="8"/>
        </w:numPr>
        <w:tabs>
          <w:tab w:val="left" w:pos="1717"/>
        </w:tabs>
        <w:spacing w:before="0" w:after="0" w:line="240" w:lineRule="auto"/>
        <w:ind w:left="1717" w:right="273" w:hanging="360"/>
        <w:jc w:val="both"/>
        <w:rPr>
          <w:rFonts w:hint="default" w:ascii="Times New Roman" w:hAnsi="Times New Roman" w:cs="Times New Roman"/>
          <w:sz w:val="28"/>
          <w:szCs w:val="28"/>
        </w:rPr>
      </w:pPr>
      <w:r>
        <w:rPr>
          <w:rFonts w:hint="default" w:ascii="Times New Roman" w:hAnsi="Times New Roman" w:cs="Times New Roman"/>
          <w:sz w:val="28"/>
          <w:szCs w:val="28"/>
        </w:rPr>
        <w:t>Повышение концентрации , переключаемости, устойчивости внимания Формирование самостоятельности в выполнении заданий уметь обобщать тематический материал;</w:t>
      </w:r>
    </w:p>
    <w:p w14:paraId="1CD862CB">
      <w:pPr>
        <w:pStyle w:val="5"/>
        <w:numPr>
          <w:ilvl w:val="1"/>
          <w:numId w:val="8"/>
        </w:numPr>
        <w:tabs>
          <w:tab w:val="left" w:pos="1717"/>
        </w:tabs>
        <w:spacing w:before="8" w:after="0" w:line="292"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приемов</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запоминания</w:t>
      </w:r>
    </w:p>
    <w:p w14:paraId="72EBB66B">
      <w:pPr>
        <w:spacing w:before="0" w:line="274" w:lineRule="exact"/>
        <w:ind w:left="996" w:right="0" w:firstLine="0"/>
        <w:jc w:val="both"/>
        <w:rPr>
          <w:rFonts w:hint="default" w:ascii="Times New Roman" w:hAnsi="Times New Roman" w:cs="Times New Roman"/>
          <w:i/>
          <w:sz w:val="28"/>
          <w:szCs w:val="28"/>
        </w:rPr>
      </w:pPr>
      <w:r>
        <w:rPr>
          <w:rFonts w:hint="default" w:ascii="Times New Roman" w:hAnsi="Times New Roman" w:cs="Times New Roman"/>
          <w:i/>
          <w:sz w:val="28"/>
          <w:szCs w:val="28"/>
        </w:rPr>
        <w:t>Достаточный</w:t>
      </w:r>
      <w:r>
        <w:rPr>
          <w:rFonts w:hint="default" w:ascii="Times New Roman" w:hAnsi="Times New Roman" w:cs="Times New Roman"/>
          <w:i/>
          <w:spacing w:val="-6"/>
          <w:sz w:val="28"/>
          <w:szCs w:val="28"/>
        </w:rPr>
        <w:t xml:space="preserve"> </w:t>
      </w:r>
      <w:r>
        <w:rPr>
          <w:rFonts w:hint="default" w:ascii="Times New Roman" w:hAnsi="Times New Roman" w:cs="Times New Roman"/>
          <w:i/>
          <w:spacing w:val="-2"/>
          <w:sz w:val="28"/>
          <w:szCs w:val="28"/>
        </w:rPr>
        <w:t>уровень:</w:t>
      </w:r>
    </w:p>
    <w:p w14:paraId="3BCE9846">
      <w:pPr>
        <w:pStyle w:val="5"/>
        <w:numPr>
          <w:ilvl w:val="1"/>
          <w:numId w:val="8"/>
        </w:numPr>
        <w:tabs>
          <w:tab w:val="left" w:pos="1717"/>
        </w:tabs>
        <w:spacing w:before="5"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Определять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формулировать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помощью</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учителя.</w:t>
      </w:r>
    </w:p>
    <w:p w14:paraId="1BC9A037">
      <w:pPr>
        <w:pStyle w:val="5"/>
        <w:numPr>
          <w:ilvl w:val="1"/>
          <w:numId w:val="8"/>
        </w:numPr>
        <w:tabs>
          <w:tab w:val="left" w:pos="1717"/>
        </w:tabs>
        <w:spacing w:before="0" w:after="0" w:line="240" w:lineRule="auto"/>
        <w:ind w:left="1717" w:right="300" w:hanging="360"/>
        <w:jc w:val="both"/>
        <w:rPr>
          <w:rFonts w:hint="default" w:ascii="Times New Roman" w:hAnsi="Times New Roman" w:cs="Times New Roman"/>
          <w:sz w:val="28"/>
          <w:szCs w:val="28"/>
        </w:rPr>
      </w:pPr>
      <w:r>
        <w:rPr>
          <w:rFonts w:hint="default" w:ascii="Times New Roman" w:hAnsi="Times New Roman" w:cs="Times New Roman"/>
          <w:sz w:val="28"/>
          <w:szCs w:val="28"/>
        </w:rPr>
        <w:t>Выявлять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функциональные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понятиями;выявлять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закономерности и проводить аналогии.</w:t>
      </w:r>
    </w:p>
    <w:p w14:paraId="19309B29">
      <w:pPr>
        <w:pStyle w:val="5"/>
        <w:numPr>
          <w:ilvl w:val="1"/>
          <w:numId w:val="8"/>
        </w:numPr>
        <w:tabs>
          <w:tab w:val="left" w:pos="1717"/>
        </w:tabs>
        <w:spacing w:before="8" w:after="0" w:line="237" w:lineRule="auto"/>
        <w:ind w:left="1717" w:right="306" w:hanging="360"/>
        <w:jc w:val="both"/>
        <w:rPr>
          <w:rFonts w:hint="default" w:ascii="Times New Roman" w:hAnsi="Times New Roman" w:cs="Times New Roman"/>
          <w:sz w:val="28"/>
          <w:szCs w:val="28"/>
        </w:rPr>
      </w:pPr>
      <w:r>
        <w:rPr>
          <w:rFonts w:hint="default" w:ascii="Times New Roman" w:hAnsi="Times New Roman" w:cs="Times New Roman"/>
          <w:sz w:val="28"/>
          <w:szCs w:val="28"/>
        </w:rPr>
        <w:t>Добывать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новые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2"/>
          <w:sz w:val="28"/>
          <w:szCs w:val="28"/>
        </w:rPr>
        <w:t xml:space="preserve"> </w:t>
      </w:r>
      <w:r>
        <w:rPr>
          <w:rFonts w:hint="default" w:ascii="Times New Roman" w:hAnsi="Times New Roman" w:cs="Times New Roman"/>
          <w:i/>
          <w:sz w:val="28"/>
          <w:szCs w:val="28"/>
        </w:rPr>
        <w:t>находить</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ответы</w:t>
      </w:r>
      <w:r>
        <w:rPr>
          <w:rFonts w:hint="default" w:ascii="Times New Roman" w:hAnsi="Times New Roman" w:cs="Times New Roman"/>
          <w:i/>
          <w:spacing w:val="-4"/>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используя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свой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жизненный опыт и информацию, полученную от учителя.</w:t>
      </w:r>
    </w:p>
    <w:p w14:paraId="59CE274A">
      <w:pPr>
        <w:pStyle w:val="5"/>
        <w:numPr>
          <w:ilvl w:val="1"/>
          <w:numId w:val="8"/>
        </w:numPr>
        <w:tabs>
          <w:tab w:val="left" w:pos="1717"/>
          <w:tab w:val="left" w:pos="3637"/>
          <w:tab w:val="left" w:pos="5169"/>
          <w:tab w:val="left" w:pos="6854"/>
          <w:tab w:val="left" w:pos="7853"/>
          <w:tab w:val="left" w:pos="8886"/>
          <w:tab w:val="left" w:pos="9260"/>
        </w:tabs>
        <w:spacing w:before="5" w:after="0" w:line="240" w:lineRule="auto"/>
        <w:ind w:left="1717" w:right="287" w:hanging="360"/>
        <w:jc w:val="both"/>
        <w:rPr>
          <w:rFonts w:hint="default" w:ascii="Times New Roman" w:hAnsi="Times New Roman" w:cs="Times New Roman"/>
          <w:sz w:val="28"/>
          <w:szCs w:val="28"/>
        </w:rPr>
      </w:pPr>
      <w:r>
        <w:rPr>
          <w:rFonts w:hint="default" w:ascii="Times New Roman" w:hAnsi="Times New Roman" w:cs="Times New Roman"/>
          <w:spacing w:val="-2"/>
          <w:sz w:val="28"/>
          <w:szCs w:val="28"/>
        </w:rPr>
        <w:t>Перерабатывать</w:t>
      </w:r>
      <w:r>
        <w:rPr>
          <w:rFonts w:hint="default" w:ascii="Times New Roman" w:hAnsi="Times New Roman" w:cs="Times New Roman"/>
          <w:sz w:val="28"/>
          <w:szCs w:val="28"/>
        </w:rPr>
        <w:tab/>
      </w:r>
      <w:r>
        <w:rPr>
          <w:rFonts w:hint="default" w:ascii="Times New Roman" w:hAnsi="Times New Roman" w:cs="Times New Roman"/>
          <w:spacing w:val="-2"/>
          <w:sz w:val="28"/>
          <w:szCs w:val="28"/>
        </w:rPr>
        <w:t>полученную</w:t>
      </w:r>
      <w:r>
        <w:rPr>
          <w:rFonts w:hint="default" w:ascii="Times New Roman" w:hAnsi="Times New Roman" w:cs="Times New Roman"/>
          <w:sz w:val="28"/>
          <w:szCs w:val="28"/>
        </w:rPr>
        <w:tab/>
      </w:r>
      <w:r>
        <w:rPr>
          <w:rFonts w:hint="default" w:ascii="Times New Roman" w:hAnsi="Times New Roman" w:cs="Times New Roman"/>
          <w:spacing w:val="-2"/>
          <w:sz w:val="28"/>
          <w:szCs w:val="28"/>
        </w:rPr>
        <w:t>информацию:</w:t>
      </w:r>
      <w:r>
        <w:rPr>
          <w:rFonts w:hint="default" w:ascii="Times New Roman" w:hAnsi="Times New Roman" w:cs="Times New Roman"/>
          <w:sz w:val="28"/>
          <w:szCs w:val="28"/>
        </w:rPr>
        <w:tab/>
      </w:r>
      <w:r>
        <w:rPr>
          <w:rFonts w:hint="default" w:ascii="Times New Roman" w:hAnsi="Times New Roman" w:cs="Times New Roman"/>
          <w:i/>
          <w:spacing w:val="-2"/>
          <w:sz w:val="28"/>
          <w:szCs w:val="28"/>
        </w:rPr>
        <w:t>делать</w:t>
      </w:r>
      <w:r>
        <w:rPr>
          <w:rFonts w:hint="default" w:ascii="Times New Roman" w:hAnsi="Times New Roman" w:cs="Times New Roman"/>
          <w:i/>
          <w:sz w:val="28"/>
          <w:szCs w:val="28"/>
        </w:rPr>
        <w:tab/>
      </w:r>
      <w:r>
        <w:rPr>
          <w:rFonts w:hint="default" w:ascii="Times New Roman" w:hAnsi="Times New Roman" w:cs="Times New Roman"/>
          <w:i/>
          <w:spacing w:val="-2"/>
          <w:sz w:val="28"/>
          <w:szCs w:val="28"/>
        </w:rPr>
        <w:t>выводы</w:t>
      </w:r>
      <w:r>
        <w:rPr>
          <w:rFonts w:hint="default" w:ascii="Times New Roman" w:hAnsi="Times New Roman" w:cs="Times New Roman"/>
          <w:i/>
          <w:sz w:val="28"/>
          <w:szCs w:val="28"/>
        </w:rPr>
        <w:tab/>
      </w:r>
      <w:r>
        <w:rPr>
          <w:rFonts w:hint="default" w:ascii="Times New Roman" w:hAnsi="Times New Roman" w:cs="Times New Roman"/>
          <w:spacing w:val="-10"/>
          <w:sz w:val="28"/>
          <w:szCs w:val="28"/>
        </w:rPr>
        <w:t>в</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результате </w:t>
      </w:r>
      <w:r>
        <w:rPr>
          <w:rFonts w:hint="default" w:ascii="Times New Roman" w:hAnsi="Times New Roman" w:cs="Times New Roman"/>
          <w:sz w:val="28"/>
          <w:szCs w:val="28"/>
        </w:rPr>
        <w:t>совместной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работы всего класса.</w:t>
      </w:r>
    </w:p>
    <w:p w14:paraId="2824157B">
      <w:pPr>
        <w:pStyle w:val="5"/>
        <w:numPr>
          <w:ilvl w:val="1"/>
          <w:numId w:val="8"/>
        </w:numPr>
        <w:tabs>
          <w:tab w:val="left" w:pos="1717"/>
        </w:tabs>
        <w:spacing w:before="8" w:after="0" w:line="237" w:lineRule="auto"/>
        <w:ind w:left="1717" w:right="300" w:hanging="360"/>
        <w:jc w:val="both"/>
        <w:rPr>
          <w:rFonts w:hint="default" w:ascii="Times New Roman" w:hAnsi="Times New Roman" w:cs="Times New Roman"/>
          <w:sz w:val="28"/>
          <w:szCs w:val="28"/>
        </w:rPr>
      </w:pPr>
      <w:r>
        <w:rPr>
          <w:rFonts w:hint="default" w:ascii="Times New Roman" w:hAnsi="Times New Roman" w:cs="Times New Roman"/>
          <w:sz w:val="28"/>
          <w:szCs w:val="28"/>
        </w:rPr>
        <w:t>Донести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позицию</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40"/>
          <w:sz w:val="28"/>
          <w:szCs w:val="28"/>
        </w:rPr>
        <w:t xml:space="preserve"> </w:t>
      </w:r>
      <w:r>
        <w:rPr>
          <w:rFonts w:hint="default" w:ascii="Times New Roman" w:hAnsi="Times New Roman" w:cs="Times New Roman"/>
          <w:i/>
          <w:sz w:val="28"/>
          <w:szCs w:val="28"/>
        </w:rPr>
        <w:t>оформлять</w:t>
      </w:r>
      <w:r>
        <w:rPr>
          <w:rFonts w:hint="default" w:ascii="Times New Roman" w:hAnsi="Times New Roman" w:cs="Times New Roman"/>
          <w:i/>
          <w:spacing w:val="40"/>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мысль</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устной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форме</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(на уровне одного предложения или небольшого текста).</w:t>
      </w:r>
    </w:p>
    <w:p w14:paraId="1D932E4A">
      <w:pPr>
        <w:pStyle w:val="5"/>
        <w:numPr>
          <w:ilvl w:val="1"/>
          <w:numId w:val="8"/>
        </w:numPr>
        <w:tabs>
          <w:tab w:val="left" w:pos="1717"/>
        </w:tabs>
        <w:spacing w:before="4"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Увеличение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объема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вербальной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зрительной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памяти</w:t>
      </w:r>
    </w:p>
    <w:p w14:paraId="22C57538">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Повышение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уровня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смысловой</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памяти</w:t>
      </w:r>
    </w:p>
    <w:p w14:paraId="32174930">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повышение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активности,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улучшение</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успеваемости</w:t>
      </w:r>
    </w:p>
    <w:p w14:paraId="24E4E2A6">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находить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разные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решения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нестандартных</w:t>
      </w:r>
      <w:r>
        <w:rPr>
          <w:rFonts w:hint="default" w:ascii="Times New Roman" w:hAnsi="Times New Roman" w:cs="Times New Roman"/>
          <w:spacing w:val="-6"/>
          <w:sz w:val="28"/>
          <w:szCs w:val="28"/>
        </w:rPr>
        <w:t xml:space="preserve"> </w:t>
      </w:r>
      <w:r>
        <w:rPr>
          <w:rFonts w:hint="default" w:ascii="Times New Roman" w:hAnsi="Times New Roman" w:cs="Times New Roman"/>
          <w:spacing w:val="-4"/>
          <w:sz w:val="28"/>
          <w:szCs w:val="28"/>
        </w:rPr>
        <w:t>задач</w:t>
      </w:r>
    </w:p>
    <w:p w14:paraId="0E11A020">
      <w:pPr>
        <w:pStyle w:val="5"/>
        <w:numPr>
          <w:ilvl w:val="1"/>
          <w:numId w:val="8"/>
        </w:numPr>
        <w:tabs>
          <w:tab w:val="left" w:pos="1717"/>
        </w:tabs>
        <w:spacing w:before="2" w:after="0" w:line="237" w:lineRule="auto"/>
        <w:ind w:left="1717" w:right="900" w:hanging="360"/>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умения логически рассуждать, пользуясь приемами анализа, сравнения, обобщения, классификации, систематизации;</w:t>
      </w:r>
    </w:p>
    <w:p w14:paraId="7B0634ED">
      <w:pPr>
        <w:pStyle w:val="5"/>
        <w:numPr>
          <w:ilvl w:val="1"/>
          <w:numId w:val="8"/>
        </w:numPr>
        <w:tabs>
          <w:tab w:val="left" w:pos="1717"/>
        </w:tabs>
        <w:spacing w:before="5"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Обоснованно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делать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выводы,</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доказывать;</w:t>
      </w:r>
    </w:p>
    <w:p w14:paraId="04406DDF">
      <w:pPr>
        <w:pStyle w:val="5"/>
        <w:numPr>
          <w:ilvl w:val="1"/>
          <w:numId w:val="8"/>
        </w:numPr>
        <w:tabs>
          <w:tab w:val="left" w:pos="1717"/>
        </w:tabs>
        <w:spacing w:before="0" w:after="0" w:line="240" w:lineRule="auto"/>
        <w:ind w:left="1717" w:right="307" w:hanging="360"/>
        <w:jc w:val="both"/>
        <w:rPr>
          <w:rFonts w:hint="default" w:ascii="Times New Roman" w:hAnsi="Times New Roman" w:cs="Times New Roman"/>
          <w:sz w:val="28"/>
          <w:szCs w:val="28"/>
        </w:rPr>
      </w:pPr>
      <w:r>
        <w:rPr>
          <w:rFonts w:hint="default" w:ascii="Times New Roman" w:hAnsi="Times New Roman" w:cs="Times New Roman"/>
          <w:sz w:val="28"/>
          <w:szCs w:val="28"/>
        </w:rPr>
        <w:t>Личностный рост</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обучающегося, его самореализация 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определение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своего места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детском коллективе.</w:t>
      </w:r>
    </w:p>
    <w:p w14:paraId="2EB5466B">
      <w:pPr>
        <w:pStyle w:val="5"/>
        <w:numPr>
          <w:ilvl w:val="0"/>
          <w:numId w:val="0"/>
        </w:numPr>
        <w:tabs>
          <w:tab w:val="left" w:pos="1116"/>
        </w:tabs>
        <w:spacing w:before="1" w:after="0" w:line="275" w:lineRule="exact"/>
        <w:ind w:left="1100" w:leftChars="0" w:right="0" w:rightChars="0"/>
        <w:jc w:val="both"/>
        <w:rPr>
          <w:rFonts w:hint="default" w:ascii="Times New Roman" w:hAnsi="Times New Roman" w:cs="Times New Roman"/>
          <w:b/>
          <w:sz w:val="28"/>
          <w:szCs w:val="28"/>
        </w:rPr>
      </w:pPr>
      <w:r>
        <w:rPr>
          <w:rFonts w:hint="default" w:cs="Times New Roman"/>
          <w:b/>
          <w:spacing w:val="2"/>
          <w:sz w:val="28"/>
          <w:szCs w:val="28"/>
          <w:u w:val="single"/>
          <w:lang w:val="ru-RU"/>
        </w:rPr>
        <w:t>8</w:t>
      </w:r>
      <w:r>
        <w:rPr>
          <w:rFonts w:hint="default" w:ascii="Times New Roman" w:hAnsi="Times New Roman" w:cs="Times New Roman"/>
          <w:b/>
          <w:spacing w:val="2"/>
          <w:sz w:val="28"/>
          <w:szCs w:val="28"/>
          <w:u w:val="single"/>
        </w:rPr>
        <w:t xml:space="preserve"> </w:t>
      </w:r>
      <w:r>
        <w:rPr>
          <w:rFonts w:hint="default" w:ascii="Times New Roman" w:hAnsi="Times New Roman" w:cs="Times New Roman"/>
          <w:b/>
          <w:spacing w:val="-2"/>
          <w:sz w:val="28"/>
          <w:szCs w:val="28"/>
          <w:u w:val="single"/>
        </w:rPr>
        <w:t>класс:</w:t>
      </w:r>
    </w:p>
    <w:p w14:paraId="1E144ED5">
      <w:pPr>
        <w:pStyle w:val="5"/>
        <w:spacing w:after="0" w:line="240" w:lineRule="auto"/>
        <w:jc w:val="both"/>
        <w:rPr>
          <w:rFonts w:hint="default" w:ascii="Times New Roman" w:hAnsi="Times New Roman" w:cs="Times New Roman"/>
          <w:sz w:val="28"/>
          <w:szCs w:val="28"/>
        </w:rPr>
      </w:pPr>
      <w:r>
        <w:rPr>
          <w:rFonts w:hint="default" w:ascii="Times New Roman" w:hAnsi="Times New Roman" w:cs="Times New Roman"/>
          <w:i/>
          <w:sz w:val="28"/>
          <w:szCs w:val="28"/>
        </w:rPr>
        <w:t>Минимальный</w:t>
      </w:r>
      <w:r>
        <w:rPr>
          <w:rFonts w:hint="default" w:ascii="Times New Roman" w:hAnsi="Times New Roman" w:cs="Times New Roman"/>
          <w:i/>
          <w:spacing w:val="-4"/>
          <w:sz w:val="28"/>
          <w:szCs w:val="28"/>
        </w:rPr>
        <w:t xml:space="preserve"> </w:t>
      </w:r>
      <w:r>
        <w:rPr>
          <w:rFonts w:hint="default" w:ascii="Times New Roman" w:hAnsi="Times New Roman" w:cs="Times New Roman"/>
          <w:i/>
          <w:spacing w:val="-2"/>
          <w:sz w:val="28"/>
          <w:szCs w:val="28"/>
        </w:rPr>
        <w:t>уровень</w:t>
      </w:r>
    </w:p>
    <w:p w14:paraId="058CAA96">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признавать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собственные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ошибки;</w:t>
      </w:r>
    </w:p>
    <w:p w14:paraId="6F7DE4E4">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сочувствовать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своим</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сверстникам,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взрослым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живому</w:t>
      </w:r>
      <w:r>
        <w:rPr>
          <w:rFonts w:hint="default" w:ascii="Times New Roman" w:hAnsi="Times New Roman" w:cs="Times New Roman"/>
          <w:spacing w:val="-17"/>
          <w:sz w:val="28"/>
          <w:szCs w:val="28"/>
        </w:rPr>
        <w:t xml:space="preserve"> </w:t>
      </w:r>
      <w:r>
        <w:rPr>
          <w:rFonts w:hint="default" w:ascii="Times New Roman" w:hAnsi="Times New Roman" w:cs="Times New Roman"/>
          <w:spacing w:val="-2"/>
          <w:sz w:val="28"/>
          <w:szCs w:val="28"/>
        </w:rPr>
        <w:t>миру;</w:t>
      </w:r>
    </w:p>
    <w:p w14:paraId="740019A8">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анализировать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процесс</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1"/>
          <w:sz w:val="28"/>
          <w:szCs w:val="28"/>
        </w:rPr>
        <w:t xml:space="preserve"> </w:t>
      </w:r>
      <w:r>
        <w:rPr>
          <w:rFonts w:hint="default" w:ascii="Times New Roman" w:hAnsi="Times New Roman" w:cs="Times New Roman"/>
          <w:spacing w:val="-2"/>
          <w:sz w:val="28"/>
          <w:szCs w:val="28"/>
        </w:rPr>
        <w:t>деятельности;</w:t>
      </w:r>
    </w:p>
    <w:p w14:paraId="04FECEE9">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себя;</w:t>
      </w:r>
    </w:p>
    <w:p w14:paraId="44658687">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уметь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идентифицировать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свое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эмоциональное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состояние.</w:t>
      </w:r>
    </w:p>
    <w:p w14:paraId="5C93ABA2">
      <w:pPr>
        <w:pStyle w:val="5"/>
        <w:numPr>
          <w:ilvl w:val="1"/>
          <w:numId w:val="8"/>
        </w:numPr>
        <w:tabs>
          <w:tab w:val="left" w:pos="1717"/>
        </w:tabs>
        <w:spacing w:before="0" w:after="0" w:line="242" w:lineRule="auto"/>
        <w:ind w:left="1717" w:right="714" w:hanging="360"/>
        <w:jc w:val="both"/>
        <w:rPr>
          <w:rFonts w:hint="default" w:ascii="Times New Roman" w:hAnsi="Times New Roman" w:cs="Times New Roman"/>
          <w:sz w:val="28"/>
          <w:szCs w:val="28"/>
        </w:rPr>
      </w:pPr>
      <w:r>
        <w:rPr>
          <w:rFonts w:hint="default" w:ascii="Times New Roman" w:hAnsi="Times New Roman" w:cs="Times New Roman"/>
          <w:sz w:val="28"/>
          <w:szCs w:val="28"/>
        </w:rPr>
        <w:t>выделять некоторые существенные, общие и отличительные свойства хорошо знакомых предметов;</w:t>
      </w:r>
    </w:p>
    <w:p w14:paraId="61D7C696">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устанавливать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видо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-родовые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предметов;</w:t>
      </w:r>
    </w:p>
    <w:p w14:paraId="161E743F">
      <w:pPr>
        <w:pStyle w:val="5"/>
        <w:numPr>
          <w:ilvl w:val="1"/>
          <w:numId w:val="8"/>
        </w:numPr>
        <w:tabs>
          <w:tab w:val="left" w:pos="1717"/>
        </w:tabs>
        <w:spacing w:before="0" w:after="0" w:line="240" w:lineRule="auto"/>
        <w:ind w:left="1717" w:right="1014" w:hanging="360"/>
        <w:jc w:val="both"/>
        <w:rPr>
          <w:rFonts w:hint="default" w:ascii="Times New Roman" w:hAnsi="Times New Roman" w:cs="Times New Roman"/>
          <w:sz w:val="28"/>
          <w:szCs w:val="28"/>
        </w:rPr>
      </w:pPr>
      <w:r>
        <w:rPr>
          <w:rFonts w:hint="default" w:ascii="Times New Roman" w:hAnsi="Times New Roman" w:cs="Times New Roman"/>
          <w:sz w:val="28"/>
          <w:szCs w:val="28"/>
        </w:rPr>
        <w:t>делать простейшие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обобщения,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сравнивать,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классифицировать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 xml:space="preserve">наглядном </w:t>
      </w:r>
      <w:r>
        <w:rPr>
          <w:rFonts w:hint="default" w:ascii="Times New Roman" w:hAnsi="Times New Roman" w:cs="Times New Roman"/>
          <w:spacing w:val="-2"/>
          <w:sz w:val="28"/>
          <w:szCs w:val="28"/>
        </w:rPr>
        <w:t>материале;</w:t>
      </w:r>
    </w:p>
    <w:p w14:paraId="4D30BE8A">
      <w:pPr>
        <w:pStyle w:val="5"/>
        <w:numPr>
          <w:ilvl w:val="1"/>
          <w:numId w:val="8"/>
        </w:numPr>
        <w:tabs>
          <w:tab w:val="left" w:pos="1717"/>
        </w:tabs>
        <w:spacing w:before="0" w:after="0" w:line="240" w:lineRule="auto"/>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пользоваться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знаками,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символами,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предметами-</w:t>
      </w:r>
      <w:r>
        <w:rPr>
          <w:rFonts w:hint="default" w:ascii="Times New Roman" w:hAnsi="Times New Roman" w:cs="Times New Roman"/>
          <w:spacing w:val="-2"/>
          <w:sz w:val="28"/>
          <w:szCs w:val="28"/>
        </w:rPr>
        <w:t>заместителями;</w:t>
      </w:r>
    </w:p>
    <w:p w14:paraId="13C1F772">
      <w:pPr>
        <w:pStyle w:val="5"/>
        <w:numPr>
          <w:ilvl w:val="1"/>
          <w:numId w:val="8"/>
        </w:numPr>
        <w:tabs>
          <w:tab w:val="left" w:pos="1717"/>
        </w:tabs>
        <w:spacing w:before="4"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работать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несложной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содержанию</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структуре</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информацией;</w:t>
      </w:r>
    </w:p>
    <w:p w14:paraId="2B27773F">
      <w:pPr>
        <w:pStyle w:val="5"/>
        <w:numPr>
          <w:ilvl w:val="1"/>
          <w:numId w:val="8"/>
        </w:numPr>
        <w:tabs>
          <w:tab w:val="left" w:pos="1717"/>
        </w:tabs>
        <w:spacing w:before="2" w:after="0" w:line="237" w:lineRule="auto"/>
        <w:ind w:left="1717" w:right="784" w:hanging="360"/>
        <w:jc w:val="both"/>
        <w:rPr>
          <w:rFonts w:hint="default" w:ascii="Times New Roman" w:hAnsi="Times New Roman" w:cs="Times New Roman"/>
          <w:sz w:val="28"/>
          <w:szCs w:val="28"/>
        </w:rPr>
      </w:pPr>
      <w:r>
        <w:rPr>
          <w:rFonts w:hint="default" w:ascii="Times New Roman" w:hAnsi="Times New Roman" w:cs="Times New Roman"/>
          <w:sz w:val="28"/>
          <w:szCs w:val="28"/>
        </w:rPr>
        <w:t>вступать в контакт и работать в коллективе (учитель−ученик, ученик–ученик, ученик–класс, учитель−класс);</w:t>
      </w:r>
    </w:p>
    <w:p w14:paraId="61FF80D2">
      <w:pPr>
        <w:pStyle w:val="5"/>
        <w:numPr>
          <w:ilvl w:val="1"/>
          <w:numId w:val="8"/>
        </w:numPr>
        <w:tabs>
          <w:tab w:val="left" w:pos="1717"/>
        </w:tabs>
        <w:spacing w:before="0" w:after="0" w:line="240" w:lineRule="auto"/>
        <w:ind w:left="1717" w:right="302" w:hanging="360"/>
        <w:jc w:val="both"/>
        <w:rPr>
          <w:rFonts w:hint="default" w:ascii="Times New Roman" w:hAnsi="Times New Roman" w:cs="Times New Roman"/>
          <w:sz w:val="28"/>
          <w:szCs w:val="28"/>
        </w:rPr>
      </w:pPr>
      <w:r>
        <w:rPr>
          <w:rFonts w:hint="default" w:ascii="Times New Roman" w:hAnsi="Times New Roman" w:cs="Times New Roman"/>
          <w:sz w:val="28"/>
          <w:szCs w:val="28"/>
        </w:rPr>
        <w:t>использовать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принятые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ритуалы социального взаимодействия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одноклассниками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и </w:t>
      </w:r>
      <w:r>
        <w:rPr>
          <w:rFonts w:hint="default" w:ascii="Times New Roman" w:hAnsi="Times New Roman" w:cs="Times New Roman"/>
          <w:spacing w:val="-2"/>
          <w:sz w:val="28"/>
          <w:szCs w:val="28"/>
        </w:rPr>
        <w:t>учителем;</w:t>
      </w:r>
    </w:p>
    <w:p w14:paraId="08E66E72">
      <w:pPr>
        <w:pStyle w:val="5"/>
        <w:numPr>
          <w:ilvl w:val="1"/>
          <w:numId w:val="8"/>
        </w:numPr>
        <w:tabs>
          <w:tab w:val="left" w:pos="1717"/>
        </w:tabs>
        <w:spacing w:before="6"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обращаться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помощью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принимать</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помощь;</w:t>
      </w:r>
    </w:p>
    <w:p w14:paraId="7A523E39">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сотрудничать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взрослыми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сверстниками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ситуациях;</w:t>
      </w:r>
    </w:p>
    <w:p w14:paraId="7AE856EC">
      <w:pPr>
        <w:pStyle w:val="5"/>
        <w:numPr>
          <w:ilvl w:val="1"/>
          <w:numId w:val="8"/>
        </w:numPr>
        <w:tabs>
          <w:tab w:val="left" w:pos="1717"/>
        </w:tabs>
        <w:spacing w:before="231" w:after="0" w:line="292"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себя;</w:t>
      </w:r>
    </w:p>
    <w:p w14:paraId="4C8C1B3A">
      <w:pPr>
        <w:spacing w:before="0" w:line="274" w:lineRule="exact"/>
        <w:ind w:left="996" w:right="0" w:firstLine="0"/>
        <w:jc w:val="both"/>
        <w:rPr>
          <w:rFonts w:hint="default" w:ascii="Times New Roman" w:hAnsi="Times New Roman" w:cs="Times New Roman"/>
          <w:i/>
          <w:sz w:val="28"/>
          <w:szCs w:val="28"/>
        </w:rPr>
      </w:pPr>
      <w:r>
        <w:rPr>
          <w:rFonts w:hint="default" w:ascii="Times New Roman" w:hAnsi="Times New Roman" w:cs="Times New Roman"/>
          <w:i/>
          <w:sz w:val="28"/>
          <w:szCs w:val="28"/>
        </w:rPr>
        <w:t>Достаточный</w:t>
      </w:r>
      <w:r>
        <w:rPr>
          <w:rFonts w:hint="default" w:ascii="Times New Roman" w:hAnsi="Times New Roman" w:cs="Times New Roman"/>
          <w:i/>
          <w:spacing w:val="-6"/>
          <w:sz w:val="28"/>
          <w:szCs w:val="28"/>
        </w:rPr>
        <w:t xml:space="preserve"> </w:t>
      </w:r>
      <w:r>
        <w:rPr>
          <w:rFonts w:hint="default" w:ascii="Times New Roman" w:hAnsi="Times New Roman" w:cs="Times New Roman"/>
          <w:i/>
          <w:spacing w:val="-2"/>
          <w:sz w:val="28"/>
          <w:szCs w:val="28"/>
        </w:rPr>
        <w:t>уровень:</w:t>
      </w:r>
    </w:p>
    <w:p w14:paraId="2C4DC8B8">
      <w:pPr>
        <w:pStyle w:val="5"/>
        <w:numPr>
          <w:ilvl w:val="1"/>
          <w:numId w:val="8"/>
        </w:numPr>
        <w:tabs>
          <w:tab w:val="left" w:pos="1717"/>
        </w:tabs>
        <w:spacing w:before="5"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признавать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собственные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ошибки;</w:t>
      </w:r>
    </w:p>
    <w:p w14:paraId="4D883684">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сочувствовать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своим</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сверстникам,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взрослым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живому</w:t>
      </w:r>
      <w:r>
        <w:rPr>
          <w:rFonts w:hint="default" w:ascii="Times New Roman" w:hAnsi="Times New Roman" w:cs="Times New Roman"/>
          <w:spacing w:val="-17"/>
          <w:sz w:val="28"/>
          <w:szCs w:val="28"/>
        </w:rPr>
        <w:t xml:space="preserve"> </w:t>
      </w:r>
      <w:r>
        <w:rPr>
          <w:rFonts w:hint="default" w:ascii="Times New Roman" w:hAnsi="Times New Roman" w:cs="Times New Roman"/>
          <w:spacing w:val="-2"/>
          <w:sz w:val="28"/>
          <w:szCs w:val="28"/>
        </w:rPr>
        <w:t>миру;</w:t>
      </w:r>
    </w:p>
    <w:p w14:paraId="5F552429">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выплескивать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гнев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приемлемой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форме,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физической</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агрессией;</w:t>
      </w:r>
    </w:p>
    <w:p w14:paraId="242FDE9B">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анализировать</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процесс</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деятельности;</w:t>
      </w:r>
    </w:p>
    <w:p w14:paraId="437AE4B8">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себя;</w:t>
      </w:r>
    </w:p>
    <w:p w14:paraId="6EC0993C">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уметь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идентифицировать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свое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эмоциональное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состояние.</w:t>
      </w:r>
    </w:p>
    <w:p w14:paraId="69C32FC9">
      <w:pPr>
        <w:pStyle w:val="5"/>
        <w:numPr>
          <w:ilvl w:val="1"/>
          <w:numId w:val="8"/>
        </w:numPr>
        <w:tabs>
          <w:tab w:val="left" w:pos="1717"/>
        </w:tabs>
        <w:spacing w:before="0" w:after="0" w:line="242" w:lineRule="auto"/>
        <w:ind w:left="1717" w:right="714" w:hanging="360"/>
        <w:jc w:val="both"/>
        <w:rPr>
          <w:rFonts w:hint="default" w:ascii="Times New Roman" w:hAnsi="Times New Roman" w:cs="Times New Roman"/>
          <w:sz w:val="28"/>
          <w:szCs w:val="28"/>
        </w:rPr>
      </w:pPr>
      <w:r>
        <w:rPr>
          <w:rFonts w:hint="default" w:ascii="Times New Roman" w:hAnsi="Times New Roman" w:cs="Times New Roman"/>
          <w:sz w:val="28"/>
          <w:szCs w:val="28"/>
        </w:rPr>
        <w:t>выделять некоторые существенные, общие и отличительные свойства хорошо знакомых предметов;</w:t>
      </w:r>
    </w:p>
    <w:p w14:paraId="51CB2229">
      <w:pPr>
        <w:pStyle w:val="5"/>
        <w:numPr>
          <w:ilvl w:val="1"/>
          <w:numId w:val="8"/>
        </w:numPr>
        <w:tabs>
          <w:tab w:val="left" w:pos="1717"/>
        </w:tabs>
        <w:spacing w:before="0" w:after="0" w:line="290"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устанавливать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видо-родовые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предметов;</w:t>
      </w:r>
    </w:p>
    <w:p w14:paraId="58F3BFD5">
      <w:pPr>
        <w:pStyle w:val="5"/>
        <w:numPr>
          <w:ilvl w:val="1"/>
          <w:numId w:val="8"/>
        </w:numPr>
        <w:tabs>
          <w:tab w:val="left" w:pos="1717"/>
        </w:tabs>
        <w:spacing w:before="5" w:after="0" w:line="237" w:lineRule="auto"/>
        <w:ind w:left="1717" w:right="1014" w:hanging="360"/>
        <w:jc w:val="both"/>
        <w:rPr>
          <w:rFonts w:hint="default" w:ascii="Times New Roman" w:hAnsi="Times New Roman" w:cs="Times New Roman"/>
          <w:sz w:val="28"/>
          <w:szCs w:val="28"/>
        </w:rPr>
      </w:pPr>
      <w:r>
        <w:rPr>
          <w:rFonts w:hint="default" w:ascii="Times New Roman" w:hAnsi="Times New Roman" w:cs="Times New Roman"/>
          <w:sz w:val="28"/>
          <w:szCs w:val="28"/>
        </w:rPr>
        <w:t>делать простейшие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обобщения,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сравнивать,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классифицировать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 xml:space="preserve">наглядном </w:t>
      </w:r>
      <w:r>
        <w:rPr>
          <w:rFonts w:hint="default" w:ascii="Times New Roman" w:hAnsi="Times New Roman" w:cs="Times New Roman"/>
          <w:spacing w:val="-2"/>
          <w:sz w:val="28"/>
          <w:szCs w:val="28"/>
        </w:rPr>
        <w:t>материале;</w:t>
      </w:r>
    </w:p>
    <w:p w14:paraId="27FDFE78">
      <w:pPr>
        <w:pStyle w:val="5"/>
        <w:numPr>
          <w:ilvl w:val="1"/>
          <w:numId w:val="8"/>
        </w:numPr>
        <w:tabs>
          <w:tab w:val="left" w:pos="1717"/>
        </w:tabs>
        <w:spacing w:before="5"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пользоваться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знаками,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символами,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предметами-</w:t>
      </w:r>
      <w:r>
        <w:rPr>
          <w:rFonts w:hint="default" w:ascii="Times New Roman" w:hAnsi="Times New Roman" w:cs="Times New Roman"/>
          <w:spacing w:val="-2"/>
          <w:sz w:val="28"/>
          <w:szCs w:val="28"/>
        </w:rPr>
        <w:t>заместителями;</w:t>
      </w:r>
    </w:p>
    <w:p w14:paraId="6FFDD75F">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работать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несложной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содержанию</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структуре</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информацией;</w:t>
      </w:r>
    </w:p>
    <w:p w14:paraId="120AEEDF">
      <w:pPr>
        <w:pStyle w:val="5"/>
        <w:numPr>
          <w:ilvl w:val="1"/>
          <w:numId w:val="8"/>
        </w:numPr>
        <w:tabs>
          <w:tab w:val="left" w:pos="1717"/>
        </w:tabs>
        <w:spacing w:before="0" w:after="0" w:line="240" w:lineRule="auto"/>
        <w:ind w:left="1717" w:right="784" w:hanging="360"/>
        <w:jc w:val="both"/>
        <w:rPr>
          <w:rFonts w:hint="default" w:ascii="Times New Roman" w:hAnsi="Times New Roman" w:cs="Times New Roman"/>
          <w:sz w:val="28"/>
          <w:szCs w:val="28"/>
        </w:rPr>
      </w:pPr>
      <w:r>
        <w:rPr>
          <w:rFonts w:hint="default" w:ascii="Times New Roman" w:hAnsi="Times New Roman" w:cs="Times New Roman"/>
          <w:sz w:val="28"/>
          <w:szCs w:val="28"/>
        </w:rPr>
        <w:t>вступать в контакт и работать в коллективе (учитель−ученик, ученик–ученик, ученик–класс, учитель−класс);</w:t>
      </w:r>
    </w:p>
    <w:p w14:paraId="0CC12B5C">
      <w:pPr>
        <w:pStyle w:val="5"/>
        <w:numPr>
          <w:ilvl w:val="1"/>
          <w:numId w:val="8"/>
        </w:numPr>
        <w:tabs>
          <w:tab w:val="left" w:pos="1717"/>
        </w:tabs>
        <w:spacing w:before="8" w:after="0" w:line="237" w:lineRule="auto"/>
        <w:ind w:left="1717" w:right="297" w:hanging="360"/>
        <w:jc w:val="both"/>
        <w:rPr>
          <w:rFonts w:hint="default" w:ascii="Times New Roman" w:hAnsi="Times New Roman" w:cs="Times New Roman"/>
          <w:sz w:val="28"/>
          <w:szCs w:val="28"/>
        </w:rPr>
      </w:pPr>
      <w:r>
        <w:rPr>
          <w:rFonts w:hint="default" w:ascii="Times New Roman" w:hAnsi="Times New Roman" w:cs="Times New Roman"/>
          <w:sz w:val="28"/>
          <w:szCs w:val="28"/>
        </w:rPr>
        <w:t>использовать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принятые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ритуалы социального взаимодействия с</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одноклассниками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и </w:t>
      </w:r>
      <w:r>
        <w:rPr>
          <w:rFonts w:hint="default" w:ascii="Times New Roman" w:hAnsi="Times New Roman" w:cs="Times New Roman"/>
          <w:spacing w:val="-2"/>
          <w:sz w:val="28"/>
          <w:szCs w:val="28"/>
        </w:rPr>
        <w:t>учителем;</w:t>
      </w:r>
    </w:p>
    <w:p w14:paraId="172B9ECD">
      <w:pPr>
        <w:pStyle w:val="5"/>
        <w:numPr>
          <w:ilvl w:val="1"/>
          <w:numId w:val="8"/>
        </w:numPr>
        <w:tabs>
          <w:tab w:val="left" w:pos="1717"/>
        </w:tabs>
        <w:spacing w:before="4"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обращаться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помощью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принимать</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помощь;</w:t>
      </w:r>
    </w:p>
    <w:p w14:paraId="44941AA8">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сотрудничать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взрослыми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сверстниками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ситуациях;</w:t>
      </w:r>
    </w:p>
    <w:p w14:paraId="27A61CB1">
      <w:pPr>
        <w:pStyle w:val="5"/>
        <w:numPr>
          <w:ilvl w:val="1"/>
          <w:numId w:val="8"/>
        </w:numPr>
        <w:tabs>
          <w:tab w:val="left" w:pos="1717"/>
        </w:tabs>
        <w:spacing w:before="6" w:after="0" w:line="237" w:lineRule="auto"/>
        <w:ind w:left="1717" w:right="266" w:hanging="360"/>
        <w:jc w:val="both"/>
        <w:rPr>
          <w:rFonts w:hint="default" w:ascii="Times New Roman" w:hAnsi="Times New Roman" w:cs="Times New Roman"/>
          <w:sz w:val="28"/>
          <w:szCs w:val="28"/>
        </w:rPr>
      </w:pPr>
      <w:r>
        <w:rPr>
          <w:rFonts w:hint="default" w:ascii="Times New Roman" w:hAnsi="Times New Roman" w:cs="Times New Roman"/>
          <w:sz w:val="28"/>
          <w:szCs w:val="28"/>
        </w:rPr>
        <w:t>договариваться и изменять свое поведение в соответствии с объективным мнением большинства в конфликтных или иных ситуациях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40"/>
          <w:sz w:val="28"/>
          <w:szCs w:val="28"/>
        </w:rPr>
        <w:t xml:space="preserve"> </w:t>
      </w:r>
      <w:r>
        <w:rPr>
          <w:rFonts w:hint="default" w:ascii="Times New Roman" w:hAnsi="Times New Roman" w:cs="Times New Roman"/>
          <w:spacing w:val="-2"/>
          <w:sz w:val="28"/>
          <w:szCs w:val="28"/>
        </w:rPr>
        <w:t>окружающими;</w:t>
      </w:r>
    </w:p>
    <w:p w14:paraId="1AE25680">
      <w:pPr>
        <w:pStyle w:val="5"/>
        <w:numPr>
          <w:ilvl w:val="1"/>
          <w:numId w:val="8"/>
        </w:numPr>
        <w:tabs>
          <w:tab w:val="left" w:pos="1717"/>
        </w:tabs>
        <w:spacing w:before="5"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ориентироваться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спектре</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профессий;</w:t>
      </w:r>
    </w:p>
    <w:p w14:paraId="117F41E6">
      <w:pPr>
        <w:pStyle w:val="5"/>
        <w:numPr>
          <w:ilvl w:val="1"/>
          <w:numId w:val="8"/>
        </w:numPr>
        <w:tabs>
          <w:tab w:val="left" w:pos="1717"/>
        </w:tabs>
        <w:spacing w:before="0" w:after="0" w:line="240" w:lineRule="auto"/>
        <w:ind w:left="1717" w:right="280" w:hanging="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формировать установки на безопасный, здоровый образ жизни, наличие мотивации к труду, работе на результат, бережному отношению к материальным и духовным </w:t>
      </w:r>
      <w:r>
        <w:rPr>
          <w:rFonts w:hint="default" w:ascii="Times New Roman" w:hAnsi="Times New Roman" w:cs="Times New Roman"/>
          <w:spacing w:val="-2"/>
          <w:sz w:val="28"/>
          <w:szCs w:val="28"/>
        </w:rPr>
        <w:t>ценностям:</w:t>
      </w:r>
    </w:p>
    <w:p w14:paraId="2C9060D0">
      <w:pPr>
        <w:pStyle w:val="5"/>
        <w:numPr>
          <w:ilvl w:val="1"/>
          <w:numId w:val="8"/>
        </w:numPr>
        <w:tabs>
          <w:tab w:val="left" w:pos="1717"/>
        </w:tabs>
        <w:spacing w:before="4" w:after="0" w:line="240" w:lineRule="auto"/>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выплескивать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гнев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приемлемой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форме,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физической</w:t>
      </w:r>
      <w:r>
        <w:rPr>
          <w:rFonts w:hint="default" w:ascii="Times New Roman" w:hAnsi="Times New Roman" w:cs="Times New Roman"/>
          <w:spacing w:val="-2"/>
          <w:sz w:val="28"/>
          <w:szCs w:val="28"/>
        </w:rPr>
        <w:t xml:space="preserve"> агрессией;</w:t>
      </w:r>
    </w:p>
    <w:p w14:paraId="189D0220">
      <w:pPr>
        <w:pStyle w:val="5"/>
        <w:numPr>
          <w:ilvl w:val="1"/>
          <w:numId w:val="8"/>
        </w:numPr>
        <w:tabs>
          <w:tab w:val="left" w:pos="1717"/>
        </w:tabs>
        <w:spacing w:before="3"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себя;</w:t>
      </w:r>
    </w:p>
    <w:p w14:paraId="686B1FFD">
      <w:pPr>
        <w:pStyle w:val="5"/>
        <w:numPr>
          <w:ilvl w:val="1"/>
          <w:numId w:val="8"/>
        </w:numPr>
        <w:tabs>
          <w:tab w:val="left" w:pos="1717"/>
        </w:tabs>
        <w:spacing w:before="2" w:after="0" w:line="237" w:lineRule="auto"/>
        <w:ind w:left="1717" w:right="286" w:hanging="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доброжелательно относиться, сопереживать, конструктивно взаимодействовать с </w:t>
      </w:r>
      <w:r>
        <w:rPr>
          <w:rFonts w:hint="default" w:ascii="Times New Roman" w:hAnsi="Times New Roman" w:cs="Times New Roman"/>
          <w:spacing w:val="-2"/>
          <w:sz w:val="28"/>
          <w:szCs w:val="28"/>
        </w:rPr>
        <w:t>людьми;</w:t>
      </w:r>
    </w:p>
    <w:p w14:paraId="2E3575F7">
      <w:pPr>
        <w:pStyle w:val="5"/>
        <w:numPr>
          <w:ilvl w:val="1"/>
          <w:numId w:val="8"/>
        </w:numPr>
        <w:tabs>
          <w:tab w:val="left" w:pos="1717"/>
        </w:tabs>
        <w:spacing w:before="5" w:after="0" w:line="240" w:lineRule="auto"/>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сочувствовать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сверстникам,</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взрослым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живому</w:t>
      </w:r>
      <w:r>
        <w:rPr>
          <w:rFonts w:hint="default" w:ascii="Times New Roman" w:hAnsi="Times New Roman" w:cs="Times New Roman"/>
          <w:spacing w:val="-11"/>
          <w:sz w:val="28"/>
          <w:szCs w:val="28"/>
        </w:rPr>
        <w:t xml:space="preserve"> </w:t>
      </w:r>
      <w:r>
        <w:rPr>
          <w:rFonts w:hint="default" w:ascii="Times New Roman" w:hAnsi="Times New Roman" w:cs="Times New Roman"/>
          <w:spacing w:val="-2"/>
          <w:sz w:val="28"/>
          <w:szCs w:val="28"/>
        </w:rPr>
        <w:t>миру.</w:t>
      </w:r>
    </w:p>
    <w:p w14:paraId="393B0FBE">
      <w:pPr>
        <w:pStyle w:val="5"/>
        <w:spacing w:after="0" w:line="294" w:lineRule="exact"/>
        <w:jc w:val="both"/>
        <w:rPr>
          <w:rFonts w:hint="default" w:ascii="Times New Roman" w:hAnsi="Times New Roman" w:cs="Times New Roman"/>
          <w:sz w:val="28"/>
          <w:szCs w:val="28"/>
        </w:rPr>
      </w:pPr>
    </w:p>
    <w:p w14:paraId="46F0BCEC">
      <w:pPr>
        <w:pStyle w:val="5"/>
        <w:numPr>
          <w:ilvl w:val="0"/>
          <w:numId w:val="0"/>
        </w:numPr>
        <w:tabs>
          <w:tab w:val="left" w:pos="1116"/>
        </w:tabs>
        <w:spacing w:before="2" w:after="0" w:line="275" w:lineRule="exact"/>
        <w:ind w:left="1100" w:leftChars="0" w:right="0" w:rightChars="0"/>
        <w:jc w:val="both"/>
        <w:rPr>
          <w:rFonts w:hint="default" w:ascii="Times New Roman" w:hAnsi="Times New Roman" w:cs="Times New Roman"/>
          <w:b/>
          <w:sz w:val="28"/>
          <w:szCs w:val="28"/>
        </w:rPr>
      </w:pPr>
      <w:r>
        <w:rPr>
          <w:rFonts w:hint="default" w:cs="Times New Roman"/>
          <w:b/>
          <w:spacing w:val="2"/>
          <w:sz w:val="28"/>
          <w:szCs w:val="28"/>
          <w:u w:val="single"/>
          <w:lang w:val="ru-RU"/>
        </w:rPr>
        <w:t>9</w:t>
      </w:r>
      <w:r>
        <w:rPr>
          <w:rFonts w:hint="default" w:ascii="Times New Roman" w:hAnsi="Times New Roman" w:cs="Times New Roman"/>
          <w:b/>
          <w:spacing w:val="2"/>
          <w:sz w:val="28"/>
          <w:szCs w:val="28"/>
          <w:u w:val="single"/>
        </w:rPr>
        <w:t xml:space="preserve"> </w:t>
      </w:r>
      <w:r>
        <w:rPr>
          <w:rFonts w:hint="default" w:ascii="Times New Roman" w:hAnsi="Times New Roman" w:cs="Times New Roman"/>
          <w:b/>
          <w:spacing w:val="-2"/>
          <w:sz w:val="28"/>
          <w:szCs w:val="28"/>
          <w:u w:val="single"/>
        </w:rPr>
        <w:t>класс:</w:t>
      </w:r>
    </w:p>
    <w:p w14:paraId="55490D71">
      <w:pPr>
        <w:spacing w:before="0" w:line="275" w:lineRule="exact"/>
        <w:ind w:left="996" w:right="0" w:firstLine="0"/>
        <w:jc w:val="both"/>
        <w:rPr>
          <w:rFonts w:hint="default" w:ascii="Times New Roman" w:hAnsi="Times New Roman" w:cs="Times New Roman"/>
          <w:i/>
          <w:sz w:val="28"/>
          <w:szCs w:val="28"/>
        </w:rPr>
      </w:pPr>
      <w:r>
        <w:rPr>
          <w:rFonts w:hint="default" w:ascii="Times New Roman" w:hAnsi="Times New Roman" w:cs="Times New Roman"/>
          <w:i/>
          <w:sz w:val="28"/>
          <w:szCs w:val="28"/>
        </w:rPr>
        <w:t>Минимальный</w:t>
      </w:r>
      <w:r>
        <w:rPr>
          <w:rFonts w:hint="default" w:ascii="Times New Roman" w:hAnsi="Times New Roman" w:cs="Times New Roman"/>
          <w:i/>
          <w:spacing w:val="-4"/>
          <w:sz w:val="28"/>
          <w:szCs w:val="28"/>
        </w:rPr>
        <w:t xml:space="preserve"> </w:t>
      </w:r>
      <w:r>
        <w:rPr>
          <w:rFonts w:hint="default" w:ascii="Times New Roman" w:hAnsi="Times New Roman" w:cs="Times New Roman"/>
          <w:i/>
          <w:spacing w:val="-2"/>
          <w:sz w:val="28"/>
          <w:szCs w:val="28"/>
        </w:rPr>
        <w:t>уровень:</w:t>
      </w:r>
    </w:p>
    <w:p w14:paraId="24D9610D">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признавать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собственные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ошибки;</w:t>
      </w:r>
    </w:p>
    <w:p w14:paraId="266FF2AA">
      <w:pPr>
        <w:pStyle w:val="5"/>
        <w:numPr>
          <w:ilvl w:val="1"/>
          <w:numId w:val="8"/>
        </w:numPr>
        <w:tabs>
          <w:tab w:val="left" w:pos="1717"/>
        </w:tabs>
        <w:spacing w:before="3"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сочувствовать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своим</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сверстникам,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взрослым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живому</w:t>
      </w:r>
      <w:r>
        <w:rPr>
          <w:rFonts w:hint="default" w:ascii="Times New Roman" w:hAnsi="Times New Roman" w:cs="Times New Roman"/>
          <w:spacing w:val="-17"/>
          <w:sz w:val="28"/>
          <w:szCs w:val="28"/>
        </w:rPr>
        <w:t xml:space="preserve"> </w:t>
      </w:r>
      <w:r>
        <w:rPr>
          <w:rFonts w:hint="default" w:ascii="Times New Roman" w:hAnsi="Times New Roman" w:cs="Times New Roman"/>
          <w:spacing w:val="-2"/>
          <w:sz w:val="28"/>
          <w:szCs w:val="28"/>
        </w:rPr>
        <w:t>миру;</w:t>
      </w:r>
    </w:p>
    <w:p w14:paraId="0CEAA1A0">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анализировать</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процесс</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деятельности;</w:t>
      </w:r>
    </w:p>
    <w:p w14:paraId="70A77F1E">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себя;</w:t>
      </w:r>
    </w:p>
    <w:p w14:paraId="4848AD42">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уметь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идентифицировать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свое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эмоциональное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состояние.</w:t>
      </w:r>
    </w:p>
    <w:p w14:paraId="6B6EB752">
      <w:pPr>
        <w:pStyle w:val="5"/>
        <w:numPr>
          <w:ilvl w:val="1"/>
          <w:numId w:val="8"/>
        </w:numPr>
        <w:tabs>
          <w:tab w:val="left" w:pos="1717"/>
        </w:tabs>
        <w:spacing w:before="2" w:after="0" w:line="237" w:lineRule="auto"/>
        <w:ind w:left="1717" w:right="714" w:hanging="360"/>
        <w:jc w:val="both"/>
        <w:rPr>
          <w:rFonts w:hint="default" w:ascii="Times New Roman" w:hAnsi="Times New Roman" w:cs="Times New Roman"/>
          <w:sz w:val="28"/>
          <w:szCs w:val="28"/>
        </w:rPr>
      </w:pPr>
      <w:r>
        <w:rPr>
          <w:rFonts w:hint="default" w:ascii="Times New Roman" w:hAnsi="Times New Roman" w:cs="Times New Roman"/>
          <w:sz w:val="28"/>
          <w:szCs w:val="28"/>
        </w:rPr>
        <w:t>выделять некоторые существенные, общие и отличительные свойства хорошо знакомых предметов;</w:t>
      </w:r>
    </w:p>
    <w:p w14:paraId="713670E7">
      <w:pPr>
        <w:pStyle w:val="5"/>
        <w:numPr>
          <w:ilvl w:val="1"/>
          <w:numId w:val="8"/>
        </w:numPr>
        <w:tabs>
          <w:tab w:val="left" w:pos="1717"/>
        </w:tabs>
        <w:spacing w:before="4"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устанавливать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видо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-родовые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предметов;</w:t>
      </w:r>
    </w:p>
    <w:p w14:paraId="13BF7395">
      <w:pPr>
        <w:pStyle w:val="5"/>
        <w:numPr>
          <w:ilvl w:val="1"/>
          <w:numId w:val="8"/>
        </w:numPr>
        <w:tabs>
          <w:tab w:val="left" w:pos="1717"/>
        </w:tabs>
        <w:spacing w:before="3" w:after="0" w:line="237" w:lineRule="auto"/>
        <w:ind w:left="1717" w:right="1014" w:hanging="360"/>
        <w:jc w:val="both"/>
        <w:rPr>
          <w:rFonts w:hint="default" w:ascii="Times New Roman" w:hAnsi="Times New Roman" w:cs="Times New Roman"/>
          <w:sz w:val="28"/>
          <w:szCs w:val="28"/>
        </w:rPr>
      </w:pPr>
      <w:r>
        <w:rPr>
          <w:rFonts w:hint="default" w:ascii="Times New Roman" w:hAnsi="Times New Roman" w:cs="Times New Roman"/>
          <w:sz w:val="28"/>
          <w:szCs w:val="28"/>
        </w:rPr>
        <w:t>делать простейшие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обобщения,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сравнивать,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классифицировать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 xml:space="preserve">наглядном </w:t>
      </w:r>
      <w:r>
        <w:rPr>
          <w:rFonts w:hint="default" w:ascii="Times New Roman" w:hAnsi="Times New Roman" w:cs="Times New Roman"/>
          <w:spacing w:val="-2"/>
          <w:sz w:val="28"/>
          <w:szCs w:val="28"/>
        </w:rPr>
        <w:t>материале;</w:t>
      </w:r>
    </w:p>
    <w:p w14:paraId="13621A0A">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пользоваться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знаками,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символами,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предметами-</w:t>
      </w:r>
      <w:r>
        <w:rPr>
          <w:rFonts w:hint="default" w:ascii="Times New Roman" w:hAnsi="Times New Roman" w:cs="Times New Roman"/>
          <w:spacing w:val="-2"/>
          <w:sz w:val="28"/>
          <w:szCs w:val="28"/>
        </w:rPr>
        <w:t>заместителями;</w:t>
      </w:r>
    </w:p>
    <w:p w14:paraId="41B37268">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работать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несложной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содержанию</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структуре</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информацией;</w:t>
      </w:r>
    </w:p>
    <w:p w14:paraId="64EC4736">
      <w:pPr>
        <w:pStyle w:val="5"/>
        <w:numPr>
          <w:ilvl w:val="1"/>
          <w:numId w:val="8"/>
        </w:numPr>
        <w:tabs>
          <w:tab w:val="left" w:pos="1717"/>
        </w:tabs>
        <w:spacing w:before="0" w:after="0" w:line="240" w:lineRule="auto"/>
        <w:ind w:left="1717" w:right="784" w:hanging="360"/>
        <w:jc w:val="both"/>
        <w:rPr>
          <w:rFonts w:hint="default" w:ascii="Times New Roman" w:hAnsi="Times New Roman" w:cs="Times New Roman"/>
          <w:sz w:val="28"/>
          <w:szCs w:val="28"/>
        </w:rPr>
      </w:pPr>
      <w:r>
        <w:rPr>
          <w:rFonts w:hint="default" w:ascii="Times New Roman" w:hAnsi="Times New Roman" w:cs="Times New Roman"/>
          <w:sz w:val="28"/>
          <w:szCs w:val="28"/>
        </w:rPr>
        <w:t>вступать в контакт и работать в коллективе (учитель−ученик, ученик–ученик, ученик–класс, учитель−класс);</w:t>
      </w:r>
    </w:p>
    <w:p w14:paraId="415F06DF">
      <w:pPr>
        <w:pStyle w:val="5"/>
        <w:spacing w:after="0" w:line="294" w:lineRule="exact"/>
        <w:jc w:val="both"/>
        <w:rPr>
          <w:rFonts w:hint="default" w:ascii="Times New Roman" w:hAnsi="Times New Roman" w:cs="Times New Roman"/>
          <w:sz w:val="28"/>
          <w:szCs w:val="28"/>
        </w:rPr>
      </w:pPr>
    </w:p>
    <w:p w14:paraId="5B97C34D">
      <w:pPr>
        <w:pStyle w:val="5"/>
        <w:numPr>
          <w:ilvl w:val="1"/>
          <w:numId w:val="8"/>
        </w:numPr>
        <w:tabs>
          <w:tab w:val="left" w:pos="1717"/>
        </w:tabs>
        <w:spacing w:before="238" w:after="0" w:line="237" w:lineRule="auto"/>
        <w:ind w:left="1717" w:right="302" w:hanging="360"/>
        <w:jc w:val="both"/>
        <w:rPr>
          <w:rFonts w:hint="default" w:ascii="Times New Roman" w:hAnsi="Times New Roman" w:cs="Times New Roman"/>
          <w:sz w:val="28"/>
          <w:szCs w:val="28"/>
        </w:rPr>
      </w:pPr>
      <w:r>
        <w:rPr>
          <w:rFonts w:hint="default" w:ascii="Times New Roman" w:hAnsi="Times New Roman" w:cs="Times New Roman"/>
          <w:sz w:val="28"/>
          <w:szCs w:val="28"/>
        </w:rPr>
        <w:t>использовать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принятые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ритуалы социального взаимодействия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одноклассниками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и </w:t>
      </w:r>
      <w:r>
        <w:rPr>
          <w:rFonts w:hint="default" w:ascii="Times New Roman" w:hAnsi="Times New Roman" w:cs="Times New Roman"/>
          <w:spacing w:val="-2"/>
          <w:sz w:val="28"/>
          <w:szCs w:val="28"/>
        </w:rPr>
        <w:t>учителем;</w:t>
      </w:r>
    </w:p>
    <w:p w14:paraId="5D6F5998">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обращаться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помощью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принимать</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помощь;</w:t>
      </w:r>
    </w:p>
    <w:p w14:paraId="018194AE">
      <w:pPr>
        <w:pStyle w:val="5"/>
        <w:numPr>
          <w:ilvl w:val="1"/>
          <w:numId w:val="8"/>
        </w:numPr>
        <w:tabs>
          <w:tab w:val="left" w:pos="1717"/>
        </w:tabs>
        <w:spacing w:before="4"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сотрудничать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взрослыми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сверстниками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ситуациях;</w:t>
      </w:r>
    </w:p>
    <w:p w14:paraId="30C630EF">
      <w:pPr>
        <w:pStyle w:val="5"/>
        <w:numPr>
          <w:ilvl w:val="1"/>
          <w:numId w:val="8"/>
        </w:numPr>
        <w:tabs>
          <w:tab w:val="left" w:pos="1717"/>
        </w:tabs>
        <w:spacing w:before="0" w:after="0" w:line="292"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себя;</w:t>
      </w:r>
    </w:p>
    <w:p w14:paraId="6EEC7D77">
      <w:pPr>
        <w:spacing w:before="0" w:line="274" w:lineRule="exact"/>
        <w:ind w:left="996" w:right="0" w:firstLine="0"/>
        <w:jc w:val="both"/>
        <w:rPr>
          <w:rFonts w:hint="default" w:ascii="Times New Roman" w:hAnsi="Times New Roman" w:cs="Times New Roman"/>
          <w:i/>
          <w:sz w:val="28"/>
          <w:szCs w:val="28"/>
        </w:rPr>
      </w:pPr>
      <w:r>
        <w:rPr>
          <w:rFonts w:hint="default" w:ascii="Times New Roman" w:hAnsi="Times New Roman" w:cs="Times New Roman"/>
          <w:i/>
          <w:sz w:val="28"/>
          <w:szCs w:val="28"/>
        </w:rPr>
        <w:t>Достаточный</w:t>
      </w:r>
      <w:r>
        <w:rPr>
          <w:rFonts w:hint="default" w:ascii="Times New Roman" w:hAnsi="Times New Roman" w:cs="Times New Roman"/>
          <w:i/>
          <w:spacing w:val="-6"/>
          <w:sz w:val="28"/>
          <w:szCs w:val="28"/>
        </w:rPr>
        <w:t xml:space="preserve"> </w:t>
      </w:r>
      <w:r>
        <w:rPr>
          <w:rFonts w:hint="default" w:ascii="Times New Roman" w:hAnsi="Times New Roman" w:cs="Times New Roman"/>
          <w:i/>
          <w:spacing w:val="-2"/>
          <w:sz w:val="28"/>
          <w:szCs w:val="28"/>
        </w:rPr>
        <w:t>уровень:</w:t>
      </w:r>
    </w:p>
    <w:p w14:paraId="69EC4D00">
      <w:pPr>
        <w:pStyle w:val="5"/>
        <w:numPr>
          <w:ilvl w:val="1"/>
          <w:numId w:val="8"/>
        </w:numPr>
        <w:tabs>
          <w:tab w:val="left" w:pos="1717"/>
        </w:tabs>
        <w:spacing w:before="4"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признавать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собственные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ошибки;</w:t>
      </w:r>
    </w:p>
    <w:p w14:paraId="0DCC3D8A">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сочувствовать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своим</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сверстникам,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взрослым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живому</w:t>
      </w:r>
      <w:r>
        <w:rPr>
          <w:rFonts w:hint="default" w:ascii="Times New Roman" w:hAnsi="Times New Roman" w:cs="Times New Roman"/>
          <w:spacing w:val="-17"/>
          <w:sz w:val="28"/>
          <w:szCs w:val="28"/>
        </w:rPr>
        <w:t xml:space="preserve"> </w:t>
      </w:r>
      <w:r>
        <w:rPr>
          <w:rFonts w:hint="default" w:ascii="Times New Roman" w:hAnsi="Times New Roman" w:cs="Times New Roman"/>
          <w:spacing w:val="-2"/>
          <w:sz w:val="28"/>
          <w:szCs w:val="28"/>
        </w:rPr>
        <w:t>миру;</w:t>
      </w:r>
    </w:p>
    <w:p w14:paraId="6E1AA179">
      <w:pPr>
        <w:pStyle w:val="5"/>
        <w:numPr>
          <w:ilvl w:val="1"/>
          <w:numId w:val="8"/>
        </w:numPr>
        <w:tabs>
          <w:tab w:val="left" w:pos="1717"/>
        </w:tabs>
        <w:spacing w:before="4"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выплескивать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гнев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приемлемой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форме,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физической</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агрессией;</w:t>
      </w:r>
    </w:p>
    <w:p w14:paraId="172C58C2">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анализировать</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процесс</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деятельности;</w:t>
      </w:r>
    </w:p>
    <w:p w14:paraId="7E0A469F">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себя;</w:t>
      </w:r>
    </w:p>
    <w:p w14:paraId="2335F45C">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уметь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идентифицировать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свое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эмоциональное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состояние.</w:t>
      </w:r>
    </w:p>
    <w:p w14:paraId="58F8F567">
      <w:pPr>
        <w:pStyle w:val="5"/>
        <w:numPr>
          <w:ilvl w:val="1"/>
          <w:numId w:val="8"/>
        </w:numPr>
        <w:tabs>
          <w:tab w:val="left" w:pos="1717"/>
        </w:tabs>
        <w:spacing w:before="2" w:after="0" w:line="237" w:lineRule="auto"/>
        <w:ind w:left="1717" w:right="714" w:hanging="360"/>
        <w:jc w:val="both"/>
        <w:rPr>
          <w:rFonts w:hint="default" w:ascii="Times New Roman" w:hAnsi="Times New Roman" w:cs="Times New Roman"/>
          <w:sz w:val="28"/>
          <w:szCs w:val="28"/>
        </w:rPr>
      </w:pPr>
      <w:r>
        <w:rPr>
          <w:rFonts w:hint="default" w:ascii="Times New Roman" w:hAnsi="Times New Roman" w:cs="Times New Roman"/>
          <w:sz w:val="28"/>
          <w:szCs w:val="28"/>
        </w:rPr>
        <w:t>выделять некоторые существенные, общие и отличительные свойства хорошо знакомых предметов;</w:t>
      </w:r>
    </w:p>
    <w:p w14:paraId="0B29F95F">
      <w:pPr>
        <w:pStyle w:val="5"/>
        <w:numPr>
          <w:ilvl w:val="1"/>
          <w:numId w:val="8"/>
        </w:numPr>
        <w:tabs>
          <w:tab w:val="left" w:pos="1717"/>
        </w:tabs>
        <w:spacing w:before="0" w:after="0" w:line="294"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устанавливать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видо-родовые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предметов;</w:t>
      </w:r>
    </w:p>
    <w:p w14:paraId="782A921A">
      <w:pPr>
        <w:pStyle w:val="5"/>
        <w:numPr>
          <w:ilvl w:val="1"/>
          <w:numId w:val="8"/>
        </w:numPr>
        <w:tabs>
          <w:tab w:val="left" w:pos="1717"/>
        </w:tabs>
        <w:spacing w:before="6" w:after="0" w:line="237" w:lineRule="auto"/>
        <w:ind w:left="1717" w:right="1014" w:hanging="360"/>
        <w:jc w:val="both"/>
        <w:rPr>
          <w:rFonts w:hint="default" w:ascii="Times New Roman" w:hAnsi="Times New Roman" w:cs="Times New Roman"/>
          <w:sz w:val="28"/>
          <w:szCs w:val="28"/>
        </w:rPr>
      </w:pPr>
      <w:r>
        <w:rPr>
          <w:rFonts w:hint="default" w:ascii="Times New Roman" w:hAnsi="Times New Roman" w:cs="Times New Roman"/>
          <w:sz w:val="28"/>
          <w:szCs w:val="28"/>
        </w:rPr>
        <w:t>делать простейшие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обобщения,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сравнивать,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классифицировать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 xml:space="preserve">наглядном </w:t>
      </w:r>
      <w:r>
        <w:rPr>
          <w:rFonts w:hint="default" w:ascii="Times New Roman" w:hAnsi="Times New Roman" w:cs="Times New Roman"/>
          <w:spacing w:val="-2"/>
          <w:sz w:val="28"/>
          <w:szCs w:val="28"/>
        </w:rPr>
        <w:t>материале;</w:t>
      </w:r>
    </w:p>
    <w:p w14:paraId="47569353">
      <w:pPr>
        <w:pStyle w:val="5"/>
        <w:numPr>
          <w:ilvl w:val="1"/>
          <w:numId w:val="8"/>
        </w:numPr>
        <w:tabs>
          <w:tab w:val="left" w:pos="1717"/>
        </w:tabs>
        <w:spacing w:before="5"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пользоваться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знаками,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символами,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предметами-</w:t>
      </w:r>
      <w:r>
        <w:rPr>
          <w:rFonts w:hint="default" w:ascii="Times New Roman" w:hAnsi="Times New Roman" w:cs="Times New Roman"/>
          <w:spacing w:val="-2"/>
          <w:sz w:val="28"/>
          <w:szCs w:val="28"/>
        </w:rPr>
        <w:t>заместителями;</w:t>
      </w:r>
    </w:p>
    <w:p w14:paraId="4E5932B6">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работать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несложной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содержанию</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структуре</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информацией;</w:t>
      </w:r>
    </w:p>
    <w:p w14:paraId="78A7479F">
      <w:pPr>
        <w:pStyle w:val="5"/>
        <w:numPr>
          <w:ilvl w:val="1"/>
          <w:numId w:val="8"/>
        </w:numPr>
        <w:tabs>
          <w:tab w:val="left" w:pos="1717"/>
        </w:tabs>
        <w:spacing w:before="0" w:after="0" w:line="242" w:lineRule="auto"/>
        <w:ind w:left="1717" w:right="784" w:hanging="360"/>
        <w:jc w:val="both"/>
        <w:rPr>
          <w:rFonts w:hint="default" w:ascii="Times New Roman" w:hAnsi="Times New Roman" w:cs="Times New Roman"/>
          <w:sz w:val="28"/>
          <w:szCs w:val="28"/>
        </w:rPr>
      </w:pPr>
      <w:r>
        <w:rPr>
          <w:rFonts w:hint="default" w:ascii="Times New Roman" w:hAnsi="Times New Roman" w:cs="Times New Roman"/>
          <w:sz w:val="28"/>
          <w:szCs w:val="28"/>
        </w:rPr>
        <w:t>вступать в контакт и работать в коллективе (учитель−ученик, ученик–ученик, ученик–класс, учитель−класс);</w:t>
      </w:r>
    </w:p>
    <w:p w14:paraId="288F4BA2">
      <w:pPr>
        <w:pStyle w:val="5"/>
        <w:numPr>
          <w:ilvl w:val="1"/>
          <w:numId w:val="8"/>
        </w:numPr>
        <w:tabs>
          <w:tab w:val="left" w:pos="1717"/>
        </w:tabs>
        <w:spacing w:before="0" w:after="0" w:line="242" w:lineRule="auto"/>
        <w:ind w:left="1717" w:right="302" w:hanging="360"/>
        <w:jc w:val="both"/>
        <w:rPr>
          <w:rFonts w:hint="default" w:ascii="Times New Roman" w:hAnsi="Times New Roman" w:cs="Times New Roman"/>
          <w:sz w:val="28"/>
          <w:szCs w:val="28"/>
        </w:rPr>
      </w:pPr>
      <w:r>
        <w:rPr>
          <w:rFonts w:hint="default" w:ascii="Times New Roman" w:hAnsi="Times New Roman" w:cs="Times New Roman"/>
          <w:sz w:val="28"/>
          <w:szCs w:val="28"/>
        </w:rPr>
        <w:t>использовать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принятые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ритуалы социального взаимодействия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одноклассниками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и </w:t>
      </w:r>
      <w:r>
        <w:rPr>
          <w:rFonts w:hint="default" w:ascii="Times New Roman" w:hAnsi="Times New Roman" w:cs="Times New Roman"/>
          <w:spacing w:val="-2"/>
          <w:sz w:val="28"/>
          <w:szCs w:val="28"/>
        </w:rPr>
        <w:t>учителем;</w:t>
      </w:r>
    </w:p>
    <w:p w14:paraId="3967417E">
      <w:pPr>
        <w:pStyle w:val="5"/>
        <w:numPr>
          <w:ilvl w:val="1"/>
          <w:numId w:val="8"/>
        </w:numPr>
        <w:tabs>
          <w:tab w:val="left" w:pos="1717"/>
        </w:tabs>
        <w:spacing w:before="0" w:after="0" w:line="290"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обращаться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помощью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принимать</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помощь;</w:t>
      </w:r>
    </w:p>
    <w:p w14:paraId="58C866FA">
      <w:pPr>
        <w:pStyle w:val="5"/>
        <w:numPr>
          <w:ilvl w:val="1"/>
          <w:numId w:val="8"/>
        </w:numPr>
        <w:tabs>
          <w:tab w:val="left" w:pos="1717"/>
        </w:tabs>
        <w:spacing w:before="0"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сотрудничать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взрослыми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сверстниками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ситуациях;</w:t>
      </w:r>
    </w:p>
    <w:p w14:paraId="4498FBF2">
      <w:pPr>
        <w:pStyle w:val="5"/>
        <w:numPr>
          <w:ilvl w:val="1"/>
          <w:numId w:val="8"/>
        </w:numPr>
        <w:tabs>
          <w:tab w:val="left" w:pos="1717"/>
        </w:tabs>
        <w:spacing w:before="0" w:after="0" w:line="240" w:lineRule="auto"/>
        <w:ind w:left="1717" w:right="270" w:hanging="360"/>
        <w:jc w:val="both"/>
        <w:rPr>
          <w:rFonts w:hint="default" w:ascii="Times New Roman" w:hAnsi="Times New Roman" w:cs="Times New Roman"/>
          <w:sz w:val="28"/>
          <w:szCs w:val="28"/>
        </w:rPr>
      </w:pPr>
      <w:r>
        <w:rPr>
          <w:rFonts w:hint="default" w:ascii="Times New Roman" w:hAnsi="Times New Roman" w:cs="Times New Roman"/>
          <w:sz w:val="28"/>
          <w:szCs w:val="28"/>
        </w:rPr>
        <w:t>договариваться и изменять свое поведение в соответствии с объективным мнением большинства в конфликтных или иных ситуациях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с </w:t>
      </w:r>
      <w:r>
        <w:rPr>
          <w:rFonts w:hint="default" w:ascii="Times New Roman" w:hAnsi="Times New Roman" w:cs="Times New Roman"/>
          <w:spacing w:val="-2"/>
          <w:sz w:val="28"/>
          <w:szCs w:val="28"/>
        </w:rPr>
        <w:t>окружающими;</w:t>
      </w:r>
    </w:p>
    <w:p w14:paraId="61315467">
      <w:pPr>
        <w:pStyle w:val="5"/>
        <w:numPr>
          <w:ilvl w:val="1"/>
          <w:numId w:val="8"/>
        </w:numPr>
        <w:tabs>
          <w:tab w:val="left" w:pos="1717"/>
        </w:tabs>
        <w:spacing w:before="2"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ориентироваться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спектре</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профессий;</w:t>
      </w:r>
    </w:p>
    <w:p w14:paraId="4794A28D">
      <w:pPr>
        <w:pStyle w:val="5"/>
        <w:numPr>
          <w:ilvl w:val="1"/>
          <w:numId w:val="8"/>
        </w:numPr>
        <w:tabs>
          <w:tab w:val="left" w:pos="1717"/>
        </w:tabs>
        <w:spacing w:before="0" w:after="0" w:line="240" w:lineRule="auto"/>
        <w:ind w:left="1717" w:right="277" w:hanging="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формировать установки на безопасный, здоровый образ жизни, наличие мотивации к труду, работе на результат, бережному отношению к материальным и духовным </w:t>
      </w:r>
      <w:r>
        <w:rPr>
          <w:rFonts w:hint="default" w:ascii="Times New Roman" w:hAnsi="Times New Roman" w:cs="Times New Roman"/>
          <w:spacing w:val="-2"/>
          <w:sz w:val="28"/>
          <w:szCs w:val="28"/>
        </w:rPr>
        <w:t>ценностям:</w:t>
      </w:r>
    </w:p>
    <w:p w14:paraId="4FF3CDDB">
      <w:pPr>
        <w:pStyle w:val="5"/>
        <w:numPr>
          <w:ilvl w:val="1"/>
          <w:numId w:val="8"/>
        </w:numPr>
        <w:tabs>
          <w:tab w:val="left" w:pos="1717"/>
        </w:tabs>
        <w:spacing w:before="4" w:after="0" w:line="240" w:lineRule="auto"/>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выплескивать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гнев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приемлемой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форме,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физической</w:t>
      </w:r>
      <w:r>
        <w:rPr>
          <w:rFonts w:hint="default" w:ascii="Times New Roman" w:hAnsi="Times New Roman" w:cs="Times New Roman"/>
          <w:spacing w:val="-2"/>
          <w:sz w:val="28"/>
          <w:szCs w:val="28"/>
        </w:rPr>
        <w:t xml:space="preserve"> агрессией;</w:t>
      </w:r>
    </w:p>
    <w:p w14:paraId="2148E430">
      <w:pPr>
        <w:pStyle w:val="5"/>
        <w:numPr>
          <w:ilvl w:val="1"/>
          <w:numId w:val="8"/>
        </w:numPr>
        <w:tabs>
          <w:tab w:val="left" w:pos="1717"/>
        </w:tabs>
        <w:spacing w:before="3" w:after="0" w:line="293" w:lineRule="exact"/>
        <w:ind w:left="1717" w:right="0" w:hanging="360"/>
        <w:jc w:val="both"/>
        <w:rPr>
          <w:rFonts w:hint="default" w:ascii="Times New Roman" w:hAnsi="Times New Roman" w:cs="Times New Roman"/>
          <w:sz w:val="28"/>
          <w:szCs w:val="28"/>
        </w:rPr>
      </w:pPr>
      <w:r>
        <w:rPr>
          <w:rFonts w:hint="default" w:ascii="Times New Roman" w:hAnsi="Times New Roman" w:cs="Times New Roman"/>
          <w:sz w:val="28"/>
          <w:szCs w:val="28"/>
        </w:rPr>
        <w:t>адекватно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действительность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самого</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себя;</w:t>
      </w:r>
    </w:p>
    <w:p w14:paraId="59318274">
      <w:pPr>
        <w:pStyle w:val="5"/>
        <w:numPr>
          <w:ilvl w:val="1"/>
          <w:numId w:val="8"/>
        </w:numPr>
        <w:tabs>
          <w:tab w:val="left" w:pos="1717"/>
        </w:tabs>
        <w:spacing w:before="0" w:after="0" w:line="240" w:lineRule="auto"/>
        <w:ind w:left="1717" w:right="286" w:hanging="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доброжелательно относиться, сопереживать, конструктивно взаимодействовать с </w:t>
      </w:r>
      <w:r>
        <w:rPr>
          <w:rFonts w:hint="default" w:ascii="Times New Roman" w:hAnsi="Times New Roman" w:cs="Times New Roman"/>
          <w:spacing w:val="-2"/>
          <w:sz w:val="28"/>
          <w:szCs w:val="28"/>
        </w:rPr>
        <w:t>людьми;</w:t>
      </w:r>
    </w:p>
    <w:p w14:paraId="7444448B">
      <w:pPr>
        <w:pStyle w:val="5"/>
        <w:spacing w:after="0" w:line="294" w:lineRule="exact"/>
        <w:jc w:val="both"/>
        <w:rPr>
          <w:rFonts w:hint="default" w:ascii="Times New Roman" w:hAnsi="Times New Roman" w:cs="Times New Roman"/>
          <w:sz w:val="28"/>
          <w:szCs w:val="28"/>
        </w:rPr>
        <w:sectPr>
          <w:headerReference r:id="rId3" w:type="default"/>
          <w:pgSz w:w="11910" w:h="16840"/>
          <w:pgMar w:top="980" w:right="566" w:bottom="280" w:left="708" w:header="761" w:footer="0" w:gutter="0"/>
          <w:cols w:space="720" w:num="1"/>
        </w:sectPr>
      </w:pPr>
      <w:r>
        <w:rPr>
          <w:rFonts w:hint="default" w:ascii="Times New Roman" w:hAnsi="Times New Roman" w:cs="Times New Roman"/>
          <w:sz w:val="28"/>
          <w:szCs w:val="28"/>
        </w:rPr>
        <w:t>сочувствовать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своим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сверстникам,</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взрослым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живому</w:t>
      </w:r>
      <w:r>
        <w:rPr>
          <w:rFonts w:hint="default" w:ascii="Times New Roman" w:hAnsi="Times New Roman" w:cs="Times New Roman"/>
          <w:spacing w:val="-15"/>
          <w:sz w:val="28"/>
          <w:szCs w:val="28"/>
        </w:rPr>
        <w:t xml:space="preserve"> </w:t>
      </w:r>
      <w:r>
        <w:rPr>
          <w:rFonts w:hint="default" w:ascii="Times New Roman" w:hAnsi="Times New Roman" w:cs="Times New Roman"/>
          <w:spacing w:val="-2"/>
          <w:sz w:val="28"/>
          <w:szCs w:val="28"/>
        </w:rPr>
        <w:t>миру</w:t>
      </w:r>
    </w:p>
    <w:p w14:paraId="7FC9F0A9">
      <w:pPr>
        <w:pStyle w:val="5"/>
        <w:numPr>
          <w:ilvl w:val="0"/>
          <w:numId w:val="3"/>
        </w:numPr>
        <w:tabs>
          <w:tab w:val="left" w:pos="1320"/>
        </w:tabs>
        <w:spacing w:before="60" w:after="0" w:line="460" w:lineRule="atLeast"/>
        <w:ind w:left="1474" w:leftChars="0" w:right="76" w:rightChars="0"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Содержание</w:t>
      </w:r>
      <w:r>
        <w:rPr>
          <w:rFonts w:hint="default" w:ascii="Times New Roman" w:hAnsi="Times New Roman" w:cs="Times New Roman"/>
          <w:b/>
          <w:spacing w:val="34"/>
          <w:sz w:val="28"/>
          <w:szCs w:val="28"/>
        </w:rPr>
        <w:t xml:space="preserve"> </w:t>
      </w:r>
      <w:r>
        <w:rPr>
          <w:rFonts w:hint="default" w:ascii="Times New Roman" w:hAnsi="Times New Roman" w:cs="Times New Roman"/>
          <w:b/>
          <w:sz w:val="28"/>
          <w:szCs w:val="28"/>
        </w:rPr>
        <w:t>коррекционного</w:t>
      </w:r>
      <w:r>
        <w:rPr>
          <w:rFonts w:hint="default" w:cs="Times New Roman"/>
          <w:b/>
          <w:sz w:val="28"/>
          <w:szCs w:val="28"/>
          <w:lang w:val="ru-RU"/>
        </w:rPr>
        <w:t xml:space="preserve"> </w:t>
      </w:r>
      <w:r>
        <w:rPr>
          <w:rFonts w:hint="default" w:ascii="Times New Roman" w:hAnsi="Times New Roman" w:cs="Times New Roman"/>
          <w:b/>
          <w:sz w:val="28"/>
          <w:szCs w:val="28"/>
        </w:rPr>
        <w:t>курса</w:t>
      </w:r>
    </w:p>
    <w:p w14:paraId="124989C0">
      <w:pPr>
        <w:pStyle w:val="5"/>
        <w:numPr>
          <w:ilvl w:val="0"/>
          <w:numId w:val="0"/>
        </w:numPr>
        <w:tabs>
          <w:tab w:val="left" w:pos="1320"/>
        </w:tabs>
        <w:spacing w:before="60" w:after="0" w:line="460" w:lineRule="atLeast"/>
        <w:ind w:left="1100" w:leftChars="0" w:right="76" w:rightChars="0"/>
        <w:jc w:val="both"/>
        <w:rPr>
          <w:rFonts w:hint="default" w:ascii="Times New Roman" w:hAnsi="Times New Roman" w:cs="Times New Roman"/>
          <w:b/>
          <w:sz w:val="28"/>
          <w:szCs w:val="28"/>
        </w:rPr>
      </w:pPr>
      <w:r>
        <w:rPr>
          <w:rFonts w:hint="default" w:cs="Times New Roman"/>
          <w:b/>
          <w:sz w:val="28"/>
          <w:szCs w:val="28"/>
          <w:lang w:val="ru-RU"/>
        </w:rPr>
        <w:tab/>
      </w:r>
      <w:r>
        <w:rPr>
          <w:rFonts w:hint="default" w:ascii="Times New Roman" w:hAnsi="Times New Roman" w:cs="Times New Roman"/>
          <w:b/>
          <w:sz w:val="28"/>
          <w:szCs w:val="28"/>
        </w:rPr>
        <w:t>5 класс</w:t>
      </w:r>
    </w:p>
    <w:p w14:paraId="1A4D186D">
      <w:pPr>
        <w:spacing w:before="0" w:line="274" w:lineRule="exact"/>
        <w:ind w:left="996" w:right="0" w:firstLine="0"/>
        <w:jc w:val="both"/>
        <w:rPr>
          <w:rFonts w:hint="default" w:ascii="Times New Roman" w:hAnsi="Times New Roman" w:cs="Times New Roman"/>
          <w:b/>
          <w:sz w:val="28"/>
          <w:szCs w:val="28"/>
        </w:rPr>
      </w:pPr>
      <w:r>
        <w:rPr>
          <w:rFonts w:hint="default" w:ascii="Times New Roman" w:hAnsi="Times New Roman" w:cs="Times New Roman"/>
          <w:b/>
          <w:sz w:val="28"/>
          <w:szCs w:val="28"/>
        </w:rPr>
        <w:t>Входная</w:t>
      </w:r>
      <w:r>
        <w:rPr>
          <w:rFonts w:hint="default" w:ascii="Times New Roman" w:hAnsi="Times New Roman" w:cs="Times New Roman"/>
          <w:b/>
          <w:spacing w:val="-2"/>
          <w:sz w:val="28"/>
          <w:szCs w:val="28"/>
        </w:rPr>
        <w:t xml:space="preserve"> диагностика</w:t>
      </w:r>
    </w:p>
    <w:p w14:paraId="4BD691A2">
      <w:pPr>
        <w:spacing w:before="0" w:line="274" w:lineRule="exact"/>
        <w:ind w:left="996" w:right="0" w:firstLine="717"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Общение,</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виды</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общения</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(речевое</w:t>
      </w:r>
      <w:r>
        <w:rPr>
          <w:rFonts w:hint="default" w:ascii="Times New Roman" w:hAnsi="Times New Roman" w:cs="Times New Roman"/>
          <w:b/>
          <w:spacing w:val="-8"/>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6"/>
          <w:sz w:val="28"/>
          <w:szCs w:val="28"/>
        </w:rPr>
        <w:t xml:space="preserve"> </w:t>
      </w:r>
      <w:r>
        <w:rPr>
          <w:rFonts w:hint="default" w:ascii="Times New Roman" w:hAnsi="Times New Roman" w:cs="Times New Roman"/>
          <w:b/>
          <w:spacing w:val="-2"/>
          <w:sz w:val="28"/>
          <w:szCs w:val="28"/>
        </w:rPr>
        <w:t>неречевое).</w:t>
      </w:r>
    </w:p>
    <w:p w14:paraId="1C87237E">
      <w:pPr>
        <w:pStyle w:val="4"/>
        <w:ind w:left="996" w:right="265" w:firstLine="717" w:firstLineChars="0"/>
        <w:jc w:val="both"/>
        <w:rPr>
          <w:rFonts w:hint="default" w:ascii="Times New Roman" w:hAnsi="Times New Roman" w:cs="Times New Roman"/>
          <w:sz w:val="28"/>
          <w:szCs w:val="28"/>
        </w:rPr>
      </w:pPr>
      <w:r>
        <w:rPr>
          <w:rFonts w:hint="default" w:ascii="Times New Roman" w:hAnsi="Times New Roman" w:cs="Times New Roman"/>
          <w:sz w:val="28"/>
          <w:szCs w:val="28"/>
        </w:rPr>
        <w:t>Упражнения,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игровые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развитие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навыков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общения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взаимодействия: "Карлсон сказал", "Литературный пересказ", "Зеркало и обезьяна", "Компот", "Путаница", "Взаимодействие", "Комплимент" и т. д. .</w:t>
      </w:r>
    </w:p>
    <w:p w14:paraId="7468B777">
      <w:pPr>
        <w:spacing w:before="1" w:line="275" w:lineRule="exact"/>
        <w:ind w:left="996" w:right="0" w:firstLine="0"/>
        <w:jc w:val="both"/>
        <w:rPr>
          <w:rFonts w:hint="default" w:ascii="Times New Roman" w:hAnsi="Times New Roman" w:cs="Times New Roman"/>
          <w:b/>
          <w:sz w:val="28"/>
          <w:szCs w:val="28"/>
        </w:rPr>
      </w:pPr>
      <w:r>
        <w:rPr>
          <w:rFonts w:hint="default" w:ascii="Times New Roman" w:hAnsi="Times New Roman" w:cs="Times New Roman"/>
          <w:b/>
          <w:sz w:val="28"/>
          <w:szCs w:val="28"/>
        </w:rPr>
        <w:t>Развитие</w:t>
      </w:r>
      <w:r>
        <w:rPr>
          <w:rFonts w:hint="default" w:ascii="Times New Roman" w:hAnsi="Times New Roman" w:cs="Times New Roman"/>
          <w:b/>
          <w:spacing w:val="-10"/>
          <w:sz w:val="28"/>
          <w:szCs w:val="28"/>
        </w:rPr>
        <w:t xml:space="preserve"> </w:t>
      </w:r>
      <w:r>
        <w:rPr>
          <w:rFonts w:hint="default" w:ascii="Times New Roman" w:hAnsi="Times New Roman" w:cs="Times New Roman"/>
          <w:b/>
          <w:spacing w:val="-4"/>
          <w:sz w:val="28"/>
          <w:szCs w:val="28"/>
        </w:rPr>
        <w:t>речи</w:t>
      </w:r>
    </w:p>
    <w:p w14:paraId="41BC2E5B">
      <w:pPr>
        <w:pStyle w:val="4"/>
        <w:spacing w:line="242" w:lineRule="auto"/>
        <w:ind w:left="996" w:firstLine="717" w:firstLineChars="0"/>
        <w:jc w:val="both"/>
        <w:rPr>
          <w:rFonts w:hint="default" w:ascii="Times New Roman" w:hAnsi="Times New Roman" w:cs="Times New Roman"/>
          <w:sz w:val="28"/>
          <w:szCs w:val="28"/>
        </w:rPr>
      </w:pPr>
      <w:r>
        <w:rPr>
          <w:rFonts w:hint="default" w:ascii="Times New Roman" w:hAnsi="Times New Roman" w:cs="Times New Roman"/>
          <w:sz w:val="28"/>
          <w:szCs w:val="28"/>
        </w:rPr>
        <w:t>Общение, речь, мимика, жесты,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звуки, слова,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предложения, красноречие, контакт, обмен информацией, добрые слова, вежливость.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Упражнения по развитию навыков общения и взаимодействия ("Карлсон сказал", литературный пересказ, «Комплимент», «Путаница»).</w:t>
      </w:r>
    </w:p>
    <w:p w14:paraId="31DD3BB4">
      <w:pPr>
        <w:pStyle w:val="4"/>
        <w:spacing w:line="242" w:lineRule="auto"/>
        <w:ind w:left="996" w:firstLine="717"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pacing w:val="-2"/>
          <w:sz w:val="28"/>
          <w:szCs w:val="28"/>
        </w:rPr>
        <w:t>Внимание</w:t>
      </w:r>
      <w:r>
        <w:rPr>
          <w:rFonts w:hint="default" w:cs="Times New Roman"/>
          <w:b/>
          <w:spacing w:val="-2"/>
          <w:sz w:val="28"/>
          <w:szCs w:val="28"/>
          <w:lang w:val="ru-RU"/>
        </w:rPr>
        <w:t xml:space="preserve"> </w:t>
      </w:r>
      <w:r>
        <w:rPr>
          <w:rFonts w:hint="default" w:ascii="Times New Roman" w:hAnsi="Times New Roman" w:cs="Times New Roman"/>
          <w:sz w:val="28"/>
          <w:szCs w:val="28"/>
        </w:rPr>
        <w:t>Свойства внимания, внимательный и невнимательный человек. Практические занятия и игры по изучению свойств произвольного и непроизвольного внимания: избирательности, сосредоточенности, устойчивости, распределения, переключения. Примеры проявления этих свойств у "внимательных" и невнимательных" учащихся. Индивидуальные особенности внимания. Упражнения на развитие внимания и анализ ситуаций с проявлением внимательности как свойства личности: "Лабиринт", "Графический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диктант", "Корректурная проба", "Что изменилось в рисунках", "Путаница", "Кто воспитаннее" и т. д.</w:t>
      </w:r>
    </w:p>
    <w:p w14:paraId="0698077F">
      <w:pPr>
        <w:spacing w:before="0" w:line="275"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pacing w:val="-2"/>
          <w:sz w:val="28"/>
          <w:szCs w:val="28"/>
        </w:rPr>
        <w:t>Память</w:t>
      </w:r>
      <w:r>
        <w:rPr>
          <w:rFonts w:hint="default" w:cs="Times New Roman"/>
          <w:b/>
          <w:spacing w:val="-2"/>
          <w:sz w:val="28"/>
          <w:szCs w:val="28"/>
          <w:lang w:val="ru-RU"/>
        </w:rPr>
        <w:t xml:space="preserve"> </w:t>
      </w:r>
      <w:r>
        <w:rPr>
          <w:rFonts w:hint="default" w:ascii="Times New Roman" w:hAnsi="Times New Roman" w:cs="Times New Roman"/>
          <w:sz w:val="28"/>
          <w:szCs w:val="28"/>
        </w:rPr>
        <w:t>Кратковременная и долговременная память, запоминание, сохранение, воспроизведение, забывание, смысловая связь, сходство, различие, смысловая связь, последовательность, понимание. Игры - тесты на изучение образной, словесной, логической памяти. Примеры проявления памяти при запоминании, узнавании и воспроизведении различного по содержанию материала. Индивидуальные особенности памяти у обучающихся. Упражнения на развитие запоминания с опорой и без опоры. Обучение конкретным приёмам запоминания и воспроизведения:</w:t>
      </w:r>
    </w:p>
    <w:p w14:paraId="01E8F90D">
      <w:pPr>
        <w:pStyle w:val="5"/>
        <w:numPr>
          <w:ilvl w:val="0"/>
          <w:numId w:val="9"/>
        </w:numPr>
        <w:tabs>
          <w:tab w:val="left" w:pos="1293"/>
        </w:tabs>
        <w:spacing w:before="0" w:after="0" w:line="274" w:lineRule="exact"/>
        <w:ind w:left="1293" w:right="0" w:hanging="297"/>
        <w:jc w:val="both"/>
        <w:rPr>
          <w:rFonts w:hint="default" w:ascii="Times New Roman" w:hAnsi="Times New Roman" w:cs="Times New Roman"/>
          <w:sz w:val="28"/>
          <w:szCs w:val="28"/>
        </w:rPr>
      </w:pPr>
      <w:r>
        <w:rPr>
          <w:rFonts w:hint="default" w:ascii="Times New Roman" w:hAnsi="Times New Roman" w:cs="Times New Roman"/>
          <w:sz w:val="28"/>
          <w:szCs w:val="28"/>
        </w:rPr>
        <w:t>связь</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запоминаемого</w:t>
      </w:r>
      <w:r>
        <w:rPr>
          <w:rFonts w:hint="default" w:ascii="Times New Roman" w:hAnsi="Times New Roman" w:cs="Times New Roman"/>
          <w:spacing w:val="49"/>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хорошо</w:t>
      </w:r>
      <w:r>
        <w:rPr>
          <w:rFonts w:hint="default" w:ascii="Times New Roman" w:hAnsi="Times New Roman" w:cs="Times New Roman"/>
          <w:spacing w:val="49"/>
          <w:sz w:val="28"/>
          <w:szCs w:val="28"/>
        </w:rPr>
        <w:t xml:space="preserve">  </w:t>
      </w:r>
      <w:r>
        <w:rPr>
          <w:rFonts w:hint="default" w:ascii="Times New Roman" w:hAnsi="Times New Roman" w:cs="Times New Roman"/>
          <w:sz w:val="28"/>
          <w:szCs w:val="28"/>
        </w:rPr>
        <w:t>известным</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предметом,</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действием,</w:t>
      </w:r>
      <w:r>
        <w:rPr>
          <w:rFonts w:hint="default" w:ascii="Times New Roman" w:hAnsi="Times New Roman" w:cs="Times New Roman"/>
          <w:spacing w:val="48"/>
          <w:sz w:val="28"/>
          <w:szCs w:val="28"/>
        </w:rPr>
        <w:t xml:space="preserve">  </w:t>
      </w:r>
      <w:r>
        <w:rPr>
          <w:rFonts w:hint="default" w:ascii="Times New Roman" w:hAnsi="Times New Roman" w:cs="Times New Roman"/>
          <w:spacing w:val="-2"/>
          <w:sz w:val="28"/>
          <w:szCs w:val="28"/>
        </w:rPr>
        <w:t>событием;</w:t>
      </w:r>
    </w:p>
    <w:p w14:paraId="20C26021">
      <w:pPr>
        <w:pStyle w:val="5"/>
        <w:numPr>
          <w:ilvl w:val="0"/>
          <w:numId w:val="9"/>
        </w:numPr>
        <w:tabs>
          <w:tab w:val="left" w:pos="1144"/>
        </w:tabs>
        <w:spacing w:before="0" w:after="0" w:line="237" w:lineRule="auto"/>
        <w:ind w:left="996" w:right="306" w:firstLine="0"/>
        <w:jc w:val="both"/>
        <w:rPr>
          <w:rFonts w:hint="default" w:ascii="Times New Roman" w:hAnsi="Times New Roman" w:cs="Times New Roman"/>
          <w:sz w:val="28"/>
          <w:szCs w:val="28"/>
        </w:rPr>
      </w:pPr>
      <w:r>
        <w:rPr>
          <w:rFonts w:hint="default" w:ascii="Times New Roman" w:hAnsi="Times New Roman" w:cs="Times New Roman"/>
          <w:sz w:val="28"/>
          <w:szCs w:val="28"/>
        </w:rPr>
        <w:t>умение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находить в предметах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сходство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 различие; установление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смысловых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связей 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 xml:space="preserve">их </w:t>
      </w:r>
      <w:r>
        <w:rPr>
          <w:rFonts w:hint="default" w:ascii="Times New Roman" w:hAnsi="Times New Roman" w:cs="Times New Roman"/>
          <w:spacing w:val="-2"/>
          <w:sz w:val="28"/>
          <w:szCs w:val="28"/>
        </w:rPr>
        <w:t>последовательности;</w:t>
      </w:r>
    </w:p>
    <w:p w14:paraId="207121F6">
      <w:pPr>
        <w:pStyle w:val="5"/>
        <w:numPr>
          <w:ilvl w:val="0"/>
          <w:numId w:val="9"/>
        </w:numPr>
        <w:tabs>
          <w:tab w:val="left" w:pos="1134"/>
        </w:tabs>
        <w:spacing w:before="1" w:after="0" w:line="275" w:lineRule="exact"/>
        <w:ind w:left="1134" w:right="0" w:hanging="138"/>
        <w:jc w:val="both"/>
        <w:rPr>
          <w:rFonts w:hint="default" w:ascii="Times New Roman" w:hAnsi="Times New Roman" w:cs="Times New Roman"/>
          <w:sz w:val="28"/>
          <w:szCs w:val="28"/>
        </w:rPr>
      </w:pPr>
      <w:r>
        <w:rPr>
          <w:rFonts w:hint="default" w:ascii="Times New Roman" w:hAnsi="Times New Roman" w:cs="Times New Roman"/>
          <w:sz w:val="28"/>
          <w:szCs w:val="28"/>
        </w:rPr>
        <w:t>понимание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того,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где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чего понадобятся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иные</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сведения.</w:t>
      </w:r>
    </w:p>
    <w:p w14:paraId="232BBF92">
      <w:pPr>
        <w:pStyle w:val="4"/>
        <w:spacing w:line="242" w:lineRule="auto"/>
        <w:ind w:left="996" w:firstLine="0"/>
        <w:jc w:val="both"/>
        <w:rPr>
          <w:rFonts w:hint="default" w:ascii="Times New Roman" w:hAnsi="Times New Roman" w:cs="Times New Roman"/>
          <w:sz w:val="28"/>
          <w:szCs w:val="28"/>
        </w:rPr>
      </w:pPr>
      <w:r>
        <w:rPr>
          <w:rFonts w:hint="default" w:ascii="Times New Roman" w:hAnsi="Times New Roman" w:cs="Times New Roman"/>
          <w:sz w:val="28"/>
          <w:szCs w:val="28"/>
        </w:rPr>
        <w:t>Упражнения: «Найдите фигуры»; «Посмотри и запомни»; «Что изменилось»; «Продолжи ряд»; «Заполни квадрат»; «Дорисуй», «Кто, что и сколько?»; «Зашифрованная картинка»;</w:t>
      </w:r>
    </w:p>
    <w:p w14:paraId="4A4A6D14">
      <w:pPr>
        <w:pStyle w:val="4"/>
        <w:spacing w:line="237" w:lineRule="auto"/>
        <w:ind w:left="996" w:firstLine="0"/>
        <w:jc w:val="both"/>
        <w:rPr>
          <w:rFonts w:hint="default" w:ascii="Times New Roman" w:hAnsi="Times New Roman" w:cs="Times New Roman"/>
          <w:sz w:val="28"/>
          <w:szCs w:val="28"/>
        </w:rPr>
      </w:pPr>
      <w:r>
        <w:rPr>
          <w:rFonts w:hint="default" w:ascii="Times New Roman" w:hAnsi="Times New Roman" w:cs="Times New Roman"/>
          <w:sz w:val="28"/>
          <w:szCs w:val="28"/>
        </w:rPr>
        <w:t>«Узнай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звуку»;</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«Телеграфисты»;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«Магнитофон»;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«Запомни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картинку»;</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«Угадай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 </w:t>
      </w:r>
      <w:r>
        <w:rPr>
          <w:rFonts w:hint="default" w:ascii="Times New Roman" w:hAnsi="Times New Roman" w:cs="Times New Roman"/>
          <w:spacing w:val="-2"/>
          <w:sz w:val="28"/>
          <w:szCs w:val="28"/>
        </w:rPr>
        <w:t>голосу»;</w:t>
      </w:r>
    </w:p>
    <w:p w14:paraId="23FB48DF">
      <w:pPr>
        <w:spacing w:before="4" w:line="272"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pacing w:val="-2"/>
          <w:sz w:val="28"/>
          <w:szCs w:val="28"/>
        </w:rPr>
        <w:t>Мышление</w:t>
      </w:r>
      <w:r>
        <w:rPr>
          <w:rFonts w:hint="default" w:cs="Times New Roman"/>
          <w:b/>
          <w:spacing w:val="-2"/>
          <w:sz w:val="28"/>
          <w:szCs w:val="28"/>
          <w:lang w:val="ru-RU"/>
        </w:rPr>
        <w:t xml:space="preserve"> </w:t>
      </w:r>
      <w:r>
        <w:rPr>
          <w:rFonts w:hint="default" w:ascii="Times New Roman" w:hAnsi="Times New Roman" w:cs="Times New Roman"/>
          <w:sz w:val="28"/>
          <w:szCs w:val="28"/>
        </w:rPr>
        <w:t>Развитие</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мышления.</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Развитие</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операций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обобщения.</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Упражнения:</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«Найди</w:t>
      </w:r>
      <w:r>
        <w:rPr>
          <w:rFonts w:hint="default" w:ascii="Times New Roman" w:hAnsi="Times New Roman" w:cs="Times New Roman"/>
          <w:spacing w:val="67"/>
          <w:sz w:val="28"/>
          <w:szCs w:val="28"/>
        </w:rPr>
        <w:t xml:space="preserve"> </w:t>
      </w:r>
      <w:r>
        <w:rPr>
          <w:rFonts w:hint="default" w:ascii="Times New Roman" w:hAnsi="Times New Roman" w:cs="Times New Roman"/>
          <w:spacing w:val="-2"/>
          <w:sz w:val="28"/>
          <w:szCs w:val="28"/>
        </w:rPr>
        <w:t>образец»;</w:t>
      </w:r>
    </w:p>
    <w:p w14:paraId="41F75ED5">
      <w:pPr>
        <w:pStyle w:val="4"/>
        <w:spacing w:before="3"/>
        <w:ind w:left="996" w:right="270" w:firstLine="0"/>
        <w:jc w:val="both"/>
        <w:rPr>
          <w:rFonts w:hint="default" w:ascii="Times New Roman" w:hAnsi="Times New Roman" w:cs="Times New Roman"/>
          <w:sz w:val="28"/>
          <w:szCs w:val="28"/>
        </w:rPr>
      </w:pPr>
      <w:r>
        <w:rPr>
          <w:rFonts w:hint="default" w:ascii="Times New Roman" w:hAnsi="Times New Roman" w:cs="Times New Roman"/>
          <w:sz w:val="28"/>
          <w:szCs w:val="28"/>
        </w:rPr>
        <w:t>«Отгадай слово»; «Продолжи ряд»; «Составление разрезных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картинок»;</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«Пятый лишний»; «Букет»; «Посмотри и запомни»; «Придумай предложение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заданным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словом»; «Птица, зверь, рыба»; «Кто больше»; «Продолжи слово».</w:t>
      </w:r>
    </w:p>
    <w:p w14:paraId="6B838F5A">
      <w:pPr>
        <w:tabs>
          <w:tab w:val="left" w:pos="1100"/>
        </w:tabs>
        <w:spacing w:before="2"/>
        <w:ind w:left="996" w:right="0" w:firstLine="0"/>
        <w:jc w:val="both"/>
        <w:rPr>
          <w:rFonts w:hint="default" w:ascii="Times New Roman" w:hAnsi="Times New Roman" w:cs="Times New Roman"/>
          <w:b/>
          <w:spacing w:val="-2"/>
          <w:sz w:val="28"/>
          <w:szCs w:val="28"/>
        </w:rPr>
      </w:pPr>
      <w:r>
        <w:rPr>
          <w:rFonts w:hint="default" w:ascii="Times New Roman" w:hAnsi="Times New Roman" w:cs="Times New Roman"/>
          <w:b/>
          <w:spacing w:val="-2"/>
          <w:sz w:val="28"/>
          <w:szCs w:val="28"/>
        </w:rPr>
        <w:t>Итоговая</w:t>
      </w:r>
      <w:r>
        <w:rPr>
          <w:rFonts w:hint="default" w:ascii="Times New Roman" w:hAnsi="Times New Roman" w:cs="Times New Roman"/>
          <w:b/>
          <w:sz w:val="28"/>
          <w:szCs w:val="28"/>
        </w:rPr>
        <w:tab/>
      </w:r>
      <w:r>
        <w:rPr>
          <w:rFonts w:hint="default" w:ascii="Times New Roman" w:hAnsi="Times New Roman" w:cs="Times New Roman"/>
          <w:b/>
          <w:spacing w:val="-2"/>
          <w:sz w:val="28"/>
          <w:szCs w:val="28"/>
        </w:rPr>
        <w:t>диагностика</w:t>
      </w:r>
    </w:p>
    <w:p w14:paraId="367976DF">
      <w:pPr>
        <w:tabs>
          <w:tab w:val="left" w:pos="1100"/>
        </w:tabs>
        <w:spacing w:before="2"/>
        <w:ind w:left="996" w:right="0" w:firstLine="0"/>
        <w:jc w:val="both"/>
        <w:rPr>
          <w:rFonts w:hint="default" w:ascii="Times New Roman" w:hAnsi="Times New Roman" w:cs="Times New Roman"/>
          <w:b/>
          <w:spacing w:val="-2"/>
          <w:sz w:val="28"/>
          <w:szCs w:val="28"/>
        </w:rPr>
      </w:pPr>
    </w:p>
    <w:p w14:paraId="26D08E78">
      <w:pPr>
        <w:tabs>
          <w:tab w:val="left" w:pos="1100"/>
        </w:tabs>
        <w:spacing w:before="2"/>
        <w:ind w:left="996" w:right="0" w:firstLine="0"/>
        <w:jc w:val="both"/>
        <w:rPr>
          <w:rFonts w:hint="default" w:ascii="Times New Roman" w:hAnsi="Times New Roman" w:cs="Times New Roman"/>
          <w:b/>
          <w:spacing w:val="-2"/>
          <w:sz w:val="28"/>
          <w:szCs w:val="28"/>
        </w:rPr>
      </w:pPr>
    </w:p>
    <w:p w14:paraId="2856DC99">
      <w:pPr>
        <w:tabs>
          <w:tab w:val="left" w:pos="1100"/>
        </w:tabs>
        <w:spacing w:before="2"/>
        <w:ind w:left="996" w:right="0" w:firstLine="0"/>
        <w:jc w:val="both"/>
        <w:rPr>
          <w:rFonts w:hint="default" w:ascii="Times New Roman" w:hAnsi="Times New Roman" w:cs="Times New Roman"/>
          <w:b/>
          <w:spacing w:val="-2"/>
          <w:sz w:val="28"/>
          <w:szCs w:val="28"/>
        </w:rPr>
      </w:pPr>
    </w:p>
    <w:p w14:paraId="4D59BD7A">
      <w:pPr>
        <w:pStyle w:val="5"/>
        <w:numPr>
          <w:ilvl w:val="0"/>
          <w:numId w:val="10"/>
        </w:numPr>
        <w:tabs>
          <w:tab w:val="left" w:pos="5428"/>
        </w:tabs>
        <w:spacing w:before="4" w:after="0" w:line="288" w:lineRule="exact"/>
        <w:ind w:left="5271" w:leftChars="0" w:right="0" w:hanging="211" w:firstLineChars="0"/>
        <w:jc w:val="both"/>
        <w:rPr>
          <w:rFonts w:hint="default" w:ascii="Times New Roman" w:hAnsi="Times New Roman" w:cs="Times New Roman"/>
          <w:b/>
          <w:sz w:val="28"/>
          <w:szCs w:val="28"/>
        </w:rPr>
      </w:pPr>
      <w:r>
        <w:rPr>
          <w:rFonts w:hint="default" w:ascii="Times New Roman" w:hAnsi="Times New Roman" w:cs="Times New Roman"/>
          <w:b/>
          <w:spacing w:val="-2"/>
          <w:sz w:val="28"/>
          <w:szCs w:val="28"/>
        </w:rPr>
        <w:t>класс</w:t>
      </w:r>
    </w:p>
    <w:p w14:paraId="19B06F71">
      <w:pPr>
        <w:spacing w:before="0" w:line="237" w:lineRule="auto"/>
        <w:ind w:left="996" w:right="76" w:rightChars="0" w:firstLine="0"/>
        <w:jc w:val="both"/>
        <w:rPr>
          <w:rFonts w:hint="default" w:ascii="Times New Roman" w:hAnsi="Times New Roman" w:cs="Times New Roman"/>
          <w:b/>
          <w:sz w:val="28"/>
          <w:szCs w:val="28"/>
        </w:rPr>
      </w:pPr>
      <w:r>
        <w:rPr>
          <w:rFonts w:hint="default" w:ascii="Times New Roman" w:hAnsi="Times New Roman" w:cs="Times New Roman"/>
          <w:b/>
          <w:sz w:val="28"/>
          <w:szCs w:val="28"/>
        </w:rPr>
        <w:t>Входная диагностика Эмоционально</w:t>
      </w:r>
      <w:r>
        <w:rPr>
          <w:rFonts w:hint="default" w:ascii="Times New Roman" w:hAnsi="Times New Roman" w:cs="Times New Roman"/>
          <w:b/>
          <w:spacing w:val="-13"/>
          <w:sz w:val="28"/>
          <w:szCs w:val="28"/>
        </w:rPr>
        <w:t xml:space="preserve"> </w:t>
      </w:r>
      <w:r>
        <w:rPr>
          <w:rFonts w:hint="default" w:ascii="Times New Roman" w:hAnsi="Times New Roman" w:cs="Times New Roman"/>
          <w:b/>
          <w:sz w:val="28"/>
          <w:szCs w:val="28"/>
        </w:rPr>
        <w:t>–</w:t>
      </w:r>
      <w:r>
        <w:rPr>
          <w:rFonts w:hint="default" w:ascii="Times New Roman" w:hAnsi="Times New Roman" w:cs="Times New Roman"/>
          <w:b/>
          <w:spacing w:val="-15"/>
          <w:sz w:val="28"/>
          <w:szCs w:val="28"/>
        </w:rPr>
        <w:t xml:space="preserve"> </w:t>
      </w:r>
      <w:r>
        <w:rPr>
          <w:rFonts w:hint="default" w:ascii="Times New Roman" w:hAnsi="Times New Roman" w:cs="Times New Roman"/>
          <w:b/>
          <w:sz w:val="28"/>
          <w:szCs w:val="28"/>
        </w:rPr>
        <w:t>волевая</w:t>
      </w:r>
      <w:r>
        <w:rPr>
          <w:rFonts w:hint="default" w:ascii="Times New Roman" w:hAnsi="Times New Roman" w:cs="Times New Roman"/>
          <w:b/>
          <w:spacing w:val="-15"/>
          <w:sz w:val="28"/>
          <w:szCs w:val="28"/>
        </w:rPr>
        <w:t xml:space="preserve"> </w:t>
      </w:r>
      <w:r>
        <w:rPr>
          <w:rFonts w:hint="default" w:ascii="Times New Roman" w:hAnsi="Times New Roman" w:cs="Times New Roman"/>
          <w:b/>
          <w:sz w:val="28"/>
          <w:szCs w:val="28"/>
        </w:rPr>
        <w:t>сфера.</w:t>
      </w:r>
    </w:p>
    <w:p w14:paraId="297937E7">
      <w:pPr>
        <w:pStyle w:val="4"/>
        <w:spacing w:line="237" w:lineRule="auto"/>
        <w:ind w:left="996" w:firstLine="0"/>
        <w:jc w:val="both"/>
        <w:rPr>
          <w:rFonts w:hint="default" w:ascii="Times New Roman" w:hAnsi="Times New Roman" w:cs="Times New Roman"/>
          <w:sz w:val="28"/>
          <w:szCs w:val="28"/>
        </w:rPr>
      </w:pPr>
      <w:r>
        <w:rPr>
          <w:rFonts w:hint="default" w:ascii="Times New Roman" w:hAnsi="Times New Roman" w:cs="Times New Roman"/>
          <w:sz w:val="28"/>
          <w:szCs w:val="28"/>
        </w:rPr>
        <w:t>Понятие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«характер»,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черты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характера,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тест</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характер».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Понятие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«воля»,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волевые качества. Межличностные отношения. Умение общаться. Самооценка, взаимооценка.</w:t>
      </w:r>
    </w:p>
    <w:p w14:paraId="64276EC5">
      <w:pPr>
        <w:pStyle w:val="4"/>
        <w:ind w:left="996" w:right="292" w:firstLine="0"/>
        <w:jc w:val="both"/>
        <w:rPr>
          <w:rFonts w:hint="default" w:ascii="Times New Roman" w:hAnsi="Times New Roman" w:cs="Times New Roman"/>
          <w:sz w:val="28"/>
          <w:szCs w:val="28"/>
        </w:rPr>
      </w:pPr>
      <w:r>
        <w:rPr>
          <w:rFonts w:hint="default" w:ascii="Times New Roman" w:hAnsi="Times New Roman" w:cs="Times New Roman"/>
          <w:sz w:val="28"/>
          <w:szCs w:val="28"/>
        </w:rPr>
        <w:t>Умение сотрудничать. Игры, развивающие умение сотрудничать: «Найди путь», «Рисуем молча», «Угадай настроение». Навыки саморегуляции. Обучение приёмам поведения в стрессовой ситуации, основам саморегуляции. Элементы аутотренинга.</w:t>
      </w:r>
    </w:p>
    <w:p w14:paraId="17A824E0">
      <w:pPr>
        <w:spacing w:before="0"/>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Коррекция</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развитие</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внимания</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9"/>
          <w:sz w:val="28"/>
          <w:szCs w:val="28"/>
        </w:rPr>
        <w:t xml:space="preserve"> </w:t>
      </w:r>
      <w:r>
        <w:rPr>
          <w:rFonts w:hint="default" w:ascii="Times New Roman" w:hAnsi="Times New Roman" w:cs="Times New Roman"/>
          <w:b/>
          <w:spacing w:val="-2"/>
          <w:sz w:val="28"/>
          <w:szCs w:val="28"/>
        </w:rPr>
        <w:t>памяти</w:t>
      </w:r>
      <w:r>
        <w:rPr>
          <w:rFonts w:hint="default" w:cs="Times New Roman"/>
          <w:b/>
          <w:spacing w:val="-2"/>
          <w:sz w:val="28"/>
          <w:szCs w:val="28"/>
          <w:lang w:val="ru-RU"/>
        </w:rPr>
        <w:t xml:space="preserve"> </w:t>
      </w:r>
      <w:r>
        <w:rPr>
          <w:rFonts w:hint="default" w:ascii="Times New Roman" w:hAnsi="Times New Roman" w:cs="Times New Roman"/>
          <w:sz w:val="28"/>
          <w:szCs w:val="28"/>
        </w:rPr>
        <w:t>Устойчивость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внимания.</w:t>
      </w:r>
      <w:r>
        <w:rPr>
          <w:rFonts w:hint="default" w:ascii="Times New Roman" w:hAnsi="Times New Roman" w:cs="Times New Roman"/>
          <w:spacing w:val="74"/>
          <w:sz w:val="28"/>
          <w:szCs w:val="28"/>
        </w:rPr>
        <w:t xml:space="preserve"> </w:t>
      </w:r>
      <w:r>
        <w:rPr>
          <w:rFonts w:hint="default" w:ascii="Times New Roman" w:hAnsi="Times New Roman" w:cs="Times New Roman"/>
          <w:sz w:val="28"/>
          <w:szCs w:val="28"/>
        </w:rPr>
        <w:t>Упражнение</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74"/>
          <w:sz w:val="28"/>
          <w:szCs w:val="28"/>
        </w:rPr>
        <w:t xml:space="preserve"> </w:t>
      </w:r>
      <w:r>
        <w:rPr>
          <w:rFonts w:hint="default" w:ascii="Times New Roman" w:hAnsi="Times New Roman" w:cs="Times New Roman"/>
          <w:sz w:val="28"/>
          <w:szCs w:val="28"/>
        </w:rPr>
        <w:t>развитие</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внимания:</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корректурные</w:t>
      </w:r>
      <w:r>
        <w:rPr>
          <w:rFonts w:hint="default" w:ascii="Times New Roman" w:hAnsi="Times New Roman" w:cs="Times New Roman"/>
          <w:spacing w:val="75"/>
          <w:sz w:val="28"/>
          <w:szCs w:val="28"/>
        </w:rPr>
        <w:t xml:space="preserve"> </w:t>
      </w:r>
      <w:r>
        <w:rPr>
          <w:rFonts w:hint="default" w:ascii="Times New Roman" w:hAnsi="Times New Roman" w:cs="Times New Roman"/>
          <w:spacing w:val="-2"/>
          <w:sz w:val="28"/>
          <w:szCs w:val="28"/>
        </w:rPr>
        <w:t>таблицы,</w:t>
      </w:r>
    </w:p>
    <w:p w14:paraId="0602751B">
      <w:pPr>
        <w:pStyle w:val="4"/>
        <w:ind w:left="996" w:right="263" w:firstLine="717" w:firstLineChars="0"/>
        <w:jc w:val="both"/>
        <w:rPr>
          <w:rFonts w:hint="default" w:ascii="Times New Roman" w:hAnsi="Times New Roman" w:cs="Times New Roman"/>
          <w:sz w:val="28"/>
          <w:szCs w:val="28"/>
        </w:rPr>
      </w:pPr>
      <w:r>
        <w:rPr>
          <w:rFonts w:hint="default" w:ascii="Times New Roman" w:hAnsi="Times New Roman" w:cs="Times New Roman"/>
          <w:sz w:val="28"/>
          <w:szCs w:val="28"/>
        </w:rPr>
        <w:t>«Пиши и слушай», «Пишущая машинка», графический диктант. Распределение внимания. Отсроченное воспроизведение запоминаемого. Умение слушать. Целенаправленность действий.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Игры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«Муха», «Подсчитай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правильно»,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«Зеркало».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Развитие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зрительной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 xml:space="preserve">памяти. Упражнение на развитие различных видов памяти: запоминание 10 слов, зрительных образов, цифр (на слух и зрительно). Развитие вербальной памяти. Игры «Нарисуй по памяти», «Запомни и нарисуй», «Опосредованное запоминание». Опосредованное запоминание. Игры «Нарисуй по памяти», «Запомни и нарисуй», «Опосредованное </w:t>
      </w:r>
      <w:r>
        <w:rPr>
          <w:rFonts w:hint="default" w:ascii="Times New Roman" w:hAnsi="Times New Roman" w:cs="Times New Roman"/>
          <w:spacing w:val="-2"/>
          <w:sz w:val="28"/>
          <w:szCs w:val="28"/>
        </w:rPr>
        <w:t>запоминание».</w:t>
      </w:r>
    </w:p>
    <w:p w14:paraId="554C6FFD">
      <w:pPr>
        <w:spacing w:before="9" w:line="275"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Коррекция</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развитие</w:t>
      </w:r>
      <w:r>
        <w:rPr>
          <w:rFonts w:hint="default" w:ascii="Times New Roman" w:hAnsi="Times New Roman" w:cs="Times New Roman"/>
          <w:b/>
          <w:spacing w:val="-6"/>
          <w:sz w:val="28"/>
          <w:szCs w:val="28"/>
        </w:rPr>
        <w:t xml:space="preserve"> </w:t>
      </w:r>
      <w:r>
        <w:rPr>
          <w:rFonts w:hint="default" w:ascii="Times New Roman" w:hAnsi="Times New Roman" w:cs="Times New Roman"/>
          <w:b/>
          <w:spacing w:val="-2"/>
          <w:sz w:val="28"/>
          <w:szCs w:val="28"/>
        </w:rPr>
        <w:t>мышления.</w:t>
      </w:r>
      <w:r>
        <w:rPr>
          <w:rFonts w:hint="default" w:cs="Times New Roman"/>
          <w:b/>
          <w:spacing w:val="-2"/>
          <w:sz w:val="28"/>
          <w:szCs w:val="28"/>
          <w:lang w:val="ru-RU"/>
        </w:rPr>
        <w:t xml:space="preserve"> </w:t>
      </w:r>
      <w:r>
        <w:rPr>
          <w:rFonts w:hint="default" w:ascii="Times New Roman" w:hAnsi="Times New Roman" w:cs="Times New Roman"/>
          <w:sz w:val="28"/>
          <w:szCs w:val="28"/>
        </w:rPr>
        <w:t>Наглядно-образное мышление. Упражнение на развитие мышления: «Найди лишнее слово», «Угадай предмет по описанию», «Найди общее», «Дополни узор» (логическое мышление). Развитие операций логического мышления. Упражнение на развитие мышления: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«Найди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лишнее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слово»,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«Угадай</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предмет</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описанию»,</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«Найди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общее»,</w:t>
      </w:r>
    </w:p>
    <w:p w14:paraId="3D454C44">
      <w:pPr>
        <w:pStyle w:val="4"/>
        <w:ind w:left="996" w:right="281" w:firstLine="0"/>
        <w:jc w:val="both"/>
        <w:rPr>
          <w:rFonts w:hint="default" w:ascii="Times New Roman" w:hAnsi="Times New Roman" w:cs="Times New Roman"/>
          <w:sz w:val="28"/>
          <w:szCs w:val="28"/>
        </w:rPr>
      </w:pPr>
      <w:r>
        <w:rPr>
          <w:rFonts w:hint="default" w:ascii="Times New Roman" w:hAnsi="Times New Roman" w:cs="Times New Roman"/>
          <w:sz w:val="28"/>
          <w:szCs w:val="28"/>
        </w:rPr>
        <w:t>«Дополни узор» (логическое мышление). Умение сравнивать и обобщать. Игры «Угадай животное» (выделение существенных признаков), Задания, требующие классификации и сериации (расставь класс по алфавиту, детей по росту, города по количеству букв в названии). «Шифр»</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(абстрактное мышление), игровые упражнения. Классификация. Игры</w:t>
      </w:r>
    </w:p>
    <w:p w14:paraId="14215BCC">
      <w:pPr>
        <w:pStyle w:val="4"/>
        <w:ind w:left="996" w:right="275" w:firstLine="0"/>
        <w:jc w:val="both"/>
        <w:rPr>
          <w:rFonts w:hint="default" w:ascii="Times New Roman" w:hAnsi="Times New Roman" w:cs="Times New Roman"/>
          <w:sz w:val="28"/>
          <w:szCs w:val="28"/>
        </w:rPr>
      </w:pPr>
      <w:r>
        <w:rPr>
          <w:rFonts w:hint="default" w:ascii="Times New Roman" w:hAnsi="Times New Roman" w:cs="Times New Roman"/>
          <w:sz w:val="28"/>
          <w:szCs w:val="28"/>
        </w:rPr>
        <w:t>«Угадай животное» (выделение существенных признаков), Задания,</w:t>
      </w:r>
      <w:r>
        <w:rPr>
          <w:rFonts w:hint="default" w:cs="Times New Roman"/>
          <w:sz w:val="28"/>
          <w:szCs w:val="28"/>
          <w:lang w:val="ru-RU"/>
        </w:rPr>
        <w:t xml:space="preserve"> </w:t>
      </w:r>
      <w:r>
        <w:rPr>
          <w:rFonts w:hint="default" w:ascii="Times New Roman" w:hAnsi="Times New Roman" w:cs="Times New Roman"/>
          <w:sz w:val="28"/>
          <w:szCs w:val="28"/>
        </w:rPr>
        <w:t>требующие классификации и сериации (расставь класс по алфавиту, детей по росту, города по количеству букв в названии). «Шифр» (абстрактное мышление), игровые упражнения.</w:t>
      </w:r>
    </w:p>
    <w:p w14:paraId="10B73E64">
      <w:pPr>
        <w:pStyle w:val="4"/>
        <w:ind w:left="996" w:right="272" w:firstLine="717" w:firstLineChars="0"/>
        <w:jc w:val="both"/>
        <w:rPr>
          <w:rFonts w:hint="default" w:ascii="Times New Roman" w:hAnsi="Times New Roman" w:cs="Times New Roman"/>
          <w:sz w:val="28"/>
          <w:szCs w:val="28"/>
        </w:rPr>
      </w:pPr>
      <w:r>
        <w:rPr>
          <w:rFonts w:hint="default" w:ascii="Times New Roman" w:hAnsi="Times New Roman" w:cs="Times New Roman"/>
          <w:sz w:val="28"/>
          <w:szCs w:val="28"/>
        </w:rPr>
        <w:t>Абстрагирование. Игры «Угадай животное» (выделение существенных признаков), Задания, требующие классификации и сериации (расставь класс по алфавиту, детей по росту, города по количеству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букв в названии). «Шифр» (абстрактное мышление).</w:t>
      </w:r>
    </w:p>
    <w:p w14:paraId="36F81C06">
      <w:pPr>
        <w:tabs>
          <w:tab w:val="left" w:pos="1100"/>
        </w:tabs>
        <w:spacing w:before="10" w:line="275" w:lineRule="exact"/>
        <w:ind w:left="996" w:right="0" w:firstLine="0"/>
        <w:jc w:val="both"/>
        <w:rPr>
          <w:rFonts w:hint="default" w:ascii="Times New Roman" w:hAnsi="Times New Roman" w:cs="Times New Roman"/>
          <w:b/>
          <w:spacing w:val="-2"/>
          <w:sz w:val="28"/>
          <w:szCs w:val="28"/>
        </w:rPr>
      </w:pPr>
      <w:r>
        <w:rPr>
          <w:rFonts w:hint="default" w:ascii="Times New Roman" w:hAnsi="Times New Roman" w:cs="Times New Roman"/>
          <w:b/>
          <w:spacing w:val="-2"/>
          <w:sz w:val="28"/>
          <w:szCs w:val="28"/>
        </w:rPr>
        <w:t>Итоговая</w:t>
      </w:r>
      <w:r>
        <w:rPr>
          <w:rFonts w:hint="default" w:ascii="Times New Roman" w:hAnsi="Times New Roman" w:cs="Times New Roman"/>
          <w:b/>
          <w:sz w:val="28"/>
          <w:szCs w:val="28"/>
        </w:rPr>
        <w:tab/>
      </w:r>
      <w:r>
        <w:rPr>
          <w:rFonts w:hint="default" w:ascii="Times New Roman" w:hAnsi="Times New Roman" w:cs="Times New Roman"/>
          <w:b/>
          <w:spacing w:val="-2"/>
          <w:sz w:val="28"/>
          <w:szCs w:val="28"/>
        </w:rPr>
        <w:t>диагностика</w:t>
      </w:r>
    </w:p>
    <w:p w14:paraId="577C034F">
      <w:pPr>
        <w:pStyle w:val="5"/>
        <w:numPr>
          <w:ilvl w:val="0"/>
          <w:numId w:val="0"/>
        </w:numPr>
        <w:tabs>
          <w:tab w:val="left" w:pos="5428"/>
        </w:tabs>
        <w:spacing w:before="3" w:after="0" w:line="292" w:lineRule="exact"/>
        <w:ind w:left="5060" w:leftChars="0" w:right="0" w:rightChars="0"/>
        <w:jc w:val="both"/>
        <w:rPr>
          <w:rFonts w:hint="default" w:ascii="Times New Roman" w:hAnsi="Times New Roman" w:cs="Times New Roman"/>
          <w:b/>
          <w:sz w:val="28"/>
          <w:szCs w:val="28"/>
        </w:rPr>
      </w:pPr>
      <w:r>
        <w:rPr>
          <w:rFonts w:hint="default" w:cs="Times New Roman"/>
          <w:b/>
          <w:spacing w:val="-2"/>
          <w:sz w:val="28"/>
          <w:szCs w:val="28"/>
          <w:lang w:val="ru-RU"/>
        </w:rPr>
        <w:t xml:space="preserve">8 </w:t>
      </w:r>
      <w:r>
        <w:rPr>
          <w:rFonts w:hint="default" w:ascii="Times New Roman" w:hAnsi="Times New Roman" w:cs="Times New Roman"/>
          <w:b/>
          <w:spacing w:val="-2"/>
          <w:sz w:val="28"/>
          <w:szCs w:val="28"/>
        </w:rPr>
        <w:t>класс</w:t>
      </w:r>
    </w:p>
    <w:p w14:paraId="29F27C92">
      <w:pPr>
        <w:spacing w:before="0" w:line="266" w:lineRule="exact"/>
        <w:ind w:left="996" w:right="0" w:firstLine="0"/>
        <w:jc w:val="both"/>
        <w:rPr>
          <w:rFonts w:hint="default" w:ascii="Times New Roman" w:hAnsi="Times New Roman" w:cs="Times New Roman"/>
          <w:b/>
          <w:sz w:val="28"/>
          <w:szCs w:val="28"/>
        </w:rPr>
      </w:pPr>
      <w:r>
        <w:rPr>
          <w:rFonts w:hint="default" w:ascii="Times New Roman" w:hAnsi="Times New Roman" w:cs="Times New Roman"/>
          <w:b/>
          <w:sz w:val="28"/>
          <w:szCs w:val="28"/>
        </w:rPr>
        <w:t>Входная</w:t>
      </w:r>
      <w:r>
        <w:rPr>
          <w:rFonts w:hint="default" w:ascii="Times New Roman" w:hAnsi="Times New Roman" w:cs="Times New Roman"/>
          <w:b/>
          <w:spacing w:val="-2"/>
          <w:sz w:val="28"/>
          <w:szCs w:val="28"/>
        </w:rPr>
        <w:t xml:space="preserve"> диагностика</w:t>
      </w:r>
    </w:p>
    <w:p w14:paraId="784AA6AD">
      <w:pPr>
        <w:spacing w:before="3" w:line="272" w:lineRule="exact"/>
        <w:ind w:left="996" w:right="0" w:firstLine="717"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Развитие</w:t>
      </w:r>
      <w:r>
        <w:rPr>
          <w:rFonts w:hint="default" w:ascii="Times New Roman" w:hAnsi="Times New Roman" w:cs="Times New Roman"/>
          <w:b/>
          <w:spacing w:val="-8"/>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8"/>
          <w:sz w:val="28"/>
          <w:szCs w:val="28"/>
        </w:rPr>
        <w:t xml:space="preserve"> </w:t>
      </w:r>
      <w:r>
        <w:rPr>
          <w:rFonts w:hint="default" w:ascii="Times New Roman" w:hAnsi="Times New Roman" w:cs="Times New Roman"/>
          <w:b/>
          <w:sz w:val="28"/>
          <w:szCs w:val="28"/>
        </w:rPr>
        <w:t>коррекция</w:t>
      </w:r>
      <w:r>
        <w:rPr>
          <w:rFonts w:hint="default" w:ascii="Times New Roman" w:hAnsi="Times New Roman" w:cs="Times New Roman"/>
          <w:b/>
          <w:spacing w:val="-10"/>
          <w:sz w:val="28"/>
          <w:szCs w:val="28"/>
        </w:rPr>
        <w:t xml:space="preserve"> </w:t>
      </w:r>
      <w:r>
        <w:rPr>
          <w:rFonts w:hint="default" w:ascii="Times New Roman" w:hAnsi="Times New Roman" w:cs="Times New Roman"/>
          <w:b/>
          <w:sz w:val="28"/>
          <w:szCs w:val="28"/>
        </w:rPr>
        <w:t>познавательной</w:t>
      </w:r>
      <w:r>
        <w:rPr>
          <w:rFonts w:hint="default" w:ascii="Times New Roman" w:hAnsi="Times New Roman" w:cs="Times New Roman"/>
          <w:b/>
          <w:spacing w:val="-5"/>
          <w:sz w:val="28"/>
          <w:szCs w:val="28"/>
        </w:rPr>
        <w:t xml:space="preserve"> </w:t>
      </w:r>
      <w:r>
        <w:rPr>
          <w:rFonts w:hint="default" w:ascii="Times New Roman" w:hAnsi="Times New Roman" w:cs="Times New Roman"/>
          <w:b/>
          <w:spacing w:val="-4"/>
          <w:sz w:val="28"/>
          <w:szCs w:val="28"/>
        </w:rPr>
        <w:t>сферы</w:t>
      </w:r>
    </w:p>
    <w:p w14:paraId="2E29EC2B">
      <w:pPr>
        <w:pStyle w:val="4"/>
        <w:ind w:left="996" w:firstLine="0"/>
        <w:jc w:val="both"/>
        <w:rPr>
          <w:rFonts w:hint="default" w:ascii="Times New Roman" w:hAnsi="Times New Roman" w:cs="Times New Roman"/>
          <w:sz w:val="28"/>
          <w:szCs w:val="28"/>
        </w:rPr>
      </w:pPr>
      <w:r>
        <w:rPr>
          <w:rFonts w:hint="default" w:ascii="Times New Roman" w:hAnsi="Times New Roman" w:cs="Times New Roman"/>
          <w:sz w:val="28"/>
          <w:szCs w:val="28"/>
        </w:rPr>
        <w:t>Увеличение объема внимания и наблюдательности. Увеличение уровня распределения внимания. Усиление концентрации и устойчивости внимания. Тренировка переключения внимания.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Развитие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слуховой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памяти.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Зрительная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память.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Ассоциативная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память.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 xml:space="preserve">Развитие мыслительных навыков: классификация, обобщение, причинно-следственные отношения. </w:t>
      </w:r>
      <w:r>
        <w:rPr>
          <w:rFonts w:hint="default" w:ascii="Times New Roman" w:hAnsi="Times New Roman" w:cs="Times New Roman"/>
          <w:b/>
          <w:spacing w:val="-2"/>
          <w:sz w:val="28"/>
          <w:szCs w:val="28"/>
        </w:rPr>
        <w:t>Самопознание</w:t>
      </w:r>
      <w:r>
        <w:rPr>
          <w:rFonts w:hint="default" w:cs="Times New Roman"/>
          <w:b/>
          <w:spacing w:val="-2"/>
          <w:sz w:val="28"/>
          <w:szCs w:val="28"/>
          <w:lang w:val="ru-RU"/>
        </w:rPr>
        <w:t xml:space="preserve"> </w:t>
      </w:r>
      <w:r>
        <w:rPr>
          <w:rFonts w:hint="default" w:ascii="Times New Roman" w:hAnsi="Times New Roman" w:cs="Times New Roman"/>
          <w:sz w:val="28"/>
          <w:szCs w:val="28"/>
        </w:rPr>
        <w:t>Зачем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нужно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знать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глазами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Самооценка.</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Ярмарка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достоинств.</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Уверенное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 неуверенное поведение.</w:t>
      </w:r>
    </w:p>
    <w:p w14:paraId="20B294D1">
      <w:pPr>
        <w:spacing w:before="13" w:line="272"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Развитие</w:t>
      </w:r>
      <w:r>
        <w:rPr>
          <w:rFonts w:hint="default" w:ascii="Times New Roman" w:hAnsi="Times New Roman" w:cs="Times New Roman"/>
          <w:b/>
          <w:spacing w:val="-16"/>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14"/>
          <w:sz w:val="28"/>
          <w:szCs w:val="28"/>
        </w:rPr>
        <w:t xml:space="preserve"> </w:t>
      </w:r>
      <w:r>
        <w:rPr>
          <w:rFonts w:hint="default" w:ascii="Times New Roman" w:hAnsi="Times New Roman" w:cs="Times New Roman"/>
          <w:b/>
          <w:sz w:val="28"/>
          <w:szCs w:val="28"/>
        </w:rPr>
        <w:t>совершенствование</w:t>
      </w:r>
      <w:r>
        <w:rPr>
          <w:rFonts w:hint="default" w:ascii="Times New Roman" w:hAnsi="Times New Roman" w:cs="Times New Roman"/>
          <w:b/>
          <w:spacing w:val="-13"/>
          <w:sz w:val="28"/>
          <w:szCs w:val="28"/>
        </w:rPr>
        <w:t xml:space="preserve"> </w:t>
      </w:r>
      <w:r>
        <w:rPr>
          <w:rFonts w:hint="default" w:ascii="Times New Roman" w:hAnsi="Times New Roman" w:cs="Times New Roman"/>
          <w:b/>
          <w:sz w:val="28"/>
          <w:szCs w:val="28"/>
        </w:rPr>
        <w:t>коммуникативных</w:t>
      </w:r>
      <w:r>
        <w:rPr>
          <w:rFonts w:hint="default" w:ascii="Times New Roman" w:hAnsi="Times New Roman" w:cs="Times New Roman"/>
          <w:b/>
          <w:spacing w:val="-12"/>
          <w:sz w:val="28"/>
          <w:szCs w:val="28"/>
        </w:rPr>
        <w:t xml:space="preserve"> </w:t>
      </w:r>
      <w:r>
        <w:rPr>
          <w:rFonts w:hint="default" w:ascii="Times New Roman" w:hAnsi="Times New Roman" w:cs="Times New Roman"/>
          <w:b/>
          <w:spacing w:val="-2"/>
          <w:sz w:val="28"/>
          <w:szCs w:val="28"/>
        </w:rPr>
        <w:t>навыков</w:t>
      </w:r>
      <w:r>
        <w:rPr>
          <w:rFonts w:hint="default" w:cs="Times New Roman"/>
          <w:b/>
          <w:spacing w:val="-2"/>
          <w:sz w:val="28"/>
          <w:szCs w:val="28"/>
          <w:lang w:val="ru-RU"/>
        </w:rPr>
        <w:t xml:space="preserve"> </w:t>
      </w:r>
      <w:r>
        <w:rPr>
          <w:rFonts w:hint="default" w:ascii="Times New Roman" w:hAnsi="Times New Roman" w:cs="Times New Roman"/>
          <w:sz w:val="28"/>
          <w:szCs w:val="28"/>
        </w:rPr>
        <w:t>Общение в жизни человека. Барьеры общения. Учимся слушать друг друга. Пойми меня. Критика.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Комплименты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лесть.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Вежливость.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Зачем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нужен</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этикет.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вести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беседу. </w:t>
      </w:r>
    </w:p>
    <w:p w14:paraId="6D659E24">
      <w:pPr>
        <w:spacing w:before="13" w:line="272"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Развитие и коррекция эмоционально-волевой сферы</w:t>
      </w:r>
      <w:r>
        <w:rPr>
          <w:rFonts w:hint="default" w:cs="Times New Roman"/>
          <w:b/>
          <w:sz w:val="28"/>
          <w:szCs w:val="28"/>
          <w:lang w:val="ru-RU"/>
        </w:rPr>
        <w:t xml:space="preserve"> </w:t>
      </w:r>
      <w:r>
        <w:rPr>
          <w:rFonts w:hint="default" w:ascii="Times New Roman" w:hAnsi="Times New Roman" w:cs="Times New Roman"/>
          <w:sz w:val="28"/>
          <w:szCs w:val="28"/>
        </w:rPr>
        <w:t>Чувства, сложности идентификации чувств. Выражение чувств. Отделение чувств от поведения. Формирование умения идентифицировать собственные эмоциональные состояния. Понятие зависимости, понятия: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«соблазн», «вредные привычки». Химические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и эмоциональные зависимости., отработка методов противостояния внешнему воздействию ровесников и взрослых. Понятие группового давления и принятие собственного решения, формирование навыков выражения и отстаивания собственного мнения. Понятие насилия и права защищать свои границы. Понятие «конфликт», отработка умения выхода из конфликтных ситуаций. Коррекция агрессивности </w:t>
      </w:r>
      <w:r>
        <w:rPr>
          <w:rFonts w:hint="default" w:ascii="Times New Roman" w:hAnsi="Times New Roman" w:cs="Times New Roman"/>
          <w:spacing w:val="-2"/>
          <w:sz w:val="28"/>
          <w:szCs w:val="28"/>
        </w:rPr>
        <w:t>обучающихся.</w:t>
      </w:r>
    </w:p>
    <w:p w14:paraId="786B513B">
      <w:pPr>
        <w:spacing w:before="0" w:line="275" w:lineRule="exact"/>
        <w:ind w:left="996" w:right="0" w:firstLine="0"/>
        <w:jc w:val="both"/>
        <w:rPr>
          <w:rFonts w:hint="default" w:ascii="Times New Roman" w:hAnsi="Times New Roman" w:cs="Times New Roman"/>
          <w:b/>
          <w:sz w:val="28"/>
          <w:szCs w:val="28"/>
        </w:rPr>
      </w:pPr>
      <w:r>
        <w:rPr>
          <w:rFonts w:hint="default" w:ascii="Times New Roman" w:hAnsi="Times New Roman" w:cs="Times New Roman"/>
          <w:b/>
          <w:spacing w:val="-2"/>
          <w:sz w:val="28"/>
          <w:szCs w:val="28"/>
        </w:rPr>
        <w:t>Итоговая</w:t>
      </w:r>
      <w:r>
        <w:rPr>
          <w:rFonts w:hint="default" w:ascii="Times New Roman" w:hAnsi="Times New Roman" w:cs="Times New Roman"/>
          <w:b/>
          <w:sz w:val="28"/>
          <w:szCs w:val="28"/>
        </w:rPr>
        <w:tab/>
      </w:r>
      <w:r>
        <w:rPr>
          <w:rFonts w:hint="default" w:ascii="Times New Roman" w:hAnsi="Times New Roman" w:cs="Times New Roman"/>
          <w:b/>
          <w:spacing w:val="-2"/>
          <w:sz w:val="28"/>
          <w:szCs w:val="28"/>
        </w:rPr>
        <w:t>диагностика</w:t>
      </w:r>
    </w:p>
    <w:p w14:paraId="47B5478A">
      <w:pPr>
        <w:pStyle w:val="5"/>
        <w:numPr>
          <w:ilvl w:val="0"/>
          <w:numId w:val="0"/>
        </w:numPr>
        <w:tabs>
          <w:tab w:val="left" w:pos="5428"/>
        </w:tabs>
        <w:spacing w:before="0" w:after="0" w:line="292" w:lineRule="exact"/>
        <w:ind w:right="0" w:rightChars="0"/>
        <w:jc w:val="both"/>
        <w:rPr>
          <w:rFonts w:hint="default" w:ascii="Times New Roman" w:hAnsi="Times New Roman" w:cs="Times New Roman"/>
          <w:b/>
          <w:spacing w:val="-2"/>
          <w:sz w:val="28"/>
          <w:szCs w:val="28"/>
        </w:rPr>
      </w:pPr>
    </w:p>
    <w:p w14:paraId="1ECF10A2">
      <w:pPr>
        <w:pStyle w:val="5"/>
        <w:numPr>
          <w:ilvl w:val="0"/>
          <w:numId w:val="0"/>
        </w:numPr>
        <w:tabs>
          <w:tab w:val="left" w:pos="5428"/>
        </w:tabs>
        <w:spacing w:before="0" w:after="0" w:line="292" w:lineRule="exact"/>
        <w:ind w:left="5217" w:leftChars="0" w:right="0" w:rightChars="0"/>
        <w:jc w:val="both"/>
        <w:rPr>
          <w:rFonts w:hint="default" w:ascii="Times New Roman" w:hAnsi="Times New Roman" w:cs="Times New Roman"/>
          <w:b/>
          <w:sz w:val="28"/>
          <w:szCs w:val="28"/>
        </w:rPr>
      </w:pPr>
      <w:r>
        <w:rPr>
          <w:rFonts w:hint="default" w:cs="Times New Roman"/>
          <w:b/>
          <w:spacing w:val="-2"/>
          <w:sz w:val="28"/>
          <w:szCs w:val="28"/>
          <w:lang w:val="ru-RU"/>
        </w:rPr>
        <w:t xml:space="preserve">9 </w:t>
      </w:r>
      <w:r>
        <w:rPr>
          <w:rFonts w:hint="default" w:ascii="Times New Roman" w:hAnsi="Times New Roman" w:cs="Times New Roman"/>
          <w:b/>
          <w:spacing w:val="-2"/>
          <w:sz w:val="28"/>
          <w:szCs w:val="28"/>
        </w:rPr>
        <w:t>класс</w:t>
      </w:r>
    </w:p>
    <w:p w14:paraId="2E59C689">
      <w:pPr>
        <w:spacing w:before="0" w:line="260" w:lineRule="exact"/>
        <w:ind w:left="996" w:right="0" w:firstLine="0"/>
        <w:jc w:val="both"/>
        <w:rPr>
          <w:rFonts w:hint="default" w:ascii="Times New Roman" w:hAnsi="Times New Roman" w:cs="Times New Roman"/>
          <w:b/>
          <w:sz w:val="28"/>
          <w:szCs w:val="28"/>
        </w:rPr>
      </w:pPr>
      <w:r>
        <w:rPr>
          <w:rFonts w:hint="default" w:ascii="Times New Roman" w:hAnsi="Times New Roman" w:cs="Times New Roman"/>
          <w:b/>
          <w:sz w:val="28"/>
          <w:szCs w:val="28"/>
        </w:rPr>
        <w:t>Входная</w:t>
      </w:r>
      <w:r>
        <w:rPr>
          <w:rFonts w:hint="default" w:ascii="Times New Roman" w:hAnsi="Times New Roman" w:cs="Times New Roman"/>
          <w:b/>
          <w:spacing w:val="-2"/>
          <w:sz w:val="28"/>
          <w:szCs w:val="28"/>
        </w:rPr>
        <w:t xml:space="preserve"> диагностика</w:t>
      </w:r>
    </w:p>
    <w:p w14:paraId="43282791">
      <w:pPr>
        <w:spacing w:before="2" w:line="272"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Развитие</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коррекция</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познавательной</w:t>
      </w:r>
      <w:r>
        <w:rPr>
          <w:rFonts w:hint="default" w:ascii="Times New Roman" w:hAnsi="Times New Roman" w:cs="Times New Roman"/>
          <w:b/>
          <w:spacing w:val="-3"/>
          <w:sz w:val="28"/>
          <w:szCs w:val="28"/>
        </w:rPr>
        <w:t xml:space="preserve"> </w:t>
      </w:r>
      <w:r>
        <w:rPr>
          <w:rFonts w:hint="default" w:ascii="Times New Roman" w:hAnsi="Times New Roman" w:cs="Times New Roman"/>
          <w:b/>
          <w:spacing w:val="-4"/>
          <w:sz w:val="28"/>
          <w:szCs w:val="28"/>
        </w:rPr>
        <w:t>сферы</w:t>
      </w:r>
      <w:r>
        <w:rPr>
          <w:rFonts w:hint="default" w:cs="Times New Roman"/>
          <w:b/>
          <w:spacing w:val="-4"/>
          <w:sz w:val="28"/>
          <w:szCs w:val="28"/>
          <w:lang w:val="ru-RU"/>
        </w:rPr>
        <w:t xml:space="preserve"> </w:t>
      </w:r>
      <w:r>
        <w:rPr>
          <w:rFonts w:hint="default" w:ascii="Times New Roman" w:hAnsi="Times New Roman" w:cs="Times New Roman"/>
          <w:spacing w:val="-2"/>
          <w:sz w:val="28"/>
          <w:szCs w:val="28"/>
        </w:rPr>
        <w:t>Развитие</w:t>
      </w:r>
      <w:r>
        <w:rPr>
          <w:rFonts w:hint="default" w:ascii="Times New Roman" w:hAnsi="Times New Roman" w:cs="Times New Roman"/>
          <w:sz w:val="28"/>
          <w:szCs w:val="28"/>
        </w:rPr>
        <w:tab/>
      </w:r>
      <w:r>
        <w:rPr>
          <w:rFonts w:hint="default" w:ascii="Times New Roman" w:hAnsi="Times New Roman" w:cs="Times New Roman"/>
          <w:spacing w:val="-2"/>
          <w:sz w:val="28"/>
          <w:szCs w:val="28"/>
        </w:rPr>
        <w:t>внимания,</w:t>
      </w:r>
      <w:r>
        <w:rPr>
          <w:rFonts w:hint="default" w:ascii="Times New Roman" w:hAnsi="Times New Roman" w:cs="Times New Roman"/>
          <w:sz w:val="28"/>
          <w:szCs w:val="28"/>
        </w:rPr>
        <w:tab/>
      </w:r>
      <w:r>
        <w:rPr>
          <w:rFonts w:hint="default" w:ascii="Times New Roman" w:hAnsi="Times New Roman" w:cs="Times New Roman"/>
          <w:spacing w:val="-2"/>
          <w:sz w:val="28"/>
          <w:szCs w:val="28"/>
        </w:rPr>
        <w:t>памяти,</w:t>
      </w:r>
      <w:r>
        <w:rPr>
          <w:rFonts w:hint="default" w:cs="Times New Roman"/>
          <w:spacing w:val="-2"/>
          <w:sz w:val="28"/>
          <w:szCs w:val="28"/>
          <w:lang w:val="ru-RU"/>
        </w:rPr>
        <w:t xml:space="preserve"> </w:t>
      </w:r>
      <w:r>
        <w:rPr>
          <w:rFonts w:hint="default" w:ascii="Times New Roman" w:hAnsi="Times New Roman" w:cs="Times New Roman"/>
          <w:spacing w:val="-2"/>
          <w:sz w:val="28"/>
          <w:szCs w:val="28"/>
        </w:rPr>
        <w:t>мышления;</w:t>
      </w:r>
      <w:r>
        <w:rPr>
          <w:rFonts w:hint="default" w:ascii="Times New Roman" w:hAnsi="Times New Roman" w:cs="Times New Roman"/>
          <w:sz w:val="28"/>
          <w:szCs w:val="28"/>
        </w:rPr>
        <w:tab/>
      </w:r>
      <w:r>
        <w:rPr>
          <w:rFonts w:hint="default" w:ascii="Times New Roman" w:hAnsi="Times New Roman" w:cs="Times New Roman"/>
          <w:spacing w:val="-2"/>
          <w:sz w:val="28"/>
          <w:szCs w:val="28"/>
        </w:rPr>
        <w:t>приобретение</w:t>
      </w:r>
      <w:r>
        <w:rPr>
          <w:rFonts w:hint="default" w:ascii="Times New Roman" w:hAnsi="Times New Roman" w:cs="Times New Roman"/>
          <w:sz w:val="28"/>
          <w:szCs w:val="28"/>
        </w:rPr>
        <w:tab/>
      </w:r>
      <w:r>
        <w:rPr>
          <w:rFonts w:hint="default" w:ascii="Times New Roman" w:hAnsi="Times New Roman" w:cs="Times New Roman"/>
          <w:spacing w:val="-2"/>
          <w:sz w:val="28"/>
          <w:szCs w:val="28"/>
        </w:rPr>
        <w:t>знаний</w:t>
      </w:r>
      <w:r>
        <w:rPr>
          <w:rFonts w:hint="default" w:ascii="Times New Roman" w:hAnsi="Times New Roman" w:cs="Times New Roman"/>
          <w:sz w:val="28"/>
          <w:szCs w:val="28"/>
        </w:rPr>
        <w:tab/>
      </w:r>
      <w:r>
        <w:rPr>
          <w:rFonts w:hint="default" w:ascii="Times New Roman" w:hAnsi="Times New Roman" w:cs="Times New Roman"/>
          <w:spacing w:val="-6"/>
          <w:sz w:val="28"/>
          <w:szCs w:val="28"/>
        </w:rPr>
        <w:t>о</w:t>
      </w:r>
      <w:r>
        <w:rPr>
          <w:rFonts w:hint="default" w:cs="Times New Roman"/>
          <w:spacing w:val="-6"/>
          <w:sz w:val="28"/>
          <w:szCs w:val="28"/>
          <w:lang w:val="ru-RU"/>
        </w:rPr>
        <w:t xml:space="preserve"> </w:t>
      </w:r>
      <w:r>
        <w:rPr>
          <w:rFonts w:hint="default" w:ascii="Times New Roman" w:hAnsi="Times New Roman" w:cs="Times New Roman"/>
          <w:spacing w:val="-2"/>
          <w:sz w:val="28"/>
          <w:szCs w:val="28"/>
        </w:rPr>
        <w:t xml:space="preserve">окружающей </w:t>
      </w:r>
      <w:r>
        <w:rPr>
          <w:rFonts w:hint="default" w:ascii="Times New Roman" w:hAnsi="Times New Roman" w:cs="Times New Roman"/>
          <w:sz w:val="28"/>
          <w:szCs w:val="28"/>
        </w:rPr>
        <w:t>действительности,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способствующих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улучшению</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навыков;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формирование</w:t>
      </w:r>
      <w:r>
        <w:rPr>
          <w:rFonts w:hint="default" w:cs="Times New Roman"/>
          <w:sz w:val="28"/>
          <w:szCs w:val="28"/>
          <w:lang w:val="ru-RU"/>
        </w:rPr>
        <w:t xml:space="preserve"> </w:t>
      </w:r>
      <w:r>
        <w:rPr>
          <w:rFonts w:hint="default" w:ascii="Times New Roman" w:hAnsi="Times New Roman" w:cs="Times New Roman"/>
          <w:sz w:val="28"/>
          <w:szCs w:val="28"/>
        </w:rPr>
        <w:t>развернутой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монологической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диалогической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речи.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Умения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правильно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последовательно излагать свои мысли, соблюдая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правила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построения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сообщения; становление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понятийного аппарата и основных мыслительных операций: анализа, синтеза, сравнения и обобщения; расширение словарного запаса.</w:t>
      </w:r>
    </w:p>
    <w:p w14:paraId="6FA0451F">
      <w:pPr>
        <w:spacing w:before="0" w:line="275"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Самопознание.</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Что</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я</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знаю</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о</w:t>
      </w:r>
      <w:r>
        <w:rPr>
          <w:rFonts w:hint="default" w:ascii="Times New Roman" w:hAnsi="Times New Roman" w:cs="Times New Roman"/>
          <w:b/>
          <w:spacing w:val="-5"/>
          <w:sz w:val="28"/>
          <w:szCs w:val="28"/>
        </w:rPr>
        <w:t xml:space="preserve"> </w:t>
      </w:r>
      <w:r>
        <w:rPr>
          <w:rFonts w:hint="default" w:ascii="Times New Roman" w:hAnsi="Times New Roman" w:cs="Times New Roman"/>
          <w:b/>
          <w:spacing w:val="-4"/>
          <w:sz w:val="28"/>
          <w:szCs w:val="28"/>
        </w:rPr>
        <w:t>себе</w:t>
      </w:r>
      <w:r>
        <w:rPr>
          <w:rFonts w:hint="default" w:cs="Times New Roman"/>
          <w:b/>
          <w:spacing w:val="-4"/>
          <w:sz w:val="28"/>
          <w:szCs w:val="28"/>
          <w:lang w:val="ru-RU"/>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способности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самопознанию;</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зачем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нужно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знать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свое</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тело,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свой внутренний мир; умение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определять личностные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качества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свои и других людей;</w:t>
      </w:r>
    </w:p>
    <w:p w14:paraId="780370A0">
      <w:pPr>
        <w:spacing w:before="0" w:line="242" w:lineRule="auto"/>
        <w:ind w:left="996" w:right="271" w:firstLine="0"/>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 адекватной самооценки; достоинства и недостатки; навыки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осуществления контроля за своей деятельностью, овладение контрольно-оценочными действиями; </w:t>
      </w:r>
    </w:p>
    <w:p w14:paraId="6C729339">
      <w:pPr>
        <w:spacing w:before="0" w:line="242" w:lineRule="auto"/>
        <w:ind w:left="996" w:right="271" w:firstLine="0"/>
        <w:jc w:val="both"/>
        <w:rPr>
          <w:rFonts w:hint="default" w:ascii="Times New Roman" w:hAnsi="Times New Roman" w:cs="Times New Roman"/>
          <w:sz w:val="28"/>
          <w:szCs w:val="28"/>
        </w:rPr>
      </w:pPr>
      <w:r>
        <w:rPr>
          <w:rFonts w:hint="default" w:ascii="Times New Roman" w:hAnsi="Times New Roman" w:cs="Times New Roman"/>
          <w:b/>
          <w:sz w:val="28"/>
          <w:szCs w:val="28"/>
        </w:rPr>
        <w:t>Развитие коммуникативных навыков. Я и другие</w:t>
      </w:r>
      <w:r>
        <w:rPr>
          <w:rFonts w:hint="default" w:cs="Times New Roman"/>
          <w:b/>
          <w:sz w:val="28"/>
          <w:szCs w:val="28"/>
          <w:lang w:val="ru-RU"/>
        </w:rPr>
        <w:t xml:space="preserve"> </w:t>
      </w:r>
      <w:r>
        <w:rPr>
          <w:rFonts w:hint="default" w:ascii="Times New Roman" w:hAnsi="Times New Roman" w:cs="Times New Roman"/>
          <w:sz w:val="28"/>
          <w:szCs w:val="28"/>
        </w:rPr>
        <w:t>Становление умения владеть средствами общения; формирование установок на взаимодействие и доброжелательное отношение к одноклассникам; формирование коллективного обсуждения заданий; установление позитивных взаимоотношений с окружающими: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выслушивать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товарищей,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корректно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выражать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свое отношение к</w:t>
      </w:r>
      <w:r>
        <w:rPr>
          <w:rFonts w:hint="default" w:cs="Times New Roman"/>
          <w:sz w:val="28"/>
          <w:szCs w:val="28"/>
          <w:lang w:val="ru-RU"/>
        </w:rPr>
        <w:t xml:space="preserve"> </w:t>
      </w:r>
      <w:r>
        <w:rPr>
          <w:rFonts w:hint="default" w:ascii="Times New Roman" w:hAnsi="Times New Roman" w:cs="Times New Roman"/>
          <w:sz w:val="28"/>
          <w:szCs w:val="28"/>
        </w:rPr>
        <w:t>собеседнику; способности выражения собственного мнения, формирование позитивного образа «Я».</w:t>
      </w:r>
    </w:p>
    <w:p w14:paraId="553E182D">
      <w:pPr>
        <w:spacing w:before="13" w:line="272" w:lineRule="exact"/>
        <w:ind w:left="996" w:right="0" w:firstLine="0"/>
        <w:jc w:val="both"/>
        <w:rPr>
          <w:rFonts w:hint="default" w:ascii="Times New Roman" w:hAnsi="Times New Roman" w:cs="Times New Roman"/>
          <w:sz w:val="28"/>
          <w:szCs w:val="28"/>
        </w:rPr>
      </w:pPr>
      <w:r>
        <w:rPr>
          <w:rFonts w:hint="default" w:ascii="Times New Roman" w:hAnsi="Times New Roman" w:cs="Times New Roman"/>
          <w:b/>
          <w:sz w:val="28"/>
          <w:szCs w:val="28"/>
        </w:rPr>
        <w:t>Развитие</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коррекция</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эмоционально-волевой</w:t>
      </w:r>
      <w:r>
        <w:rPr>
          <w:rFonts w:hint="default" w:ascii="Times New Roman" w:hAnsi="Times New Roman" w:cs="Times New Roman"/>
          <w:b/>
          <w:spacing w:val="-3"/>
          <w:sz w:val="28"/>
          <w:szCs w:val="28"/>
        </w:rPr>
        <w:t xml:space="preserve"> </w:t>
      </w:r>
      <w:r>
        <w:rPr>
          <w:rFonts w:hint="default" w:ascii="Times New Roman" w:hAnsi="Times New Roman" w:cs="Times New Roman"/>
          <w:b/>
          <w:spacing w:val="-2"/>
          <w:sz w:val="28"/>
          <w:szCs w:val="28"/>
        </w:rPr>
        <w:t>сферы</w:t>
      </w:r>
      <w:r>
        <w:rPr>
          <w:rFonts w:hint="default" w:cs="Times New Roman"/>
          <w:b/>
          <w:spacing w:val="-2"/>
          <w:sz w:val="28"/>
          <w:szCs w:val="28"/>
          <w:lang w:val="ru-RU"/>
        </w:rPr>
        <w:t xml:space="preserve"> </w:t>
      </w:r>
      <w:r>
        <w:rPr>
          <w:rFonts w:hint="default" w:ascii="Times New Roman" w:hAnsi="Times New Roman" w:cs="Times New Roman"/>
          <w:sz w:val="28"/>
          <w:szCs w:val="28"/>
        </w:rPr>
        <w:t>Чувства, сложности идентификации чувств. Выражение чувств. Отделение чувств от поведения. Формирование умения осознавать, что со мной происходит, анализировать собственное состояние; формирование умения идентифицировать собственные эмоциональные состояния; понятие зависимости, понятия: «соблазн», «вредные привычки». Химические и эмоциональные зависимости; отработка методов противостояния внешнему воздействию ровесников и взрослых; понятие группового давления и принятие собственного решения; формирование навыков выражения и отстаивания собственного мнения; поиск компромиссов, умение противостоять групповому давлению; понятие насилия и права защищать свои границы; формирование навыков противостояния групповому давлению и насилию и осознание права и необходимости защищать себя; понятие «конфликт», отработка умения выхода из конфликтных ситуаций; коррекция агрессивности обучающихся.</w:t>
      </w:r>
    </w:p>
    <w:p w14:paraId="72FF804D">
      <w:pPr>
        <w:tabs>
          <w:tab w:val="left" w:pos="1100"/>
        </w:tabs>
        <w:spacing w:before="8"/>
        <w:ind w:left="996" w:right="0" w:firstLine="0"/>
        <w:jc w:val="both"/>
        <w:rPr>
          <w:rFonts w:hint="default" w:ascii="Times New Roman" w:hAnsi="Times New Roman" w:cs="Times New Roman"/>
          <w:b/>
          <w:sz w:val="28"/>
          <w:szCs w:val="28"/>
        </w:rPr>
      </w:pPr>
      <w:r>
        <w:rPr>
          <w:rFonts w:hint="default" w:ascii="Times New Roman" w:hAnsi="Times New Roman" w:cs="Times New Roman"/>
          <w:b/>
          <w:spacing w:val="-2"/>
          <w:sz w:val="28"/>
          <w:szCs w:val="28"/>
        </w:rPr>
        <w:t>Итоговая</w:t>
      </w:r>
      <w:r>
        <w:rPr>
          <w:rFonts w:hint="default" w:ascii="Times New Roman" w:hAnsi="Times New Roman" w:cs="Times New Roman"/>
          <w:b/>
          <w:sz w:val="28"/>
          <w:szCs w:val="28"/>
        </w:rPr>
        <w:tab/>
      </w:r>
      <w:r>
        <w:rPr>
          <w:rFonts w:hint="default" w:ascii="Times New Roman" w:hAnsi="Times New Roman" w:cs="Times New Roman"/>
          <w:b/>
          <w:spacing w:val="-2"/>
          <w:sz w:val="28"/>
          <w:szCs w:val="28"/>
        </w:rPr>
        <w:t>диагностика</w:t>
      </w:r>
    </w:p>
    <w:p w14:paraId="3F727135">
      <w:pPr>
        <w:spacing w:after="0"/>
        <w:jc w:val="both"/>
        <w:rPr>
          <w:rFonts w:hint="default" w:ascii="Times New Roman" w:hAnsi="Times New Roman" w:cs="Times New Roman"/>
          <w:b/>
          <w:sz w:val="28"/>
          <w:szCs w:val="28"/>
        </w:rPr>
        <w:sectPr>
          <w:pgSz w:w="11910" w:h="16840"/>
          <w:pgMar w:top="980" w:right="566" w:bottom="280" w:left="708" w:header="761" w:footer="0" w:gutter="0"/>
          <w:cols w:space="720" w:num="1"/>
        </w:sectPr>
      </w:pPr>
    </w:p>
    <w:p w14:paraId="1B4F58D7">
      <w:pPr>
        <w:tabs>
          <w:tab w:val="left" w:pos="1320"/>
        </w:tabs>
        <w:spacing w:before="59" w:line="237" w:lineRule="auto"/>
        <w:ind w:left="1320" w:leftChars="0" w:right="-144" w:rightChars="0" w:hanging="768" w:firstLineChars="0"/>
        <w:jc w:val="center"/>
        <w:rPr>
          <w:b/>
          <w:sz w:val="28"/>
          <w:szCs w:val="28"/>
        </w:rPr>
      </w:pPr>
      <w:r>
        <w:rPr>
          <w:b/>
          <w:sz w:val="28"/>
          <w:szCs w:val="28"/>
        </w:rPr>
        <w:t>Тематическое</w:t>
      </w:r>
      <w:r>
        <w:rPr>
          <w:b/>
          <w:spacing w:val="40"/>
          <w:sz w:val="28"/>
          <w:szCs w:val="28"/>
        </w:rPr>
        <w:t xml:space="preserve"> </w:t>
      </w:r>
      <w:r>
        <w:rPr>
          <w:b/>
          <w:sz w:val="28"/>
          <w:szCs w:val="28"/>
        </w:rPr>
        <w:t>планирование</w:t>
      </w:r>
    </w:p>
    <w:p w14:paraId="2EB2488B">
      <w:pPr>
        <w:spacing w:before="3"/>
        <w:ind w:left="3849" w:right="0" w:firstLine="0"/>
        <w:jc w:val="center"/>
        <w:rPr>
          <w:b/>
          <w:sz w:val="28"/>
          <w:szCs w:val="28"/>
        </w:rPr>
      </w:pPr>
      <w:r>
        <w:rPr>
          <w:b/>
          <w:sz w:val="28"/>
          <w:szCs w:val="28"/>
        </w:rPr>
        <w:t>5</w:t>
      </w:r>
      <w:r>
        <w:rPr>
          <w:b/>
          <w:spacing w:val="-1"/>
          <w:sz w:val="28"/>
          <w:szCs w:val="28"/>
        </w:rPr>
        <w:t xml:space="preserve"> </w:t>
      </w:r>
      <w:r>
        <w:rPr>
          <w:b/>
          <w:sz w:val="28"/>
          <w:szCs w:val="28"/>
        </w:rPr>
        <w:t>класс</w:t>
      </w:r>
    </w:p>
    <w:tbl>
      <w:tblPr>
        <w:tblStyle w:val="3"/>
        <w:tblW w:w="9700" w:type="dxa"/>
        <w:tblInd w:w="8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1994"/>
        <w:gridCol w:w="7110"/>
      </w:tblGrid>
      <w:tr w14:paraId="21D7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6" w:type="dxa"/>
          </w:tcPr>
          <w:p w14:paraId="307C7FAB">
            <w:pPr>
              <w:pStyle w:val="6"/>
              <w:spacing w:line="273" w:lineRule="exact"/>
              <w:rPr>
                <w:b/>
                <w:sz w:val="24"/>
              </w:rPr>
            </w:pPr>
            <w:r>
              <w:rPr>
                <w:b/>
                <w:spacing w:val="-10"/>
                <w:sz w:val="24"/>
              </w:rPr>
              <w:t>№</w:t>
            </w:r>
          </w:p>
        </w:tc>
        <w:tc>
          <w:tcPr>
            <w:tcW w:w="1994" w:type="dxa"/>
          </w:tcPr>
          <w:p w14:paraId="69E4FDB5">
            <w:pPr>
              <w:pStyle w:val="6"/>
              <w:spacing w:before="2" w:line="257" w:lineRule="exact"/>
              <w:rPr>
                <w:rFonts w:hint="default"/>
                <w:b/>
                <w:sz w:val="24"/>
                <w:lang w:val="ru-RU"/>
              </w:rPr>
            </w:pPr>
            <w:r>
              <w:rPr>
                <w:b/>
                <w:sz w:val="24"/>
                <w:lang w:val="ru-RU"/>
              </w:rPr>
              <w:t>Дата</w:t>
            </w:r>
            <w:r>
              <w:rPr>
                <w:rFonts w:hint="default"/>
                <w:b/>
                <w:sz w:val="24"/>
                <w:lang w:val="ru-RU"/>
              </w:rPr>
              <w:t xml:space="preserve"> проведения</w:t>
            </w:r>
          </w:p>
        </w:tc>
        <w:tc>
          <w:tcPr>
            <w:tcW w:w="7110" w:type="dxa"/>
          </w:tcPr>
          <w:p w14:paraId="20D664A5">
            <w:pPr>
              <w:pStyle w:val="6"/>
              <w:spacing w:before="2" w:line="257" w:lineRule="exact"/>
              <w:rPr>
                <w:rFonts w:hint="default"/>
                <w:b/>
                <w:sz w:val="24"/>
                <w:lang w:val="ru-RU"/>
              </w:rPr>
            </w:pPr>
            <w:r>
              <w:rPr>
                <w:b/>
                <w:sz w:val="24"/>
                <w:lang w:val="ru-RU"/>
              </w:rPr>
              <w:t>Название</w:t>
            </w:r>
            <w:r>
              <w:rPr>
                <w:rFonts w:hint="default"/>
                <w:b/>
                <w:sz w:val="24"/>
                <w:lang w:val="ru-RU"/>
              </w:rPr>
              <w:t xml:space="preserve"> темы</w:t>
            </w:r>
          </w:p>
        </w:tc>
      </w:tr>
      <w:tr w14:paraId="692E0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6DA2A225">
            <w:pPr>
              <w:pStyle w:val="6"/>
              <w:ind w:left="0"/>
              <w:rPr>
                <w:sz w:val="20"/>
              </w:rPr>
            </w:pPr>
          </w:p>
        </w:tc>
        <w:tc>
          <w:tcPr>
            <w:tcW w:w="1994" w:type="dxa"/>
          </w:tcPr>
          <w:p w14:paraId="7AB9908C">
            <w:pPr>
              <w:pStyle w:val="6"/>
              <w:spacing w:line="258" w:lineRule="exact"/>
              <w:rPr>
                <w:b/>
                <w:sz w:val="24"/>
              </w:rPr>
            </w:pPr>
          </w:p>
        </w:tc>
        <w:tc>
          <w:tcPr>
            <w:tcW w:w="7110" w:type="dxa"/>
          </w:tcPr>
          <w:p w14:paraId="458DC96A">
            <w:pPr>
              <w:pStyle w:val="6"/>
              <w:spacing w:line="258" w:lineRule="exact"/>
              <w:rPr>
                <w:b/>
                <w:sz w:val="24"/>
              </w:rPr>
            </w:pPr>
            <w:r>
              <w:rPr>
                <w:b/>
                <w:sz w:val="24"/>
              </w:rPr>
              <w:t>Входная</w:t>
            </w:r>
            <w:r>
              <w:rPr>
                <w:b/>
                <w:spacing w:val="-7"/>
                <w:sz w:val="24"/>
              </w:rPr>
              <w:t xml:space="preserve"> </w:t>
            </w:r>
            <w:r>
              <w:rPr>
                <w:b/>
                <w:spacing w:val="-2"/>
                <w:sz w:val="24"/>
              </w:rPr>
              <w:t>диагностика</w:t>
            </w:r>
          </w:p>
        </w:tc>
      </w:tr>
      <w:tr w14:paraId="2AC49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10212F8F">
            <w:pPr>
              <w:pStyle w:val="6"/>
              <w:spacing w:line="258" w:lineRule="exact"/>
              <w:rPr>
                <w:sz w:val="24"/>
              </w:rPr>
            </w:pPr>
            <w:r>
              <w:rPr>
                <w:spacing w:val="-10"/>
                <w:sz w:val="24"/>
              </w:rPr>
              <w:t>1</w:t>
            </w:r>
          </w:p>
        </w:tc>
        <w:tc>
          <w:tcPr>
            <w:tcW w:w="1994" w:type="dxa"/>
          </w:tcPr>
          <w:p w14:paraId="408786D8">
            <w:pPr>
              <w:pStyle w:val="6"/>
              <w:spacing w:line="258" w:lineRule="exact"/>
              <w:rPr>
                <w:rFonts w:hint="default"/>
                <w:sz w:val="24"/>
                <w:lang w:val="ru-RU"/>
              </w:rPr>
            </w:pPr>
            <w:r>
              <w:rPr>
                <w:rFonts w:hint="default"/>
                <w:sz w:val="24"/>
                <w:lang w:val="ru-RU"/>
              </w:rPr>
              <w:t>03.09</w:t>
            </w:r>
          </w:p>
        </w:tc>
        <w:tc>
          <w:tcPr>
            <w:tcW w:w="7110" w:type="dxa"/>
          </w:tcPr>
          <w:p w14:paraId="24D82C11">
            <w:pPr>
              <w:pStyle w:val="6"/>
              <w:spacing w:line="258" w:lineRule="exact"/>
              <w:rPr>
                <w:sz w:val="24"/>
              </w:rPr>
            </w:pPr>
            <w:r>
              <w:rPr>
                <w:sz w:val="24"/>
              </w:rPr>
              <w:t>Входная</w:t>
            </w:r>
            <w:r>
              <w:rPr>
                <w:spacing w:val="-4"/>
                <w:sz w:val="24"/>
              </w:rPr>
              <w:t xml:space="preserve"> </w:t>
            </w:r>
            <w:r>
              <w:rPr>
                <w:spacing w:val="-2"/>
                <w:sz w:val="24"/>
              </w:rPr>
              <w:t>диагностика</w:t>
            </w:r>
          </w:p>
        </w:tc>
      </w:tr>
      <w:tr w14:paraId="18040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2BE680C7">
            <w:pPr>
              <w:pStyle w:val="6"/>
              <w:spacing w:line="253" w:lineRule="exact"/>
              <w:rPr>
                <w:sz w:val="24"/>
              </w:rPr>
            </w:pPr>
            <w:r>
              <w:rPr>
                <w:spacing w:val="-10"/>
                <w:sz w:val="24"/>
              </w:rPr>
              <w:t>2</w:t>
            </w:r>
          </w:p>
        </w:tc>
        <w:tc>
          <w:tcPr>
            <w:tcW w:w="1994" w:type="dxa"/>
          </w:tcPr>
          <w:p w14:paraId="6F5005C9">
            <w:pPr>
              <w:pStyle w:val="6"/>
              <w:spacing w:line="253" w:lineRule="exact"/>
              <w:rPr>
                <w:rFonts w:hint="default"/>
                <w:sz w:val="24"/>
                <w:lang w:val="ru-RU"/>
              </w:rPr>
            </w:pPr>
            <w:r>
              <w:rPr>
                <w:rFonts w:hint="default"/>
                <w:sz w:val="24"/>
                <w:lang w:val="ru-RU"/>
              </w:rPr>
              <w:t>10.09</w:t>
            </w:r>
          </w:p>
        </w:tc>
        <w:tc>
          <w:tcPr>
            <w:tcW w:w="7110" w:type="dxa"/>
          </w:tcPr>
          <w:p w14:paraId="6F1E7673">
            <w:pPr>
              <w:pStyle w:val="6"/>
              <w:spacing w:line="253" w:lineRule="exact"/>
              <w:rPr>
                <w:sz w:val="24"/>
              </w:rPr>
            </w:pPr>
            <w:r>
              <w:rPr>
                <w:sz w:val="24"/>
              </w:rPr>
              <w:t>Входная</w:t>
            </w:r>
            <w:r>
              <w:rPr>
                <w:spacing w:val="-4"/>
                <w:sz w:val="24"/>
              </w:rPr>
              <w:t xml:space="preserve"> </w:t>
            </w:r>
            <w:r>
              <w:rPr>
                <w:spacing w:val="-2"/>
                <w:sz w:val="24"/>
              </w:rPr>
              <w:t>диагностика</w:t>
            </w:r>
          </w:p>
        </w:tc>
      </w:tr>
      <w:tr w14:paraId="2B43A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96" w:type="dxa"/>
          </w:tcPr>
          <w:p w14:paraId="582D169A">
            <w:pPr>
              <w:pStyle w:val="6"/>
              <w:ind w:left="0"/>
              <w:rPr>
                <w:sz w:val="24"/>
              </w:rPr>
            </w:pPr>
          </w:p>
        </w:tc>
        <w:tc>
          <w:tcPr>
            <w:tcW w:w="1994" w:type="dxa"/>
          </w:tcPr>
          <w:p w14:paraId="7C906559">
            <w:pPr>
              <w:pStyle w:val="6"/>
              <w:spacing w:before="2" w:line="257" w:lineRule="exact"/>
              <w:rPr>
                <w:b/>
                <w:spacing w:val="-2"/>
                <w:sz w:val="24"/>
              </w:rPr>
            </w:pPr>
          </w:p>
        </w:tc>
        <w:tc>
          <w:tcPr>
            <w:tcW w:w="7110" w:type="dxa"/>
          </w:tcPr>
          <w:p w14:paraId="1CD8B480">
            <w:pPr>
              <w:pStyle w:val="6"/>
              <w:tabs>
                <w:tab w:val="left" w:pos="2155"/>
              </w:tabs>
              <w:spacing w:line="273" w:lineRule="exact"/>
              <w:rPr>
                <w:b/>
                <w:sz w:val="24"/>
              </w:rPr>
            </w:pPr>
            <w:r>
              <w:rPr>
                <w:b/>
                <w:spacing w:val="-2"/>
                <w:sz w:val="24"/>
              </w:rPr>
              <w:t>Общение,</w:t>
            </w:r>
            <w:r>
              <w:rPr>
                <w:b/>
                <w:sz w:val="24"/>
              </w:rPr>
              <w:tab/>
            </w:r>
            <w:r>
              <w:rPr>
                <w:b/>
                <w:spacing w:val="-4"/>
                <w:sz w:val="24"/>
              </w:rPr>
              <w:t>виды</w:t>
            </w:r>
          </w:p>
          <w:p w14:paraId="036C5271">
            <w:pPr>
              <w:pStyle w:val="6"/>
              <w:spacing w:before="2" w:line="257" w:lineRule="exact"/>
              <w:rPr>
                <w:b/>
                <w:sz w:val="24"/>
              </w:rPr>
            </w:pPr>
            <w:r>
              <w:rPr>
                <w:b/>
                <w:spacing w:val="-2"/>
                <w:sz w:val="24"/>
              </w:rPr>
              <w:t>общения</w:t>
            </w:r>
          </w:p>
        </w:tc>
      </w:tr>
      <w:tr w14:paraId="214E5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96" w:type="dxa"/>
          </w:tcPr>
          <w:p w14:paraId="0A4D4565">
            <w:pPr>
              <w:pStyle w:val="6"/>
              <w:spacing w:line="268" w:lineRule="exact"/>
              <w:rPr>
                <w:sz w:val="24"/>
              </w:rPr>
            </w:pPr>
            <w:r>
              <w:rPr>
                <w:spacing w:val="-10"/>
                <w:sz w:val="24"/>
              </w:rPr>
              <w:t>3</w:t>
            </w:r>
          </w:p>
        </w:tc>
        <w:tc>
          <w:tcPr>
            <w:tcW w:w="1994" w:type="dxa"/>
          </w:tcPr>
          <w:p w14:paraId="2FBE1934">
            <w:pPr>
              <w:pStyle w:val="6"/>
              <w:spacing w:line="242" w:lineRule="auto"/>
              <w:rPr>
                <w:rFonts w:hint="default"/>
                <w:sz w:val="24"/>
                <w:lang w:val="ru-RU"/>
              </w:rPr>
            </w:pPr>
            <w:r>
              <w:rPr>
                <w:rFonts w:hint="default"/>
                <w:sz w:val="24"/>
                <w:lang w:val="ru-RU"/>
              </w:rPr>
              <w:t>17.09</w:t>
            </w:r>
          </w:p>
        </w:tc>
        <w:tc>
          <w:tcPr>
            <w:tcW w:w="7110" w:type="dxa"/>
          </w:tcPr>
          <w:p w14:paraId="2A7F4300">
            <w:pPr>
              <w:pStyle w:val="6"/>
              <w:spacing w:line="242" w:lineRule="auto"/>
              <w:rPr>
                <w:sz w:val="24"/>
              </w:rPr>
            </w:pPr>
            <w:r>
              <w:rPr>
                <w:sz w:val="24"/>
              </w:rPr>
              <w:t>Понимание</w:t>
            </w:r>
            <w:r>
              <w:rPr>
                <w:spacing w:val="6"/>
                <w:sz w:val="24"/>
              </w:rPr>
              <w:t xml:space="preserve"> </w:t>
            </w:r>
            <w:r>
              <w:rPr>
                <w:sz w:val="24"/>
              </w:rPr>
              <w:t xml:space="preserve">контекстной </w:t>
            </w:r>
            <w:r>
              <w:rPr>
                <w:spacing w:val="-4"/>
                <w:sz w:val="24"/>
              </w:rPr>
              <w:t>речи</w:t>
            </w:r>
          </w:p>
        </w:tc>
      </w:tr>
      <w:tr w14:paraId="441C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96" w:type="dxa"/>
          </w:tcPr>
          <w:p w14:paraId="032D066F">
            <w:pPr>
              <w:pStyle w:val="6"/>
              <w:spacing w:line="268" w:lineRule="exact"/>
              <w:rPr>
                <w:sz w:val="24"/>
              </w:rPr>
            </w:pPr>
            <w:r>
              <w:rPr>
                <w:spacing w:val="-10"/>
                <w:sz w:val="24"/>
              </w:rPr>
              <w:t>4</w:t>
            </w:r>
          </w:p>
        </w:tc>
        <w:tc>
          <w:tcPr>
            <w:tcW w:w="1994" w:type="dxa"/>
          </w:tcPr>
          <w:p w14:paraId="6351FAA7">
            <w:pPr>
              <w:pStyle w:val="6"/>
              <w:spacing w:line="268" w:lineRule="exact"/>
              <w:rPr>
                <w:rFonts w:hint="default"/>
                <w:sz w:val="24"/>
                <w:lang w:val="ru-RU"/>
              </w:rPr>
            </w:pPr>
            <w:r>
              <w:rPr>
                <w:rFonts w:hint="default"/>
                <w:sz w:val="24"/>
                <w:lang w:val="ru-RU"/>
              </w:rPr>
              <w:t>24.09</w:t>
            </w:r>
          </w:p>
        </w:tc>
        <w:tc>
          <w:tcPr>
            <w:tcW w:w="7110" w:type="dxa"/>
          </w:tcPr>
          <w:p w14:paraId="39169677">
            <w:pPr>
              <w:pStyle w:val="6"/>
              <w:spacing w:line="268" w:lineRule="exact"/>
              <w:rPr>
                <w:sz w:val="24"/>
              </w:rPr>
            </w:pPr>
            <w:r>
              <w:rPr>
                <w:sz w:val="24"/>
              </w:rPr>
              <w:t>Чувства</w:t>
            </w:r>
            <w:r>
              <w:rPr>
                <w:spacing w:val="-7"/>
                <w:sz w:val="24"/>
              </w:rPr>
              <w:t xml:space="preserve"> </w:t>
            </w:r>
            <w:r>
              <w:rPr>
                <w:sz w:val="24"/>
              </w:rPr>
              <w:t xml:space="preserve">и </w:t>
            </w:r>
            <w:r>
              <w:rPr>
                <w:spacing w:val="-2"/>
                <w:sz w:val="24"/>
              </w:rPr>
              <w:t>эмоции</w:t>
            </w:r>
          </w:p>
        </w:tc>
      </w:tr>
      <w:tr w14:paraId="6C070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96" w:type="dxa"/>
          </w:tcPr>
          <w:p w14:paraId="7DD2EFFB">
            <w:pPr>
              <w:pStyle w:val="6"/>
              <w:spacing w:line="268" w:lineRule="exact"/>
              <w:rPr>
                <w:sz w:val="24"/>
              </w:rPr>
            </w:pPr>
            <w:r>
              <w:rPr>
                <w:spacing w:val="-10"/>
                <w:sz w:val="24"/>
              </w:rPr>
              <w:t>5</w:t>
            </w:r>
          </w:p>
        </w:tc>
        <w:tc>
          <w:tcPr>
            <w:tcW w:w="1994" w:type="dxa"/>
          </w:tcPr>
          <w:p w14:paraId="0F93D745">
            <w:pPr>
              <w:pStyle w:val="6"/>
              <w:spacing w:line="268" w:lineRule="exact"/>
              <w:rPr>
                <w:rFonts w:hint="default"/>
                <w:sz w:val="24"/>
                <w:lang w:val="ru-RU"/>
              </w:rPr>
            </w:pPr>
            <w:r>
              <w:rPr>
                <w:rFonts w:hint="default"/>
                <w:sz w:val="24"/>
                <w:lang w:val="ru-RU"/>
              </w:rPr>
              <w:t>1.10</w:t>
            </w:r>
          </w:p>
        </w:tc>
        <w:tc>
          <w:tcPr>
            <w:tcW w:w="7110" w:type="dxa"/>
          </w:tcPr>
          <w:p w14:paraId="16450EE7">
            <w:pPr>
              <w:pStyle w:val="6"/>
              <w:spacing w:line="268" w:lineRule="exact"/>
              <w:rPr>
                <w:sz w:val="24"/>
              </w:rPr>
            </w:pPr>
            <w:r>
              <w:rPr>
                <w:sz w:val="24"/>
              </w:rPr>
              <w:t>Я</w:t>
            </w:r>
            <w:r>
              <w:rPr>
                <w:spacing w:val="-7"/>
                <w:sz w:val="24"/>
              </w:rPr>
              <w:t xml:space="preserve"> </w:t>
            </w:r>
            <w:r>
              <w:rPr>
                <w:sz w:val="24"/>
              </w:rPr>
              <w:t>и</w:t>
            </w:r>
            <w:r>
              <w:rPr>
                <w:spacing w:val="3"/>
                <w:sz w:val="24"/>
              </w:rPr>
              <w:t xml:space="preserve"> </w:t>
            </w:r>
            <w:r>
              <w:rPr>
                <w:spacing w:val="-2"/>
                <w:sz w:val="24"/>
              </w:rPr>
              <w:t>другие</w:t>
            </w:r>
          </w:p>
        </w:tc>
      </w:tr>
      <w:tr w14:paraId="737E7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288EFF36">
            <w:pPr>
              <w:pStyle w:val="6"/>
              <w:ind w:left="0"/>
              <w:rPr>
                <w:sz w:val="20"/>
              </w:rPr>
            </w:pPr>
          </w:p>
        </w:tc>
        <w:tc>
          <w:tcPr>
            <w:tcW w:w="1994" w:type="dxa"/>
          </w:tcPr>
          <w:p w14:paraId="10F95116">
            <w:pPr>
              <w:pStyle w:val="6"/>
              <w:spacing w:line="258" w:lineRule="exact"/>
              <w:rPr>
                <w:rFonts w:hint="default"/>
                <w:b/>
                <w:sz w:val="24"/>
                <w:lang w:val="ru-RU"/>
              </w:rPr>
            </w:pPr>
          </w:p>
        </w:tc>
        <w:tc>
          <w:tcPr>
            <w:tcW w:w="7110" w:type="dxa"/>
          </w:tcPr>
          <w:p w14:paraId="79A026C0">
            <w:pPr>
              <w:pStyle w:val="6"/>
              <w:spacing w:line="258" w:lineRule="exact"/>
              <w:rPr>
                <w:b/>
                <w:sz w:val="24"/>
              </w:rPr>
            </w:pPr>
            <w:r>
              <w:rPr>
                <w:b/>
                <w:sz w:val="24"/>
              </w:rPr>
              <w:t>Развитие</w:t>
            </w:r>
            <w:r>
              <w:rPr>
                <w:b/>
                <w:spacing w:val="-10"/>
                <w:sz w:val="24"/>
              </w:rPr>
              <w:t xml:space="preserve"> </w:t>
            </w:r>
            <w:r>
              <w:rPr>
                <w:b/>
                <w:spacing w:val="-4"/>
                <w:sz w:val="24"/>
              </w:rPr>
              <w:t>речи</w:t>
            </w:r>
          </w:p>
        </w:tc>
      </w:tr>
      <w:tr w14:paraId="138B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3852419C">
            <w:pPr>
              <w:pStyle w:val="6"/>
              <w:spacing w:line="268" w:lineRule="exact"/>
              <w:rPr>
                <w:sz w:val="24"/>
              </w:rPr>
            </w:pPr>
            <w:r>
              <w:rPr>
                <w:spacing w:val="-10"/>
                <w:sz w:val="24"/>
              </w:rPr>
              <w:t>6</w:t>
            </w:r>
          </w:p>
        </w:tc>
        <w:tc>
          <w:tcPr>
            <w:tcW w:w="1994" w:type="dxa"/>
          </w:tcPr>
          <w:p w14:paraId="29858D9D">
            <w:pPr>
              <w:pStyle w:val="6"/>
              <w:spacing w:line="268" w:lineRule="exact"/>
              <w:rPr>
                <w:rFonts w:hint="default"/>
                <w:sz w:val="24"/>
                <w:lang w:val="ru-RU"/>
              </w:rPr>
            </w:pPr>
            <w:r>
              <w:rPr>
                <w:rFonts w:hint="default"/>
                <w:sz w:val="24"/>
                <w:lang w:val="ru-RU"/>
              </w:rPr>
              <w:t>8.10</w:t>
            </w:r>
          </w:p>
        </w:tc>
        <w:tc>
          <w:tcPr>
            <w:tcW w:w="7110" w:type="dxa"/>
          </w:tcPr>
          <w:p w14:paraId="066D1714">
            <w:pPr>
              <w:pStyle w:val="6"/>
              <w:spacing w:line="268" w:lineRule="exact"/>
              <w:rPr>
                <w:sz w:val="24"/>
              </w:rPr>
            </w:pPr>
            <w:r>
              <w:rPr>
                <w:sz w:val="24"/>
              </w:rPr>
              <w:t>Развитие</w:t>
            </w:r>
            <w:r>
              <w:rPr>
                <w:spacing w:val="-5"/>
                <w:sz w:val="24"/>
              </w:rPr>
              <w:t xml:space="preserve"> </w:t>
            </w:r>
            <w:r>
              <w:rPr>
                <w:sz w:val="24"/>
              </w:rPr>
              <w:t>связной</w:t>
            </w:r>
            <w:r>
              <w:rPr>
                <w:spacing w:val="-8"/>
                <w:sz w:val="24"/>
              </w:rPr>
              <w:t xml:space="preserve"> </w:t>
            </w:r>
            <w:r>
              <w:rPr>
                <w:spacing w:val="-4"/>
                <w:sz w:val="24"/>
              </w:rPr>
              <w:t>речи</w:t>
            </w:r>
          </w:p>
        </w:tc>
      </w:tr>
      <w:tr w14:paraId="3752E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596" w:type="dxa"/>
          </w:tcPr>
          <w:p w14:paraId="6A24AA04">
            <w:pPr>
              <w:pStyle w:val="6"/>
              <w:spacing w:line="268" w:lineRule="exact"/>
              <w:rPr>
                <w:sz w:val="24"/>
              </w:rPr>
            </w:pPr>
            <w:r>
              <w:rPr>
                <w:spacing w:val="-10"/>
                <w:sz w:val="24"/>
              </w:rPr>
              <w:t>7</w:t>
            </w:r>
          </w:p>
        </w:tc>
        <w:tc>
          <w:tcPr>
            <w:tcW w:w="1994" w:type="dxa"/>
          </w:tcPr>
          <w:p w14:paraId="6C5EB8B0">
            <w:pPr>
              <w:pStyle w:val="6"/>
              <w:tabs>
                <w:tab w:val="left" w:pos="1871"/>
              </w:tabs>
              <w:spacing w:line="237" w:lineRule="auto"/>
              <w:ind w:right="102"/>
              <w:rPr>
                <w:rFonts w:hint="default"/>
                <w:spacing w:val="-2"/>
                <w:sz w:val="24"/>
                <w:lang w:val="ru-RU"/>
              </w:rPr>
            </w:pPr>
            <w:r>
              <w:rPr>
                <w:rFonts w:hint="default"/>
                <w:spacing w:val="-2"/>
                <w:sz w:val="24"/>
                <w:lang w:val="ru-RU"/>
              </w:rPr>
              <w:t>15.10</w:t>
            </w:r>
          </w:p>
        </w:tc>
        <w:tc>
          <w:tcPr>
            <w:tcW w:w="7110" w:type="dxa"/>
          </w:tcPr>
          <w:p w14:paraId="16222421">
            <w:pPr>
              <w:pStyle w:val="6"/>
              <w:tabs>
                <w:tab w:val="left" w:pos="1871"/>
              </w:tabs>
              <w:spacing w:line="237" w:lineRule="auto"/>
              <w:ind w:right="102"/>
              <w:rPr>
                <w:sz w:val="24"/>
              </w:rPr>
            </w:pPr>
            <w:r>
              <w:rPr>
                <w:spacing w:val="-2"/>
                <w:sz w:val="24"/>
              </w:rPr>
              <w:t>Формирование</w:t>
            </w:r>
            <w:r>
              <w:rPr>
                <w:sz w:val="24"/>
              </w:rPr>
              <w:tab/>
            </w:r>
            <w:r>
              <w:rPr>
                <w:spacing w:val="-2"/>
                <w:sz w:val="24"/>
              </w:rPr>
              <w:t xml:space="preserve">навыков </w:t>
            </w:r>
            <w:r>
              <w:rPr>
                <w:sz w:val="24"/>
              </w:rPr>
              <w:t>выразительной речи</w:t>
            </w:r>
          </w:p>
        </w:tc>
      </w:tr>
      <w:tr w14:paraId="512A5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96" w:type="dxa"/>
          </w:tcPr>
          <w:p w14:paraId="24B443F2">
            <w:pPr>
              <w:pStyle w:val="6"/>
              <w:spacing w:line="268" w:lineRule="exact"/>
              <w:rPr>
                <w:sz w:val="24"/>
              </w:rPr>
            </w:pPr>
            <w:r>
              <w:rPr>
                <w:spacing w:val="-10"/>
                <w:sz w:val="24"/>
              </w:rPr>
              <w:t>8</w:t>
            </w:r>
          </w:p>
        </w:tc>
        <w:tc>
          <w:tcPr>
            <w:tcW w:w="1994" w:type="dxa"/>
          </w:tcPr>
          <w:p w14:paraId="4C9807AF">
            <w:pPr>
              <w:pStyle w:val="6"/>
              <w:spacing w:line="237" w:lineRule="auto"/>
              <w:rPr>
                <w:rFonts w:hint="default"/>
                <w:sz w:val="24"/>
                <w:lang w:val="ru-RU"/>
              </w:rPr>
            </w:pPr>
            <w:r>
              <w:rPr>
                <w:rFonts w:hint="default"/>
                <w:sz w:val="24"/>
                <w:lang w:val="ru-RU"/>
              </w:rPr>
              <w:t>22.10</w:t>
            </w:r>
          </w:p>
        </w:tc>
        <w:tc>
          <w:tcPr>
            <w:tcW w:w="7110" w:type="dxa"/>
          </w:tcPr>
          <w:p w14:paraId="03E36454">
            <w:pPr>
              <w:pStyle w:val="6"/>
              <w:spacing w:line="237" w:lineRule="auto"/>
              <w:rPr>
                <w:sz w:val="24"/>
              </w:rPr>
            </w:pPr>
            <w:r>
              <w:rPr>
                <w:sz w:val="24"/>
              </w:rPr>
              <w:t>Составление</w:t>
            </w:r>
            <w:r>
              <w:rPr>
                <w:spacing w:val="19"/>
                <w:sz w:val="24"/>
              </w:rPr>
              <w:t xml:space="preserve"> </w:t>
            </w:r>
            <w:r>
              <w:rPr>
                <w:sz w:val="24"/>
              </w:rPr>
              <w:t>рассказа</w:t>
            </w:r>
            <w:r>
              <w:rPr>
                <w:spacing w:val="22"/>
                <w:sz w:val="24"/>
              </w:rPr>
              <w:t xml:space="preserve"> </w:t>
            </w:r>
            <w:r>
              <w:rPr>
                <w:sz w:val="24"/>
              </w:rPr>
              <w:t>по сюжетным картинкам</w:t>
            </w:r>
          </w:p>
        </w:tc>
      </w:tr>
      <w:tr w14:paraId="0F27C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596" w:type="dxa"/>
          </w:tcPr>
          <w:p w14:paraId="65E4D74E">
            <w:pPr>
              <w:pStyle w:val="6"/>
              <w:spacing w:line="268" w:lineRule="exact"/>
              <w:rPr>
                <w:sz w:val="24"/>
              </w:rPr>
            </w:pPr>
            <w:r>
              <w:rPr>
                <w:spacing w:val="-10"/>
                <w:sz w:val="24"/>
              </w:rPr>
              <w:t>9</w:t>
            </w:r>
          </w:p>
        </w:tc>
        <w:tc>
          <w:tcPr>
            <w:tcW w:w="1994" w:type="dxa"/>
          </w:tcPr>
          <w:p w14:paraId="14763C6F">
            <w:pPr>
              <w:pStyle w:val="6"/>
              <w:spacing w:line="237" w:lineRule="auto"/>
              <w:rPr>
                <w:rFonts w:hint="default"/>
                <w:sz w:val="24"/>
                <w:lang w:val="ru-RU"/>
              </w:rPr>
            </w:pPr>
            <w:r>
              <w:rPr>
                <w:rFonts w:hint="default"/>
                <w:sz w:val="24"/>
                <w:lang w:val="ru-RU"/>
              </w:rPr>
              <w:t>5.11</w:t>
            </w:r>
          </w:p>
        </w:tc>
        <w:tc>
          <w:tcPr>
            <w:tcW w:w="7110" w:type="dxa"/>
          </w:tcPr>
          <w:p w14:paraId="4289A2AB">
            <w:pPr>
              <w:pStyle w:val="6"/>
              <w:spacing w:line="237" w:lineRule="auto"/>
              <w:rPr>
                <w:sz w:val="24"/>
              </w:rPr>
            </w:pPr>
            <w:r>
              <w:rPr>
                <w:sz w:val="24"/>
              </w:rPr>
              <w:t>Составление</w:t>
            </w:r>
            <w:r>
              <w:rPr>
                <w:spacing w:val="19"/>
                <w:sz w:val="24"/>
              </w:rPr>
              <w:t xml:space="preserve"> </w:t>
            </w:r>
            <w:r>
              <w:rPr>
                <w:sz w:val="24"/>
              </w:rPr>
              <w:t>рассказа</w:t>
            </w:r>
            <w:r>
              <w:rPr>
                <w:spacing w:val="22"/>
                <w:sz w:val="24"/>
              </w:rPr>
              <w:t xml:space="preserve"> </w:t>
            </w:r>
            <w:r>
              <w:rPr>
                <w:sz w:val="24"/>
              </w:rPr>
              <w:t xml:space="preserve">по </w:t>
            </w:r>
            <w:r>
              <w:rPr>
                <w:spacing w:val="-2"/>
                <w:sz w:val="24"/>
              </w:rPr>
              <w:t>картине</w:t>
            </w:r>
          </w:p>
        </w:tc>
      </w:tr>
      <w:tr w14:paraId="2631A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6B014376">
            <w:pPr>
              <w:pStyle w:val="6"/>
              <w:spacing w:line="268" w:lineRule="exact"/>
              <w:rPr>
                <w:sz w:val="24"/>
              </w:rPr>
            </w:pPr>
            <w:r>
              <w:rPr>
                <w:spacing w:val="-5"/>
                <w:sz w:val="24"/>
              </w:rPr>
              <w:t>10</w:t>
            </w:r>
          </w:p>
        </w:tc>
        <w:tc>
          <w:tcPr>
            <w:tcW w:w="1994" w:type="dxa"/>
          </w:tcPr>
          <w:p w14:paraId="22EA875F">
            <w:pPr>
              <w:pStyle w:val="6"/>
              <w:tabs>
                <w:tab w:val="left" w:pos="2510"/>
              </w:tabs>
              <w:spacing w:before="4" w:line="237" w:lineRule="auto"/>
              <w:ind w:right="94"/>
              <w:rPr>
                <w:rFonts w:hint="default"/>
                <w:spacing w:val="-2"/>
                <w:sz w:val="24"/>
                <w:lang w:val="ru-RU"/>
              </w:rPr>
            </w:pPr>
            <w:r>
              <w:rPr>
                <w:rFonts w:hint="default"/>
                <w:spacing w:val="-2"/>
                <w:sz w:val="24"/>
                <w:lang w:val="ru-RU"/>
              </w:rPr>
              <w:t>12.11</w:t>
            </w:r>
          </w:p>
        </w:tc>
        <w:tc>
          <w:tcPr>
            <w:tcW w:w="7110" w:type="dxa"/>
          </w:tcPr>
          <w:p w14:paraId="4ACA8C4C">
            <w:pPr>
              <w:pStyle w:val="6"/>
              <w:spacing w:line="268" w:lineRule="exact"/>
              <w:rPr>
                <w:sz w:val="24"/>
              </w:rPr>
            </w:pPr>
            <w:r>
              <w:rPr>
                <w:spacing w:val="-2"/>
                <w:sz w:val="24"/>
              </w:rPr>
              <w:t>Составление</w:t>
            </w:r>
            <w:r>
              <w:rPr>
                <w:rFonts w:hint="default"/>
                <w:spacing w:val="-2"/>
                <w:sz w:val="24"/>
                <w:lang w:val="ru-RU"/>
              </w:rPr>
              <w:t xml:space="preserve"> </w:t>
            </w:r>
            <w:r>
              <w:rPr>
                <w:spacing w:val="-2"/>
                <w:sz w:val="24"/>
              </w:rPr>
              <w:t>предложений</w:t>
            </w:r>
            <w:r>
              <w:rPr>
                <w:sz w:val="24"/>
              </w:rPr>
              <w:tab/>
            </w:r>
            <w:r>
              <w:rPr>
                <w:spacing w:val="-6"/>
                <w:sz w:val="24"/>
              </w:rPr>
              <w:t xml:space="preserve">из </w:t>
            </w:r>
            <w:r>
              <w:rPr>
                <w:sz w:val="24"/>
              </w:rPr>
              <w:t>заданных слов</w:t>
            </w:r>
          </w:p>
        </w:tc>
      </w:tr>
      <w:tr w14:paraId="4E8A3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71E60A4A">
            <w:pPr>
              <w:pStyle w:val="6"/>
              <w:spacing w:line="268" w:lineRule="exact"/>
              <w:rPr>
                <w:sz w:val="24"/>
              </w:rPr>
            </w:pPr>
            <w:r>
              <w:rPr>
                <w:spacing w:val="-5"/>
                <w:sz w:val="24"/>
              </w:rPr>
              <w:t>11</w:t>
            </w:r>
          </w:p>
        </w:tc>
        <w:tc>
          <w:tcPr>
            <w:tcW w:w="1994" w:type="dxa"/>
          </w:tcPr>
          <w:p w14:paraId="1D005D55">
            <w:pPr>
              <w:pStyle w:val="6"/>
              <w:tabs>
                <w:tab w:val="left" w:pos="1871"/>
              </w:tabs>
              <w:spacing w:line="242" w:lineRule="auto"/>
              <w:ind w:right="102"/>
              <w:rPr>
                <w:rFonts w:hint="default"/>
                <w:spacing w:val="-2"/>
                <w:sz w:val="24"/>
                <w:lang w:val="ru-RU"/>
              </w:rPr>
            </w:pPr>
            <w:r>
              <w:rPr>
                <w:rFonts w:hint="default"/>
                <w:spacing w:val="-2"/>
                <w:sz w:val="24"/>
                <w:lang w:val="ru-RU"/>
              </w:rPr>
              <w:t>19.11</w:t>
            </w:r>
          </w:p>
        </w:tc>
        <w:tc>
          <w:tcPr>
            <w:tcW w:w="7110" w:type="dxa"/>
          </w:tcPr>
          <w:p w14:paraId="7C3E27CD">
            <w:pPr>
              <w:pStyle w:val="6"/>
              <w:tabs>
                <w:tab w:val="left" w:pos="1871"/>
              </w:tabs>
              <w:spacing w:line="242" w:lineRule="auto"/>
              <w:ind w:right="102"/>
              <w:rPr>
                <w:sz w:val="24"/>
              </w:rPr>
            </w:pPr>
            <w:r>
              <w:rPr>
                <w:spacing w:val="-2"/>
                <w:sz w:val="24"/>
              </w:rPr>
              <w:t>Развитие</w:t>
            </w:r>
            <w:r>
              <w:rPr>
                <w:sz w:val="24"/>
              </w:rPr>
              <w:tab/>
            </w:r>
            <w:r>
              <w:rPr>
                <w:spacing w:val="-2"/>
                <w:sz w:val="24"/>
              </w:rPr>
              <w:t>навыков общения</w:t>
            </w:r>
          </w:p>
        </w:tc>
      </w:tr>
      <w:tr w14:paraId="4651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63C568EF">
            <w:pPr>
              <w:pStyle w:val="6"/>
              <w:spacing w:line="268" w:lineRule="exact"/>
              <w:rPr>
                <w:sz w:val="24"/>
              </w:rPr>
            </w:pPr>
            <w:r>
              <w:rPr>
                <w:spacing w:val="-5"/>
                <w:sz w:val="24"/>
              </w:rPr>
              <w:t>12</w:t>
            </w:r>
          </w:p>
        </w:tc>
        <w:tc>
          <w:tcPr>
            <w:tcW w:w="1994" w:type="dxa"/>
          </w:tcPr>
          <w:p w14:paraId="473D44F0">
            <w:pPr>
              <w:pStyle w:val="6"/>
              <w:tabs>
                <w:tab w:val="left" w:pos="1871"/>
              </w:tabs>
              <w:spacing w:line="242" w:lineRule="auto"/>
              <w:ind w:right="102"/>
              <w:rPr>
                <w:rFonts w:hint="default"/>
                <w:spacing w:val="-2"/>
                <w:sz w:val="24"/>
                <w:lang w:val="ru-RU"/>
              </w:rPr>
            </w:pPr>
            <w:r>
              <w:rPr>
                <w:rFonts w:hint="default"/>
                <w:spacing w:val="-2"/>
                <w:sz w:val="24"/>
                <w:lang w:val="ru-RU"/>
              </w:rPr>
              <w:t>26.11</w:t>
            </w:r>
          </w:p>
        </w:tc>
        <w:tc>
          <w:tcPr>
            <w:tcW w:w="7110" w:type="dxa"/>
          </w:tcPr>
          <w:p w14:paraId="43A8D92C">
            <w:pPr>
              <w:pStyle w:val="6"/>
              <w:tabs>
                <w:tab w:val="left" w:pos="1871"/>
              </w:tabs>
              <w:spacing w:line="242" w:lineRule="auto"/>
              <w:ind w:right="102"/>
              <w:rPr>
                <w:sz w:val="24"/>
              </w:rPr>
            </w:pPr>
            <w:r>
              <w:rPr>
                <w:spacing w:val="-2"/>
                <w:sz w:val="24"/>
              </w:rPr>
              <w:t>Развитие</w:t>
            </w:r>
            <w:r>
              <w:rPr>
                <w:sz w:val="24"/>
              </w:rPr>
              <w:tab/>
            </w:r>
            <w:r>
              <w:rPr>
                <w:spacing w:val="-2"/>
                <w:sz w:val="24"/>
              </w:rPr>
              <w:t>навыков пересказа</w:t>
            </w:r>
          </w:p>
        </w:tc>
      </w:tr>
      <w:tr w14:paraId="1087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596" w:type="dxa"/>
          </w:tcPr>
          <w:p w14:paraId="59F36F2D">
            <w:pPr>
              <w:pStyle w:val="6"/>
              <w:spacing w:line="268" w:lineRule="exact"/>
              <w:rPr>
                <w:sz w:val="24"/>
              </w:rPr>
            </w:pPr>
            <w:r>
              <w:rPr>
                <w:spacing w:val="-5"/>
                <w:sz w:val="24"/>
              </w:rPr>
              <w:t>13</w:t>
            </w:r>
          </w:p>
        </w:tc>
        <w:tc>
          <w:tcPr>
            <w:tcW w:w="1994" w:type="dxa"/>
          </w:tcPr>
          <w:p w14:paraId="2A882813">
            <w:pPr>
              <w:pStyle w:val="6"/>
              <w:spacing w:before="2"/>
              <w:rPr>
                <w:rFonts w:hint="default"/>
                <w:sz w:val="24"/>
                <w:lang w:val="ru-RU"/>
              </w:rPr>
            </w:pPr>
            <w:r>
              <w:rPr>
                <w:rFonts w:hint="default"/>
                <w:sz w:val="24"/>
                <w:lang w:val="ru-RU"/>
              </w:rPr>
              <w:t>3.12</w:t>
            </w:r>
          </w:p>
        </w:tc>
        <w:tc>
          <w:tcPr>
            <w:tcW w:w="7110" w:type="dxa"/>
          </w:tcPr>
          <w:p w14:paraId="42C8CFCC">
            <w:pPr>
              <w:pStyle w:val="6"/>
              <w:tabs>
                <w:tab w:val="left" w:pos="140"/>
              </w:tabs>
              <w:spacing w:line="268" w:lineRule="exact"/>
              <w:rPr>
                <w:sz w:val="24"/>
              </w:rPr>
            </w:pPr>
            <w:r>
              <w:rPr>
                <w:spacing w:val="-2"/>
                <w:sz w:val="24"/>
              </w:rPr>
              <w:t>Сочиняем</w:t>
            </w:r>
            <w:r>
              <w:rPr>
                <w:rFonts w:hint="default"/>
                <w:spacing w:val="-2"/>
                <w:sz w:val="24"/>
                <w:lang w:val="ru-RU"/>
              </w:rPr>
              <w:t xml:space="preserve"> </w:t>
            </w:r>
            <w:r>
              <w:rPr>
                <w:spacing w:val="-10"/>
                <w:sz w:val="24"/>
              </w:rPr>
              <w:t>и</w:t>
            </w:r>
            <w:r>
              <w:rPr>
                <w:rFonts w:hint="default"/>
                <w:spacing w:val="-10"/>
                <w:sz w:val="24"/>
                <w:lang w:val="ru-RU"/>
              </w:rPr>
              <w:t xml:space="preserve"> </w:t>
            </w:r>
            <w:r>
              <w:rPr>
                <w:sz w:val="24"/>
              </w:rPr>
              <w:t>иллюстрируем</w:t>
            </w:r>
            <w:r>
              <w:rPr>
                <w:spacing w:val="-13"/>
                <w:sz w:val="24"/>
              </w:rPr>
              <w:t xml:space="preserve"> </w:t>
            </w:r>
            <w:r>
              <w:rPr>
                <w:spacing w:val="-2"/>
                <w:sz w:val="24"/>
              </w:rPr>
              <w:t>сказки</w:t>
            </w:r>
          </w:p>
        </w:tc>
      </w:tr>
      <w:tr w14:paraId="08DC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264A8F74">
            <w:pPr>
              <w:pStyle w:val="6"/>
              <w:ind w:left="0"/>
              <w:rPr>
                <w:sz w:val="20"/>
              </w:rPr>
            </w:pPr>
          </w:p>
        </w:tc>
        <w:tc>
          <w:tcPr>
            <w:tcW w:w="1994" w:type="dxa"/>
          </w:tcPr>
          <w:p w14:paraId="62C782E5">
            <w:pPr>
              <w:pStyle w:val="6"/>
              <w:spacing w:line="253" w:lineRule="exact"/>
              <w:rPr>
                <w:rFonts w:hint="default"/>
                <w:b/>
                <w:spacing w:val="-2"/>
                <w:sz w:val="24"/>
                <w:lang w:val="ru-RU"/>
              </w:rPr>
            </w:pPr>
          </w:p>
        </w:tc>
        <w:tc>
          <w:tcPr>
            <w:tcW w:w="7110" w:type="dxa"/>
          </w:tcPr>
          <w:p w14:paraId="0F543638">
            <w:pPr>
              <w:pStyle w:val="6"/>
              <w:spacing w:line="253" w:lineRule="exact"/>
              <w:rPr>
                <w:b/>
                <w:sz w:val="24"/>
              </w:rPr>
            </w:pPr>
            <w:r>
              <w:rPr>
                <w:b/>
                <w:spacing w:val="-2"/>
                <w:sz w:val="24"/>
              </w:rPr>
              <w:t>Внимание</w:t>
            </w:r>
          </w:p>
        </w:tc>
      </w:tr>
      <w:tr w14:paraId="554E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96" w:type="dxa"/>
          </w:tcPr>
          <w:p w14:paraId="30896DA9">
            <w:pPr>
              <w:pStyle w:val="6"/>
              <w:spacing w:line="268" w:lineRule="exact"/>
              <w:rPr>
                <w:sz w:val="24"/>
              </w:rPr>
            </w:pPr>
            <w:r>
              <w:rPr>
                <w:spacing w:val="-5"/>
                <w:sz w:val="24"/>
              </w:rPr>
              <w:t>14</w:t>
            </w:r>
          </w:p>
        </w:tc>
        <w:tc>
          <w:tcPr>
            <w:tcW w:w="1994" w:type="dxa"/>
          </w:tcPr>
          <w:p w14:paraId="24F9BB39">
            <w:pPr>
              <w:pStyle w:val="6"/>
              <w:tabs>
                <w:tab w:val="left" w:pos="1459"/>
                <w:tab w:val="left" w:pos="1833"/>
              </w:tabs>
              <w:spacing w:line="242" w:lineRule="auto"/>
              <w:ind w:right="99"/>
              <w:rPr>
                <w:rFonts w:hint="default"/>
                <w:spacing w:val="-2"/>
                <w:sz w:val="24"/>
                <w:lang w:val="ru-RU"/>
              </w:rPr>
            </w:pPr>
            <w:r>
              <w:rPr>
                <w:rFonts w:hint="default"/>
                <w:spacing w:val="-2"/>
                <w:sz w:val="24"/>
                <w:lang w:val="ru-RU"/>
              </w:rPr>
              <w:t>10.12</w:t>
            </w:r>
          </w:p>
        </w:tc>
        <w:tc>
          <w:tcPr>
            <w:tcW w:w="7110" w:type="dxa"/>
          </w:tcPr>
          <w:p w14:paraId="07D55E14">
            <w:pPr>
              <w:pStyle w:val="6"/>
              <w:tabs>
                <w:tab w:val="left" w:pos="1459"/>
                <w:tab w:val="left" w:pos="1833"/>
              </w:tabs>
              <w:spacing w:line="242" w:lineRule="auto"/>
              <w:ind w:right="99"/>
              <w:rPr>
                <w:sz w:val="24"/>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устойчивости внимания</w:t>
            </w:r>
          </w:p>
        </w:tc>
      </w:tr>
      <w:tr w14:paraId="4C73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96" w:type="dxa"/>
          </w:tcPr>
          <w:p w14:paraId="6AE4B076">
            <w:pPr>
              <w:pStyle w:val="6"/>
              <w:spacing w:line="268" w:lineRule="exact"/>
              <w:rPr>
                <w:sz w:val="24"/>
              </w:rPr>
            </w:pPr>
            <w:r>
              <w:rPr>
                <w:spacing w:val="-5"/>
                <w:sz w:val="24"/>
              </w:rPr>
              <w:t>15</w:t>
            </w:r>
          </w:p>
        </w:tc>
        <w:tc>
          <w:tcPr>
            <w:tcW w:w="1994" w:type="dxa"/>
          </w:tcPr>
          <w:p w14:paraId="12845B75">
            <w:pPr>
              <w:pStyle w:val="6"/>
              <w:tabs>
                <w:tab w:val="left" w:pos="1459"/>
                <w:tab w:val="left" w:pos="1828"/>
              </w:tabs>
              <w:spacing w:line="242" w:lineRule="auto"/>
              <w:ind w:right="104"/>
              <w:rPr>
                <w:rFonts w:hint="default"/>
                <w:spacing w:val="-2"/>
                <w:sz w:val="24"/>
                <w:lang w:val="ru-RU"/>
              </w:rPr>
            </w:pPr>
            <w:r>
              <w:rPr>
                <w:rFonts w:hint="default"/>
                <w:spacing w:val="-2"/>
                <w:sz w:val="24"/>
                <w:lang w:val="ru-RU"/>
              </w:rPr>
              <w:t>17.12</w:t>
            </w:r>
          </w:p>
        </w:tc>
        <w:tc>
          <w:tcPr>
            <w:tcW w:w="7110" w:type="dxa"/>
          </w:tcPr>
          <w:p w14:paraId="1292E9F8">
            <w:pPr>
              <w:pStyle w:val="6"/>
              <w:tabs>
                <w:tab w:val="left" w:pos="1459"/>
                <w:tab w:val="left" w:pos="1828"/>
              </w:tabs>
              <w:spacing w:line="242" w:lineRule="auto"/>
              <w:ind w:right="104"/>
              <w:rPr>
                <w:sz w:val="24"/>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переключения</w:t>
            </w:r>
            <w:r>
              <w:rPr>
                <w:spacing w:val="-11"/>
                <w:sz w:val="24"/>
              </w:rPr>
              <w:t xml:space="preserve"> </w:t>
            </w:r>
            <w:r>
              <w:rPr>
                <w:spacing w:val="-2"/>
                <w:sz w:val="24"/>
              </w:rPr>
              <w:t>внимания.</w:t>
            </w:r>
          </w:p>
        </w:tc>
      </w:tr>
      <w:tr w14:paraId="08BD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596" w:type="dxa"/>
          </w:tcPr>
          <w:p w14:paraId="55D3BC8E">
            <w:pPr>
              <w:pStyle w:val="6"/>
              <w:spacing w:line="265" w:lineRule="exact"/>
              <w:rPr>
                <w:sz w:val="24"/>
              </w:rPr>
            </w:pPr>
            <w:r>
              <w:rPr>
                <w:spacing w:val="-5"/>
                <w:sz w:val="24"/>
              </w:rPr>
              <w:t>16</w:t>
            </w:r>
          </w:p>
        </w:tc>
        <w:tc>
          <w:tcPr>
            <w:tcW w:w="1994" w:type="dxa"/>
          </w:tcPr>
          <w:p w14:paraId="293EC730">
            <w:pPr>
              <w:pStyle w:val="6"/>
              <w:tabs>
                <w:tab w:val="left" w:pos="1459"/>
                <w:tab w:val="left" w:pos="1828"/>
              </w:tabs>
              <w:ind w:right="104"/>
              <w:rPr>
                <w:rFonts w:hint="default"/>
                <w:spacing w:val="-2"/>
                <w:sz w:val="24"/>
                <w:lang w:val="ru-RU"/>
              </w:rPr>
            </w:pPr>
            <w:r>
              <w:rPr>
                <w:rFonts w:hint="default"/>
                <w:spacing w:val="-2"/>
                <w:sz w:val="24"/>
                <w:lang w:val="ru-RU"/>
              </w:rPr>
              <w:t>24.12</w:t>
            </w:r>
          </w:p>
        </w:tc>
        <w:tc>
          <w:tcPr>
            <w:tcW w:w="7110" w:type="dxa"/>
          </w:tcPr>
          <w:p w14:paraId="659B8ED4">
            <w:pPr>
              <w:pStyle w:val="6"/>
              <w:tabs>
                <w:tab w:val="left" w:pos="1459"/>
                <w:tab w:val="left" w:pos="1828"/>
              </w:tabs>
              <w:ind w:right="104"/>
              <w:rPr>
                <w:sz w:val="24"/>
              </w:rPr>
            </w:pPr>
            <w:r>
              <w:rPr>
                <w:spacing w:val="-2"/>
                <w:sz w:val="24"/>
              </w:rPr>
              <w:t>Коррекция</w:t>
            </w:r>
            <w:r>
              <w:rPr>
                <w:sz w:val="24"/>
              </w:rPr>
              <w:tab/>
            </w:r>
            <w:r>
              <w:rPr>
                <w:spacing w:val="-10"/>
                <w:sz w:val="24"/>
              </w:rPr>
              <w:t>и</w:t>
            </w:r>
            <w:r>
              <w:rPr>
                <w:sz w:val="24"/>
              </w:rPr>
              <w:tab/>
            </w:r>
            <w:r>
              <w:rPr>
                <w:spacing w:val="-2"/>
                <w:sz w:val="24"/>
              </w:rPr>
              <w:t>развитие распределения</w:t>
            </w:r>
            <w:r>
              <w:rPr>
                <w:spacing w:val="80"/>
                <w:w w:val="150"/>
                <w:sz w:val="24"/>
              </w:rPr>
              <w:t xml:space="preserve"> </w:t>
            </w:r>
            <w:r>
              <w:rPr>
                <w:spacing w:val="-2"/>
                <w:sz w:val="24"/>
              </w:rPr>
              <w:t>внимания.</w:t>
            </w:r>
          </w:p>
        </w:tc>
      </w:tr>
      <w:tr w14:paraId="757B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96" w:type="dxa"/>
          </w:tcPr>
          <w:p w14:paraId="690E274C">
            <w:pPr>
              <w:pStyle w:val="6"/>
              <w:spacing w:line="273" w:lineRule="exact"/>
              <w:rPr>
                <w:sz w:val="24"/>
              </w:rPr>
            </w:pPr>
            <w:r>
              <w:rPr>
                <w:spacing w:val="-5"/>
                <w:sz w:val="24"/>
              </w:rPr>
              <w:t>17</w:t>
            </w:r>
          </w:p>
        </w:tc>
        <w:tc>
          <w:tcPr>
            <w:tcW w:w="1994" w:type="dxa"/>
          </w:tcPr>
          <w:p w14:paraId="269564C9">
            <w:pPr>
              <w:pStyle w:val="6"/>
              <w:tabs>
                <w:tab w:val="left" w:pos="1459"/>
                <w:tab w:val="left" w:pos="1828"/>
              </w:tabs>
              <w:spacing w:line="237" w:lineRule="auto"/>
              <w:ind w:right="104"/>
              <w:rPr>
                <w:rFonts w:hint="default"/>
                <w:spacing w:val="-2"/>
                <w:sz w:val="24"/>
                <w:lang w:val="ru-RU"/>
              </w:rPr>
            </w:pPr>
            <w:r>
              <w:rPr>
                <w:rFonts w:hint="default"/>
                <w:spacing w:val="-2"/>
                <w:sz w:val="24"/>
                <w:lang w:val="ru-RU"/>
              </w:rPr>
              <w:t>14.01</w:t>
            </w:r>
          </w:p>
        </w:tc>
        <w:tc>
          <w:tcPr>
            <w:tcW w:w="7110" w:type="dxa"/>
          </w:tcPr>
          <w:p w14:paraId="3B2CD1BC">
            <w:pPr>
              <w:pStyle w:val="6"/>
              <w:tabs>
                <w:tab w:val="left" w:pos="1459"/>
                <w:tab w:val="left" w:pos="1828"/>
              </w:tabs>
              <w:spacing w:line="237" w:lineRule="auto"/>
              <w:ind w:right="104"/>
              <w:rPr>
                <w:sz w:val="24"/>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объема внимания</w:t>
            </w:r>
          </w:p>
        </w:tc>
      </w:tr>
      <w:tr w14:paraId="6F3A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3C492BA6">
            <w:pPr>
              <w:pStyle w:val="6"/>
              <w:spacing w:line="268" w:lineRule="exact"/>
              <w:rPr>
                <w:sz w:val="24"/>
              </w:rPr>
            </w:pPr>
            <w:r>
              <w:rPr>
                <w:spacing w:val="-5"/>
                <w:sz w:val="24"/>
              </w:rPr>
              <w:t>18</w:t>
            </w:r>
          </w:p>
        </w:tc>
        <w:tc>
          <w:tcPr>
            <w:tcW w:w="1994" w:type="dxa"/>
          </w:tcPr>
          <w:p w14:paraId="6B03875F">
            <w:pPr>
              <w:pStyle w:val="6"/>
              <w:spacing w:line="237" w:lineRule="auto"/>
              <w:rPr>
                <w:rFonts w:hint="default"/>
                <w:spacing w:val="-2"/>
                <w:sz w:val="24"/>
                <w:lang w:val="ru-RU"/>
              </w:rPr>
            </w:pPr>
            <w:r>
              <w:rPr>
                <w:rFonts w:hint="default"/>
                <w:spacing w:val="-2"/>
                <w:sz w:val="24"/>
                <w:lang w:val="ru-RU"/>
              </w:rPr>
              <w:t>21.01</w:t>
            </w:r>
          </w:p>
        </w:tc>
        <w:tc>
          <w:tcPr>
            <w:tcW w:w="7110" w:type="dxa"/>
          </w:tcPr>
          <w:p w14:paraId="1E7586DE">
            <w:pPr>
              <w:pStyle w:val="6"/>
              <w:spacing w:line="237" w:lineRule="auto"/>
              <w:rPr>
                <w:sz w:val="24"/>
              </w:rPr>
            </w:pPr>
            <w:r>
              <w:rPr>
                <w:spacing w:val="-2"/>
                <w:sz w:val="24"/>
              </w:rPr>
              <w:t>Развитие наблюдательности</w:t>
            </w:r>
          </w:p>
        </w:tc>
      </w:tr>
      <w:tr w14:paraId="6890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96" w:type="dxa"/>
          </w:tcPr>
          <w:p w14:paraId="1711C83B">
            <w:pPr>
              <w:pStyle w:val="6"/>
              <w:spacing w:line="268" w:lineRule="exact"/>
              <w:rPr>
                <w:sz w:val="24"/>
              </w:rPr>
            </w:pPr>
            <w:r>
              <w:rPr>
                <w:spacing w:val="-5"/>
                <w:sz w:val="24"/>
              </w:rPr>
              <w:t>19</w:t>
            </w:r>
          </w:p>
        </w:tc>
        <w:tc>
          <w:tcPr>
            <w:tcW w:w="1994" w:type="dxa"/>
          </w:tcPr>
          <w:p w14:paraId="1BCBD50A">
            <w:pPr>
              <w:pStyle w:val="6"/>
              <w:spacing w:line="268" w:lineRule="exact"/>
              <w:rPr>
                <w:rFonts w:hint="default"/>
                <w:sz w:val="24"/>
                <w:lang w:val="ru-RU"/>
              </w:rPr>
            </w:pPr>
            <w:r>
              <w:rPr>
                <w:rFonts w:hint="default"/>
                <w:sz w:val="24"/>
                <w:lang w:val="ru-RU"/>
              </w:rPr>
              <w:t>28.01</w:t>
            </w:r>
          </w:p>
        </w:tc>
        <w:tc>
          <w:tcPr>
            <w:tcW w:w="7110" w:type="dxa"/>
          </w:tcPr>
          <w:p w14:paraId="603914EA">
            <w:pPr>
              <w:pStyle w:val="6"/>
              <w:spacing w:line="268" w:lineRule="exact"/>
              <w:rPr>
                <w:sz w:val="24"/>
              </w:rPr>
            </w:pPr>
            <w:r>
              <w:rPr>
                <w:sz w:val="24"/>
              </w:rPr>
              <w:t>Поиск</w:t>
            </w:r>
            <w:r>
              <w:rPr>
                <w:spacing w:val="-10"/>
                <w:sz w:val="24"/>
              </w:rPr>
              <w:t xml:space="preserve"> </w:t>
            </w:r>
            <w:r>
              <w:rPr>
                <w:sz w:val="24"/>
              </w:rPr>
              <w:t>ошибок</w:t>
            </w:r>
            <w:r>
              <w:rPr>
                <w:spacing w:val="-2"/>
                <w:sz w:val="24"/>
              </w:rPr>
              <w:t xml:space="preserve"> </w:t>
            </w:r>
            <w:r>
              <w:rPr>
                <w:sz w:val="24"/>
              </w:rPr>
              <w:t>в</w:t>
            </w:r>
            <w:r>
              <w:rPr>
                <w:spacing w:val="3"/>
                <w:sz w:val="24"/>
              </w:rPr>
              <w:t xml:space="preserve"> </w:t>
            </w:r>
            <w:r>
              <w:rPr>
                <w:spacing w:val="-2"/>
                <w:sz w:val="24"/>
              </w:rPr>
              <w:t>тексте</w:t>
            </w:r>
          </w:p>
        </w:tc>
      </w:tr>
      <w:tr w14:paraId="3B8C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19F922D7">
            <w:pPr>
              <w:pStyle w:val="6"/>
              <w:ind w:left="0"/>
              <w:rPr>
                <w:sz w:val="20"/>
              </w:rPr>
            </w:pPr>
          </w:p>
        </w:tc>
        <w:tc>
          <w:tcPr>
            <w:tcW w:w="1994" w:type="dxa"/>
          </w:tcPr>
          <w:p w14:paraId="7A1225DB">
            <w:pPr>
              <w:pStyle w:val="6"/>
              <w:spacing w:line="258" w:lineRule="exact"/>
              <w:rPr>
                <w:b/>
                <w:spacing w:val="-2"/>
                <w:sz w:val="24"/>
              </w:rPr>
            </w:pPr>
          </w:p>
        </w:tc>
        <w:tc>
          <w:tcPr>
            <w:tcW w:w="7110" w:type="dxa"/>
          </w:tcPr>
          <w:p w14:paraId="597E7B97">
            <w:pPr>
              <w:pStyle w:val="6"/>
              <w:spacing w:line="258" w:lineRule="exact"/>
              <w:rPr>
                <w:b/>
                <w:sz w:val="24"/>
              </w:rPr>
            </w:pPr>
            <w:r>
              <w:rPr>
                <w:b/>
                <w:spacing w:val="-2"/>
                <w:sz w:val="24"/>
              </w:rPr>
              <w:t>Память</w:t>
            </w:r>
          </w:p>
        </w:tc>
      </w:tr>
      <w:tr w14:paraId="7DC3E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96" w:type="dxa"/>
          </w:tcPr>
          <w:p w14:paraId="1C5DBC18">
            <w:pPr>
              <w:pStyle w:val="6"/>
              <w:spacing w:line="268" w:lineRule="exact"/>
              <w:rPr>
                <w:sz w:val="24"/>
              </w:rPr>
            </w:pPr>
            <w:r>
              <w:rPr>
                <w:spacing w:val="-5"/>
                <w:sz w:val="24"/>
              </w:rPr>
              <w:t>20</w:t>
            </w:r>
          </w:p>
        </w:tc>
        <w:tc>
          <w:tcPr>
            <w:tcW w:w="1994" w:type="dxa"/>
          </w:tcPr>
          <w:p w14:paraId="1627A224">
            <w:pPr>
              <w:pStyle w:val="6"/>
              <w:tabs>
                <w:tab w:val="left" w:pos="1459"/>
                <w:tab w:val="left" w:pos="1828"/>
              </w:tabs>
              <w:spacing w:line="237" w:lineRule="auto"/>
              <w:ind w:right="104"/>
              <w:rPr>
                <w:rFonts w:hint="default"/>
                <w:spacing w:val="-2"/>
                <w:sz w:val="24"/>
                <w:lang w:val="ru-RU"/>
              </w:rPr>
            </w:pPr>
            <w:r>
              <w:rPr>
                <w:rFonts w:hint="default"/>
                <w:spacing w:val="-2"/>
                <w:sz w:val="24"/>
                <w:lang w:val="ru-RU"/>
              </w:rPr>
              <w:t>4.02</w:t>
            </w:r>
          </w:p>
        </w:tc>
        <w:tc>
          <w:tcPr>
            <w:tcW w:w="7110" w:type="dxa"/>
          </w:tcPr>
          <w:p w14:paraId="32A9366E">
            <w:pPr>
              <w:pStyle w:val="6"/>
              <w:tabs>
                <w:tab w:val="left" w:pos="1459"/>
                <w:tab w:val="left" w:pos="1828"/>
              </w:tabs>
              <w:spacing w:line="237" w:lineRule="auto"/>
              <w:ind w:right="104"/>
              <w:rPr>
                <w:sz w:val="24"/>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зрительной памяти</w:t>
            </w:r>
          </w:p>
        </w:tc>
      </w:tr>
      <w:tr w14:paraId="11CC0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3F206C34">
            <w:pPr>
              <w:pStyle w:val="6"/>
              <w:spacing w:line="268" w:lineRule="exact"/>
              <w:rPr>
                <w:sz w:val="24"/>
              </w:rPr>
            </w:pPr>
            <w:r>
              <w:rPr>
                <w:spacing w:val="-5"/>
                <w:sz w:val="24"/>
              </w:rPr>
              <w:t>21</w:t>
            </w:r>
          </w:p>
        </w:tc>
        <w:tc>
          <w:tcPr>
            <w:tcW w:w="1994" w:type="dxa"/>
          </w:tcPr>
          <w:p w14:paraId="41FF843F">
            <w:pPr>
              <w:pStyle w:val="6"/>
              <w:tabs>
                <w:tab w:val="left" w:pos="1459"/>
                <w:tab w:val="left" w:pos="1828"/>
              </w:tabs>
              <w:spacing w:line="237" w:lineRule="auto"/>
              <w:ind w:right="104"/>
              <w:rPr>
                <w:rFonts w:hint="default"/>
                <w:spacing w:val="-2"/>
                <w:sz w:val="24"/>
                <w:lang w:val="ru-RU"/>
              </w:rPr>
            </w:pPr>
            <w:r>
              <w:rPr>
                <w:rFonts w:hint="default"/>
                <w:spacing w:val="-2"/>
                <w:sz w:val="24"/>
                <w:lang w:val="ru-RU"/>
              </w:rPr>
              <w:t>11.02</w:t>
            </w:r>
          </w:p>
        </w:tc>
        <w:tc>
          <w:tcPr>
            <w:tcW w:w="7110" w:type="dxa"/>
          </w:tcPr>
          <w:p w14:paraId="7F77889A">
            <w:pPr>
              <w:pStyle w:val="6"/>
              <w:tabs>
                <w:tab w:val="left" w:pos="1459"/>
                <w:tab w:val="left" w:pos="1828"/>
              </w:tabs>
              <w:spacing w:line="237" w:lineRule="auto"/>
              <w:ind w:right="104"/>
              <w:rPr>
                <w:sz w:val="24"/>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слуховой памяти</w:t>
            </w:r>
          </w:p>
        </w:tc>
      </w:tr>
      <w:tr w14:paraId="512DE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96" w:type="dxa"/>
          </w:tcPr>
          <w:p w14:paraId="186A119C">
            <w:pPr>
              <w:pStyle w:val="6"/>
              <w:spacing w:line="268" w:lineRule="exact"/>
              <w:rPr>
                <w:sz w:val="24"/>
              </w:rPr>
            </w:pPr>
            <w:r>
              <w:rPr>
                <w:spacing w:val="-5"/>
                <w:sz w:val="24"/>
              </w:rPr>
              <w:t>22</w:t>
            </w:r>
          </w:p>
        </w:tc>
        <w:tc>
          <w:tcPr>
            <w:tcW w:w="1994" w:type="dxa"/>
          </w:tcPr>
          <w:p w14:paraId="7CA196EA">
            <w:pPr>
              <w:pStyle w:val="6"/>
              <w:tabs>
                <w:tab w:val="left" w:pos="1459"/>
                <w:tab w:val="left" w:pos="1828"/>
              </w:tabs>
              <w:spacing w:line="237" w:lineRule="auto"/>
              <w:ind w:right="104"/>
              <w:rPr>
                <w:rFonts w:hint="default"/>
                <w:spacing w:val="-2"/>
                <w:sz w:val="24"/>
                <w:lang w:val="ru-RU"/>
              </w:rPr>
            </w:pPr>
            <w:r>
              <w:rPr>
                <w:rFonts w:hint="default"/>
                <w:spacing w:val="-2"/>
                <w:sz w:val="24"/>
                <w:lang w:val="ru-RU"/>
              </w:rPr>
              <w:t>18.02</w:t>
            </w:r>
          </w:p>
        </w:tc>
        <w:tc>
          <w:tcPr>
            <w:tcW w:w="7110" w:type="dxa"/>
          </w:tcPr>
          <w:p w14:paraId="51E40256">
            <w:pPr>
              <w:pStyle w:val="6"/>
              <w:tabs>
                <w:tab w:val="left" w:pos="1459"/>
                <w:tab w:val="left" w:pos="1828"/>
              </w:tabs>
              <w:spacing w:line="237" w:lineRule="auto"/>
              <w:ind w:right="104"/>
              <w:rPr>
                <w:sz w:val="24"/>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логической памяти</w:t>
            </w:r>
          </w:p>
        </w:tc>
      </w:tr>
      <w:tr w14:paraId="06E4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6" w:type="dxa"/>
          </w:tcPr>
          <w:p w14:paraId="0E3E2F55">
            <w:pPr>
              <w:pStyle w:val="6"/>
              <w:spacing w:line="268" w:lineRule="exact"/>
              <w:rPr>
                <w:sz w:val="24"/>
              </w:rPr>
            </w:pPr>
            <w:r>
              <w:rPr>
                <w:spacing w:val="-5"/>
                <w:sz w:val="24"/>
              </w:rPr>
              <w:t>23</w:t>
            </w:r>
          </w:p>
        </w:tc>
        <w:tc>
          <w:tcPr>
            <w:tcW w:w="1994" w:type="dxa"/>
          </w:tcPr>
          <w:p w14:paraId="60318B9A">
            <w:pPr>
              <w:pStyle w:val="6"/>
              <w:spacing w:line="274" w:lineRule="exact"/>
              <w:rPr>
                <w:rFonts w:hint="default"/>
                <w:sz w:val="24"/>
                <w:lang w:val="ru-RU"/>
              </w:rPr>
            </w:pPr>
            <w:r>
              <w:rPr>
                <w:rFonts w:hint="default"/>
                <w:sz w:val="24"/>
                <w:lang w:val="ru-RU"/>
              </w:rPr>
              <w:t>25.02</w:t>
            </w:r>
          </w:p>
        </w:tc>
        <w:tc>
          <w:tcPr>
            <w:tcW w:w="7110" w:type="dxa"/>
          </w:tcPr>
          <w:p w14:paraId="64D04955">
            <w:pPr>
              <w:pStyle w:val="6"/>
              <w:tabs>
                <w:tab w:val="left" w:pos="2602"/>
              </w:tabs>
              <w:spacing w:line="237" w:lineRule="auto"/>
              <w:ind w:right="100"/>
              <w:rPr>
                <w:sz w:val="24"/>
              </w:rPr>
            </w:pPr>
            <w:r>
              <w:rPr>
                <w:spacing w:val="-2"/>
                <w:sz w:val="24"/>
              </w:rPr>
              <w:t>Запоминание</w:t>
            </w:r>
            <w:r>
              <w:rPr>
                <w:sz w:val="24"/>
              </w:rPr>
              <w:tab/>
            </w:r>
            <w:r>
              <w:rPr>
                <w:spacing w:val="-10"/>
                <w:sz w:val="24"/>
              </w:rPr>
              <w:t xml:space="preserve">и </w:t>
            </w:r>
            <w:r>
              <w:rPr>
                <w:spacing w:val="-2"/>
                <w:sz w:val="24"/>
              </w:rPr>
              <w:t>воспроизведение</w:t>
            </w:r>
            <w:r>
              <w:rPr>
                <w:rFonts w:hint="default"/>
                <w:spacing w:val="-2"/>
                <w:sz w:val="24"/>
                <w:lang w:val="ru-RU"/>
              </w:rPr>
              <w:t xml:space="preserve"> </w:t>
            </w:r>
            <w:r>
              <w:rPr>
                <w:sz w:val="24"/>
              </w:rPr>
              <w:t>наглядного</w:t>
            </w:r>
            <w:r>
              <w:rPr>
                <w:spacing w:val="20"/>
                <w:sz w:val="24"/>
              </w:rPr>
              <w:t xml:space="preserve"> </w:t>
            </w:r>
            <w:r>
              <w:rPr>
                <w:sz w:val="24"/>
              </w:rPr>
              <w:t>и</w:t>
            </w:r>
            <w:r>
              <w:rPr>
                <w:spacing w:val="17"/>
                <w:sz w:val="24"/>
              </w:rPr>
              <w:t xml:space="preserve"> </w:t>
            </w:r>
            <w:r>
              <w:rPr>
                <w:sz w:val="24"/>
              </w:rPr>
              <w:t xml:space="preserve">словесного </w:t>
            </w:r>
            <w:r>
              <w:rPr>
                <w:spacing w:val="-2"/>
                <w:sz w:val="24"/>
              </w:rPr>
              <w:t>материала</w:t>
            </w:r>
          </w:p>
        </w:tc>
      </w:tr>
      <w:tr w14:paraId="46245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96" w:type="dxa"/>
          </w:tcPr>
          <w:p w14:paraId="5A8C36FC">
            <w:pPr>
              <w:pStyle w:val="6"/>
              <w:spacing w:line="268" w:lineRule="exact"/>
              <w:rPr>
                <w:sz w:val="24"/>
              </w:rPr>
            </w:pPr>
            <w:r>
              <w:rPr>
                <w:spacing w:val="-5"/>
                <w:sz w:val="24"/>
              </w:rPr>
              <w:t>24</w:t>
            </w:r>
          </w:p>
        </w:tc>
        <w:tc>
          <w:tcPr>
            <w:tcW w:w="1994" w:type="dxa"/>
          </w:tcPr>
          <w:p w14:paraId="7B8CAC98">
            <w:pPr>
              <w:pStyle w:val="6"/>
              <w:tabs>
                <w:tab w:val="left" w:pos="1214"/>
                <w:tab w:val="left" w:pos="2381"/>
              </w:tabs>
              <w:spacing w:line="237" w:lineRule="auto"/>
              <w:ind w:right="99"/>
              <w:rPr>
                <w:rFonts w:hint="default"/>
                <w:spacing w:val="-2"/>
                <w:sz w:val="24"/>
                <w:lang w:val="ru-RU"/>
              </w:rPr>
            </w:pPr>
            <w:r>
              <w:rPr>
                <w:rFonts w:hint="default"/>
                <w:spacing w:val="-2"/>
                <w:sz w:val="24"/>
                <w:lang w:val="ru-RU"/>
              </w:rPr>
              <w:t>4.03</w:t>
            </w:r>
          </w:p>
        </w:tc>
        <w:tc>
          <w:tcPr>
            <w:tcW w:w="7110" w:type="dxa"/>
          </w:tcPr>
          <w:p w14:paraId="4683AF98">
            <w:pPr>
              <w:pStyle w:val="6"/>
              <w:tabs>
                <w:tab w:val="left" w:pos="1214"/>
                <w:tab w:val="left" w:pos="2381"/>
              </w:tabs>
              <w:spacing w:line="237" w:lineRule="auto"/>
              <w:ind w:right="99"/>
              <w:rPr>
                <w:sz w:val="24"/>
              </w:rPr>
            </w:pPr>
            <w:r>
              <w:rPr>
                <w:spacing w:val="-2"/>
                <w:sz w:val="24"/>
              </w:rPr>
              <w:t>Игровые</w:t>
            </w:r>
            <w:r>
              <w:rPr>
                <w:sz w:val="24"/>
              </w:rPr>
              <w:tab/>
            </w:r>
            <w:r>
              <w:rPr>
                <w:spacing w:val="-2"/>
                <w:sz w:val="24"/>
              </w:rPr>
              <w:t>тренинги</w:t>
            </w:r>
            <w:r>
              <w:rPr>
                <w:sz w:val="24"/>
              </w:rPr>
              <w:tab/>
            </w:r>
            <w:r>
              <w:rPr>
                <w:spacing w:val="-4"/>
                <w:sz w:val="24"/>
              </w:rPr>
              <w:t xml:space="preserve">для </w:t>
            </w:r>
            <w:r>
              <w:rPr>
                <w:sz w:val="24"/>
              </w:rPr>
              <w:t>развития памяти</w:t>
            </w:r>
          </w:p>
        </w:tc>
      </w:tr>
      <w:tr w14:paraId="74F4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63B1442C">
            <w:pPr>
              <w:pStyle w:val="6"/>
              <w:spacing w:line="268" w:lineRule="exact"/>
              <w:rPr>
                <w:sz w:val="24"/>
              </w:rPr>
            </w:pPr>
            <w:r>
              <w:rPr>
                <w:spacing w:val="-5"/>
                <w:sz w:val="24"/>
              </w:rPr>
              <w:t>25</w:t>
            </w:r>
          </w:p>
        </w:tc>
        <w:tc>
          <w:tcPr>
            <w:tcW w:w="1994" w:type="dxa"/>
          </w:tcPr>
          <w:p w14:paraId="15D4457D">
            <w:pPr>
              <w:pStyle w:val="6"/>
              <w:spacing w:line="237" w:lineRule="auto"/>
              <w:ind w:right="752"/>
              <w:rPr>
                <w:rFonts w:hint="default"/>
                <w:spacing w:val="-2"/>
                <w:sz w:val="24"/>
                <w:lang w:val="ru-RU"/>
              </w:rPr>
            </w:pPr>
            <w:r>
              <w:rPr>
                <w:rFonts w:hint="default"/>
                <w:spacing w:val="-2"/>
                <w:sz w:val="24"/>
                <w:lang w:val="ru-RU"/>
              </w:rPr>
              <w:t>11.03</w:t>
            </w:r>
          </w:p>
        </w:tc>
        <w:tc>
          <w:tcPr>
            <w:tcW w:w="7110" w:type="dxa"/>
          </w:tcPr>
          <w:p w14:paraId="6036B30C">
            <w:pPr>
              <w:pStyle w:val="6"/>
              <w:tabs>
                <w:tab w:val="left" w:pos="2381"/>
              </w:tabs>
              <w:spacing w:line="237" w:lineRule="auto"/>
              <w:ind w:right="99"/>
              <w:rPr>
                <w:sz w:val="24"/>
              </w:rPr>
            </w:pPr>
            <w:r>
              <w:rPr>
                <w:spacing w:val="-2"/>
                <w:sz w:val="24"/>
              </w:rPr>
              <w:t>Использование</w:t>
            </w:r>
            <w:r>
              <w:rPr>
                <w:sz w:val="24"/>
              </w:rPr>
              <w:tab/>
            </w:r>
            <w:r>
              <w:rPr>
                <w:spacing w:val="-4"/>
                <w:sz w:val="24"/>
              </w:rPr>
              <w:t xml:space="preserve">для </w:t>
            </w:r>
            <w:r>
              <w:rPr>
                <w:spacing w:val="-2"/>
                <w:sz w:val="24"/>
              </w:rPr>
              <w:t>запоминания</w:t>
            </w:r>
            <w:r>
              <w:rPr>
                <w:rFonts w:hint="default"/>
                <w:spacing w:val="-2"/>
                <w:sz w:val="24"/>
                <w:lang w:val="ru-RU"/>
              </w:rPr>
              <w:t xml:space="preserve"> </w:t>
            </w:r>
            <w:r>
              <w:rPr>
                <w:spacing w:val="-2"/>
                <w:sz w:val="24"/>
              </w:rPr>
              <w:t>вспомогательных средств</w:t>
            </w:r>
          </w:p>
        </w:tc>
      </w:tr>
      <w:tr w14:paraId="3EC1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13007B02">
            <w:pPr>
              <w:pStyle w:val="6"/>
              <w:ind w:left="0"/>
              <w:rPr>
                <w:sz w:val="20"/>
              </w:rPr>
            </w:pPr>
          </w:p>
        </w:tc>
        <w:tc>
          <w:tcPr>
            <w:tcW w:w="1994" w:type="dxa"/>
          </w:tcPr>
          <w:p w14:paraId="48B005BD">
            <w:pPr>
              <w:pStyle w:val="6"/>
              <w:spacing w:before="1" w:line="257" w:lineRule="exact"/>
              <w:rPr>
                <w:b/>
                <w:spacing w:val="-2"/>
                <w:sz w:val="24"/>
              </w:rPr>
            </w:pPr>
          </w:p>
        </w:tc>
        <w:tc>
          <w:tcPr>
            <w:tcW w:w="7110" w:type="dxa"/>
          </w:tcPr>
          <w:p w14:paraId="3B1E5C85">
            <w:pPr>
              <w:pStyle w:val="6"/>
              <w:spacing w:before="1" w:line="257" w:lineRule="exact"/>
              <w:rPr>
                <w:b/>
                <w:sz w:val="24"/>
              </w:rPr>
            </w:pPr>
            <w:r>
              <w:rPr>
                <w:b/>
                <w:spacing w:val="-2"/>
                <w:sz w:val="24"/>
              </w:rPr>
              <w:t>Мышление</w:t>
            </w:r>
          </w:p>
        </w:tc>
      </w:tr>
      <w:tr w14:paraId="4ADA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596" w:type="dxa"/>
          </w:tcPr>
          <w:p w14:paraId="7A2459E2">
            <w:pPr>
              <w:pStyle w:val="6"/>
              <w:spacing w:line="268" w:lineRule="exact"/>
              <w:rPr>
                <w:sz w:val="24"/>
              </w:rPr>
            </w:pPr>
            <w:r>
              <w:rPr>
                <w:spacing w:val="-5"/>
                <w:sz w:val="24"/>
              </w:rPr>
              <w:t>26</w:t>
            </w:r>
          </w:p>
        </w:tc>
        <w:tc>
          <w:tcPr>
            <w:tcW w:w="1994" w:type="dxa"/>
          </w:tcPr>
          <w:p w14:paraId="23CD384C">
            <w:pPr>
              <w:pStyle w:val="6"/>
              <w:tabs>
                <w:tab w:val="left" w:pos="1718"/>
              </w:tabs>
              <w:spacing w:line="242" w:lineRule="auto"/>
              <w:ind w:right="105"/>
              <w:rPr>
                <w:rFonts w:hint="default"/>
                <w:spacing w:val="-2"/>
                <w:sz w:val="24"/>
                <w:lang w:val="ru-RU"/>
              </w:rPr>
            </w:pPr>
            <w:r>
              <w:rPr>
                <w:rFonts w:hint="default"/>
                <w:spacing w:val="-2"/>
                <w:sz w:val="24"/>
                <w:lang w:val="ru-RU"/>
              </w:rPr>
              <w:t>18.03</w:t>
            </w:r>
          </w:p>
        </w:tc>
        <w:tc>
          <w:tcPr>
            <w:tcW w:w="7110" w:type="dxa"/>
          </w:tcPr>
          <w:p w14:paraId="455F266E">
            <w:pPr>
              <w:pStyle w:val="6"/>
              <w:tabs>
                <w:tab w:val="left" w:pos="1718"/>
              </w:tabs>
              <w:spacing w:line="242" w:lineRule="auto"/>
              <w:ind w:right="105"/>
              <w:rPr>
                <w:sz w:val="24"/>
              </w:rPr>
            </w:pPr>
            <w:r>
              <w:rPr>
                <w:spacing w:val="-2"/>
                <w:sz w:val="24"/>
              </w:rPr>
              <w:t>Развитие</w:t>
            </w:r>
            <w:r>
              <w:rPr>
                <w:sz w:val="24"/>
              </w:rPr>
              <w:tab/>
            </w:r>
            <w:r>
              <w:rPr>
                <w:spacing w:val="-2"/>
                <w:sz w:val="24"/>
              </w:rPr>
              <w:t xml:space="preserve">наглядно- </w:t>
            </w:r>
            <w:r>
              <w:rPr>
                <w:sz w:val="24"/>
              </w:rPr>
              <w:t>действенного мышления</w:t>
            </w:r>
          </w:p>
        </w:tc>
      </w:tr>
      <w:tr w14:paraId="468DC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96" w:type="dxa"/>
          </w:tcPr>
          <w:p w14:paraId="1E382290">
            <w:pPr>
              <w:pStyle w:val="6"/>
              <w:spacing w:line="268" w:lineRule="exact"/>
              <w:rPr>
                <w:sz w:val="24"/>
              </w:rPr>
            </w:pPr>
            <w:r>
              <w:rPr>
                <w:spacing w:val="-5"/>
                <w:sz w:val="24"/>
              </w:rPr>
              <w:t>27</w:t>
            </w:r>
          </w:p>
        </w:tc>
        <w:tc>
          <w:tcPr>
            <w:tcW w:w="1994" w:type="dxa"/>
          </w:tcPr>
          <w:p w14:paraId="4F66C0E7">
            <w:pPr>
              <w:pStyle w:val="6"/>
              <w:tabs>
                <w:tab w:val="left" w:pos="1718"/>
              </w:tabs>
              <w:spacing w:line="237" w:lineRule="auto"/>
              <w:ind w:right="105"/>
              <w:rPr>
                <w:rFonts w:hint="default"/>
                <w:spacing w:val="-2"/>
                <w:sz w:val="24"/>
                <w:lang w:val="ru-RU"/>
              </w:rPr>
            </w:pPr>
            <w:r>
              <w:rPr>
                <w:rFonts w:hint="default"/>
                <w:spacing w:val="-2"/>
                <w:sz w:val="24"/>
                <w:lang w:val="ru-RU"/>
              </w:rPr>
              <w:t>1.04</w:t>
            </w:r>
          </w:p>
        </w:tc>
        <w:tc>
          <w:tcPr>
            <w:tcW w:w="7110" w:type="dxa"/>
          </w:tcPr>
          <w:p w14:paraId="7D776CFC">
            <w:pPr>
              <w:pStyle w:val="6"/>
              <w:tabs>
                <w:tab w:val="left" w:pos="1718"/>
              </w:tabs>
              <w:spacing w:line="237" w:lineRule="auto"/>
              <w:ind w:right="105"/>
              <w:rPr>
                <w:sz w:val="24"/>
              </w:rPr>
            </w:pPr>
            <w:r>
              <w:rPr>
                <w:spacing w:val="-2"/>
                <w:sz w:val="24"/>
              </w:rPr>
              <w:t>Развитие</w:t>
            </w:r>
            <w:r>
              <w:rPr>
                <w:sz w:val="24"/>
              </w:rPr>
              <w:tab/>
            </w:r>
            <w:r>
              <w:rPr>
                <w:spacing w:val="-2"/>
                <w:sz w:val="24"/>
              </w:rPr>
              <w:t xml:space="preserve">наглядно- </w:t>
            </w:r>
            <w:r>
              <w:rPr>
                <w:sz w:val="24"/>
              </w:rPr>
              <w:t>образного мышления</w:t>
            </w:r>
          </w:p>
        </w:tc>
      </w:tr>
      <w:tr w14:paraId="6202D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596" w:type="dxa"/>
          </w:tcPr>
          <w:p w14:paraId="7EEE8184">
            <w:pPr>
              <w:pStyle w:val="6"/>
              <w:spacing w:line="268" w:lineRule="exact"/>
              <w:rPr>
                <w:sz w:val="24"/>
              </w:rPr>
            </w:pPr>
            <w:r>
              <w:rPr>
                <w:spacing w:val="-5"/>
                <w:sz w:val="24"/>
              </w:rPr>
              <w:t>28</w:t>
            </w:r>
          </w:p>
        </w:tc>
        <w:tc>
          <w:tcPr>
            <w:tcW w:w="1994" w:type="dxa"/>
          </w:tcPr>
          <w:p w14:paraId="7C0B11FA">
            <w:pPr>
              <w:pStyle w:val="6"/>
              <w:tabs>
                <w:tab w:val="left" w:pos="1679"/>
              </w:tabs>
              <w:spacing w:line="242" w:lineRule="auto"/>
              <w:ind w:right="102"/>
              <w:rPr>
                <w:rFonts w:hint="default"/>
                <w:spacing w:val="-2"/>
                <w:sz w:val="24"/>
                <w:lang w:val="ru-RU"/>
              </w:rPr>
            </w:pPr>
            <w:r>
              <w:rPr>
                <w:rFonts w:hint="default"/>
                <w:spacing w:val="-2"/>
                <w:sz w:val="24"/>
                <w:lang w:val="ru-RU"/>
              </w:rPr>
              <w:t>8.04</w:t>
            </w:r>
          </w:p>
        </w:tc>
        <w:tc>
          <w:tcPr>
            <w:tcW w:w="7110" w:type="dxa"/>
          </w:tcPr>
          <w:p w14:paraId="14F77ED9">
            <w:pPr>
              <w:pStyle w:val="6"/>
              <w:tabs>
                <w:tab w:val="left" w:pos="1679"/>
              </w:tabs>
              <w:spacing w:line="242" w:lineRule="auto"/>
              <w:ind w:right="102"/>
              <w:rPr>
                <w:sz w:val="24"/>
              </w:rPr>
            </w:pPr>
            <w:r>
              <w:rPr>
                <w:spacing w:val="-2"/>
                <w:sz w:val="24"/>
              </w:rPr>
              <w:t>Развитие</w:t>
            </w:r>
            <w:r>
              <w:rPr>
                <w:sz w:val="24"/>
              </w:rPr>
              <w:tab/>
            </w:r>
            <w:r>
              <w:rPr>
                <w:spacing w:val="-2"/>
                <w:sz w:val="24"/>
              </w:rPr>
              <w:t xml:space="preserve">элементов </w:t>
            </w:r>
            <w:r>
              <w:rPr>
                <w:sz w:val="24"/>
              </w:rPr>
              <w:t>логического мышления</w:t>
            </w:r>
          </w:p>
        </w:tc>
      </w:tr>
      <w:tr w14:paraId="6432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596" w:type="dxa"/>
          </w:tcPr>
          <w:p w14:paraId="12AF21A7">
            <w:pPr>
              <w:pStyle w:val="6"/>
              <w:spacing w:line="268" w:lineRule="exact"/>
              <w:rPr>
                <w:sz w:val="24"/>
              </w:rPr>
            </w:pPr>
            <w:r>
              <w:rPr>
                <w:spacing w:val="-5"/>
                <w:sz w:val="24"/>
              </w:rPr>
              <w:t>29</w:t>
            </w:r>
          </w:p>
        </w:tc>
        <w:tc>
          <w:tcPr>
            <w:tcW w:w="1994" w:type="dxa"/>
          </w:tcPr>
          <w:p w14:paraId="28F15236">
            <w:pPr>
              <w:pStyle w:val="6"/>
              <w:tabs>
                <w:tab w:val="left" w:pos="2616"/>
              </w:tabs>
              <w:ind w:right="94"/>
              <w:jc w:val="both"/>
              <w:rPr>
                <w:rFonts w:hint="default"/>
                <w:sz w:val="24"/>
                <w:lang w:val="ru-RU"/>
              </w:rPr>
            </w:pPr>
            <w:r>
              <w:rPr>
                <w:rFonts w:hint="default"/>
                <w:sz w:val="24"/>
                <w:lang w:val="ru-RU"/>
              </w:rPr>
              <w:t>15.04</w:t>
            </w:r>
          </w:p>
        </w:tc>
        <w:tc>
          <w:tcPr>
            <w:tcW w:w="7110" w:type="dxa"/>
          </w:tcPr>
          <w:p w14:paraId="721A29BF">
            <w:pPr>
              <w:pStyle w:val="6"/>
              <w:tabs>
                <w:tab w:val="left" w:pos="2616"/>
              </w:tabs>
              <w:ind w:right="94"/>
              <w:jc w:val="both"/>
              <w:rPr>
                <w:sz w:val="24"/>
              </w:rPr>
            </w:pPr>
            <w:r>
              <w:rPr>
                <w:sz w:val="24"/>
              </w:rPr>
              <w:t xml:space="preserve">Коррекция и развитие </w:t>
            </w:r>
            <w:r>
              <w:rPr>
                <w:spacing w:val="-2"/>
                <w:sz w:val="24"/>
              </w:rPr>
              <w:t>способности</w:t>
            </w:r>
            <w:r>
              <w:rPr>
                <w:sz w:val="24"/>
              </w:rPr>
              <w:tab/>
            </w:r>
            <w:r>
              <w:rPr>
                <w:spacing w:val="-10"/>
                <w:sz w:val="24"/>
              </w:rPr>
              <w:t xml:space="preserve">к </w:t>
            </w:r>
            <w:r>
              <w:rPr>
                <w:spacing w:val="-2"/>
                <w:sz w:val="24"/>
              </w:rPr>
              <w:t>обобщению</w:t>
            </w:r>
          </w:p>
        </w:tc>
      </w:tr>
      <w:tr w14:paraId="3CC0D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96" w:type="dxa"/>
          </w:tcPr>
          <w:p w14:paraId="10F2F4DE">
            <w:pPr>
              <w:pStyle w:val="6"/>
              <w:spacing w:line="273" w:lineRule="exact"/>
              <w:rPr>
                <w:sz w:val="24"/>
              </w:rPr>
            </w:pPr>
            <w:r>
              <w:rPr>
                <w:spacing w:val="-5"/>
                <w:sz w:val="24"/>
              </w:rPr>
              <w:t>30</w:t>
            </w:r>
          </w:p>
        </w:tc>
        <w:tc>
          <w:tcPr>
            <w:tcW w:w="1994" w:type="dxa"/>
          </w:tcPr>
          <w:p w14:paraId="789BE69B">
            <w:pPr>
              <w:pStyle w:val="6"/>
              <w:spacing w:line="275" w:lineRule="exact"/>
              <w:rPr>
                <w:rFonts w:hint="default"/>
                <w:spacing w:val="-2"/>
                <w:sz w:val="24"/>
                <w:lang w:val="ru-RU"/>
              </w:rPr>
            </w:pPr>
            <w:r>
              <w:rPr>
                <w:rFonts w:hint="default"/>
                <w:spacing w:val="-2"/>
                <w:sz w:val="24"/>
                <w:lang w:val="ru-RU"/>
              </w:rPr>
              <w:t>22.04</w:t>
            </w:r>
          </w:p>
        </w:tc>
        <w:tc>
          <w:tcPr>
            <w:tcW w:w="7110" w:type="dxa"/>
          </w:tcPr>
          <w:p w14:paraId="6EC81305">
            <w:pPr>
              <w:pStyle w:val="6"/>
              <w:tabs>
                <w:tab w:val="left" w:pos="1459"/>
                <w:tab w:val="left" w:pos="1828"/>
              </w:tabs>
              <w:spacing w:line="237" w:lineRule="auto"/>
              <w:ind w:right="104"/>
              <w:rPr>
                <w:sz w:val="24"/>
              </w:rPr>
            </w:pPr>
            <w:r>
              <w:rPr>
                <w:spacing w:val="-2"/>
                <w:sz w:val="24"/>
              </w:rPr>
              <w:t>Коррекция</w:t>
            </w:r>
            <w:r>
              <w:rPr>
                <w:sz w:val="24"/>
              </w:rPr>
              <w:tab/>
            </w:r>
            <w:r>
              <w:rPr>
                <w:spacing w:val="-10"/>
                <w:sz w:val="24"/>
              </w:rPr>
              <w:t>и</w:t>
            </w:r>
            <w:r>
              <w:rPr>
                <w:sz w:val="24"/>
              </w:rPr>
              <w:tab/>
            </w:r>
            <w:r>
              <w:rPr>
                <w:spacing w:val="-2"/>
                <w:sz w:val="24"/>
              </w:rPr>
              <w:t>развитие ассоциативного</w:t>
            </w:r>
            <w:r>
              <w:rPr>
                <w:rFonts w:hint="default"/>
                <w:spacing w:val="-2"/>
                <w:sz w:val="24"/>
                <w:lang w:val="ru-RU"/>
              </w:rPr>
              <w:t xml:space="preserve"> </w:t>
            </w:r>
            <w:r>
              <w:rPr>
                <w:spacing w:val="-2"/>
                <w:sz w:val="24"/>
              </w:rPr>
              <w:t>мышления</w:t>
            </w:r>
          </w:p>
        </w:tc>
      </w:tr>
      <w:tr w14:paraId="773B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96" w:type="dxa"/>
          </w:tcPr>
          <w:p w14:paraId="42154F36">
            <w:pPr>
              <w:pStyle w:val="6"/>
              <w:spacing w:line="273" w:lineRule="exact"/>
              <w:rPr>
                <w:sz w:val="24"/>
              </w:rPr>
            </w:pPr>
            <w:r>
              <w:rPr>
                <w:spacing w:val="-5"/>
                <w:sz w:val="24"/>
              </w:rPr>
              <w:t>31</w:t>
            </w:r>
          </w:p>
        </w:tc>
        <w:tc>
          <w:tcPr>
            <w:tcW w:w="1994" w:type="dxa"/>
          </w:tcPr>
          <w:p w14:paraId="57ED9337">
            <w:pPr>
              <w:pStyle w:val="6"/>
              <w:ind w:right="95"/>
              <w:jc w:val="both"/>
              <w:rPr>
                <w:rFonts w:hint="default"/>
                <w:sz w:val="24"/>
                <w:lang w:val="ru-RU"/>
              </w:rPr>
            </w:pPr>
            <w:r>
              <w:rPr>
                <w:rFonts w:hint="default"/>
                <w:sz w:val="24"/>
                <w:lang w:val="ru-RU"/>
              </w:rPr>
              <w:t>29.04</w:t>
            </w:r>
          </w:p>
        </w:tc>
        <w:tc>
          <w:tcPr>
            <w:tcW w:w="7110" w:type="dxa"/>
          </w:tcPr>
          <w:p w14:paraId="45C51CD2">
            <w:pPr>
              <w:pStyle w:val="6"/>
              <w:ind w:right="95"/>
              <w:jc w:val="both"/>
              <w:rPr>
                <w:sz w:val="24"/>
              </w:rPr>
            </w:pPr>
            <w:r>
              <w:rPr>
                <w:sz w:val="24"/>
              </w:rPr>
              <w:t xml:space="preserve">Развитие мыслительных операций анализа и синтеза, установление </w:t>
            </w:r>
            <w:r>
              <w:rPr>
                <w:spacing w:val="-2"/>
                <w:sz w:val="24"/>
              </w:rPr>
              <w:t>закономерностей</w:t>
            </w:r>
          </w:p>
        </w:tc>
      </w:tr>
      <w:tr w14:paraId="25B3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40F99D9B">
            <w:pPr>
              <w:pStyle w:val="6"/>
              <w:spacing w:line="268" w:lineRule="exact"/>
              <w:rPr>
                <w:sz w:val="24"/>
              </w:rPr>
            </w:pPr>
            <w:r>
              <w:rPr>
                <w:spacing w:val="-5"/>
                <w:sz w:val="24"/>
              </w:rPr>
              <w:t>32</w:t>
            </w:r>
          </w:p>
        </w:tc>
        <w:tc>
          <w:tcPr>
            <w:tcW w:w="1994" w:type="dxa"/>
          </w:tcPr>
          <w:p w14:paraId="56AC07D4">
            <w:pPr>
              <w:pStyle w:val="6"/>
              <w:ind w:right="93"/>
              <w:jc w:val="both"/>
              <w:rPr>
                <w:rFonts w:hint="default"/>
                <w:sz w:val="24"/>
                <w:lang w:val="ru-RU"/>
              </w:rPr>
            </w:pPr>
            <w:r>
              <w:rPr>
                <w:rFonts w:hint="default"/>
                <w:sz w:val="24"/>
                <w:lang w:val="ru-RU"/>
              </w:rPr>
              <w:t>6.05</w:t>
            </w:r>
          </w:p>
        </w:tc>
        <w:tc>
          <w:tcPr>
            <w:tcW w:w="7110" w:type="dxa"/>
          </w:tcPr>
          <w:p w14:paraId="062945C7">
            <w:pPr>
              <w:pStyle w:val="6"/>
              <w:ind w:right="93"/>
              <w:jc w:val="both"/>
              <w:rPr>
                <w:sz w:val="24"/>
              </w:rPr>
            </w:pPr>
            <w:r>
              <w:rPr>
                <w:sz w:val="24"/>
              </w:rPr>
              <w:t xml:space="preserve">Развитие способности к объединению частей в </w:t>
            </w:r>
            <w:r>
              <w:rPr>
                <w:spacing w:val="-2"/>
                <w:sz w:val="24"/>
              </w:rPr>
              <w:t>систему.</w:t>
            </w:r>
          </w:p>
        </w:tc>
      </w:tr>
      <w:tr w14:paraId="42A9A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96" w:type="dxa"/>
          </w:tcPr>
          <w:p w14:paraId="23239683">
            <w:pPr>
              <w:pStyle w:val="6"/>
              <w:ind w:left="0"/>
              <w:rPr>
                <w:sz w:val="20"/>
              </w:rPr>
            </w:pPr>
          </w:p>
        </w:tc>
        <w:tc>
          <w:tcPr>
            <w:tcW w:w="1994" w:type="dxa"/>
          </w:tcPr>
          <w:p w14:paraId="49B15CA5">
            <w:pPr>
              <w:pStyle w:val="6"/>
              <w:spacing w:line="258" w:lineRule="exact"/>
              <w:rPr>
                <w:b/>
                <w:sz w:val="24"/>
              </w:rPr>
            </w:pPr>
          </w:p>
        </w:tc>
        <w:tc>
          <w:tcPr>
            <w:tcW w:w="7110" w:type="dxa"/>
          </w:tcPr>
          <w:p w14:paraId="1D69FECD">
            <w:pPr>
              <w:pStyle w:val="6"/>
              <w:spacing w:line="258" w:lineRule="exact"/>
              <w:rPr>
                <w:b/>
                <w:sz w:val="24"/>
              </w:rPr>
            </w:pPr>
            <w:r>
              <w:rPr>
                <w:b/>
                <w:sz w:val="24"/>
              </w:rPr>
              <w:t>Итоговая</w:t>
            </w:r>
            <w:r>
              <w:rPr>
                <w:b/>
                <w:spacing w:val="-1"/>
                <w:sz w:val="24"/>
              </w:rPr>
              <w:t xml:space="preserve"> </w:t>
            </w:r>
            <w:r>
              <w:rPr>
                <w:b/>
                <w:spacing w:val="-2"/>
                <w:sz w:val="24"/>
              </w:rPr>
              <w:t>диагностика</w:t>
            </w:r>
          </w:p>
        </w:tc>
      </w:tr>
      <w:tr w14:paraId="7AC9F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4D1B621B">
            <w:pPr>
              <w:pStyle w:val="6"/>
              <w:spacing w:line="254" w:lineRule="exact"/>
              <w:rPr>
                <w:sz w:val="24"/>
              </w:rPr>
            </w:pPr>
            <w:r>
              <w:rPr>
                <w:spacing w:val="-5"/>
                <w:sz w:val="24"/>
              </w:rPr>
              <w:t>33</w:t>
            </w:r>
          </w:p>
        </w:tc>
        <w:tc>
          <w:tcPr>
            <w:tcW w:w="1994" w:type="dxa"/>
          </w:tcPr>
          <w:p w14:paraId="57667EEA">
            <w:pPr>
              <w:pStyle w:val="6"/>
              <w:spacing w:line="254" w:lineRule="exact"/>
              <w:rPr>
                <w:rFonts w:hint="default"/>
                <w:sz w:val="24"/>
                <w:lang w:val="ru-RU"/>
              </w:rPr>
            </w:pPr>
            <w:r>
              <w:rPr>
                <w:rFonts w:hint="default"/>
                <w:sz w:val="24"/>
                <w:lang w:val="ru-RU"/>
              </w:rPr>
              <w:t>13.05</w:t>
            </w:r>
          </w:p>
        </w:tc>
        <w:tc>
          <w:tcPr>
            <w:tcW w:w="7110" w:type="dxa"/>
          </w:tcPr>
          <w:p w14:paraId="31F9AC71">
            <w:pPr>
              <w:pStyle w:val="6"/>
              <w:spacing w:line="254" w:lineRule="exact"/>
              <w:rPr>
                <w:sz w:val="24"/>
              </w:rPr>
            </w:pPr>
            <w:r>
              <w:rPr>
                <w:sz w:val="24"/>
              </w:rPr>
              <w:t>Итоговая</w:t>
            </w:r>
            <w:r>
              <w:rPr>
                <w:spacing w:val="-4"/>
                <w:sz w:val="24"/>
              </w:rPr>
              <w:t xml:space="preserve"> </w:t>
            </w:r>
            <w:r>
              <w:rPr>
                <w:spacing w:val="-2"/>
                <w:sz w:val="24"/>
              </w:rPr>
              <w:t>диагностика</w:t>
            </w:r>
          </w:p>
        </w:tc>
      </w:tr>
      <w:tr w14:paraId="5BBA5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2078F441">
            <w:pPr>
              <w:pStyle w:val="6"/>
              <w:spacing w:line="258" w:lineRule="exact"/>
              <w:rPr>
                <w:sz w:val="24"/>
              </w:rPr>
            </w:pPr>
            <w:r>
              <w:rPr>
                <w:spacing w:val="-5"/>
                <w:sz w:val="24"/>
              </w:rPr>
              <w:t>34</w:t>
            </w:r>
          </w:p>
        </w:tc>
        <w:tc>
          <w:tcPr>
            <w:tcW w:w="1994" w:type="dxa"/>
          </w:tcPr>
          <w:p w14:paraId="35DF59F3">
            <w:pPr>
              <w:pStyle w:val="6"/>
              <w:spacing w:line="258" w:lineRule="exact"/>
              <w:rPr>
                <w:rFonts w:hint="default"/>
                <w:sz w:val="24"/>
                <w:lang w:val="ru-RU"/>
              </w:rPr>
            </w:pPr>
            <w:r>
              <w:rPr>
                <w:rFonts w:hint="default"/>
                <w:sz w:val="24"/>
                <w:lang w:val="ru-RU"/>
              </w:rPr>
              <w:t>20.05</w:t>
            </w:r>
          </w:p>
        </w:tc>
        <w:tc>
          <w:tcPr>
            <w:tcW w:w="7110" w:type="dxa"/>
          </w:tcPr>
          <w:p w14:paraId="41EB8090">
            <w:pPr>
              <w:pStyle w:val="6"/>
              <w:spacing w:line="258" w:lineRule="exact"/>
              <w:rPr>
                <w:sz w:val="24"/>
              </w:rPr>
            </w:pPr>
            <w:r>
              <w:rPr>
                <w:sz w:val="24"/>
              </w:rPr>
              <w:t>Итоговая</w:t>
            </w:r>
            <w:r>
              <w:rPr>
                <w:spacing w:val="-4"/>
                <w:sz w:val="24"/>
              </w:rPr>
              <w:t xml:space="preserve"> </w:t>
            </w:r>
            <w:r>
              <w:rPr>
                <w:spacing w:val="-2"/>
                <w:sz w:val="24"/>
              </w:rPr>
              <w:t>диагностика</w:t>
            </w:r>
          </w:p>
        </w:tc>
      </w:tr>
    </w:tbl>
    <w:p w14:paraId="0EC1C92B">
      <w:pPr>
        <w:pStyle w:val="6"/>
        <w:spacing w:after="0" w:line="268" w:lineRule="exact"/>
        <w:ind w:left="0" w:leftChars="0" w:firstLine="0" w:firstLineChars="0"/>
        <w:rPr>
          <w:sz w:val="24"/>
        </w:rPr>
        <w:sectPr>
          <w:pgSz w:w="11910" w:h="16840"/>
          <w:pgMar w:top="980" w:right="566" w:bottom="280" w:left="708" w:header="761" w:footer="0" w:gutter="0"/>
          <w:cols w:space="720" w:num="1"/>
        </w:sectPr>
      </w:pPr>
    </w:p>
    <w:p w14:paraId="13BF6D85">
      <w:pPr>
        <w:tabs>
          <w:tab w:val="left" w:pos="1320"/>
        </w:tabs>
        <w:spacing w:before="59" w:line="237" w:lineRule="auto"/>
        <w:ind w:left="1320" w:leftChars="0" w:right="-144" w:rightChars="0" w:hanging="768" w:firstLineChars="0"/>
        <w:jc w:val="center"/>
        <w:rPr>
          <w:b/>
          <w:sz w:val="28"/>
          <w:szCs w:val="28"/>
        </w:rPr>
      </w:pPr>
      <w:r>
        <w:rPr>
          <w:b/>
          <w:sz w:val="28"/>
          <w:szCs w:val="28"/>
        </w:rPr>
        <w:t>Тематическое</w:t>
      </w:r>
      <w:r>
        <w:rPr>
          <w:b/>
          <w:spacing w:val="40"/>
          <w:sz w:val="28"/>
          <w:szCs w:val="28"/>
        </w:rPr>
        <w:t xml:space="preserve"> </w:t>
      </w:r>
      <w:r>
        <w:rPr>
          <w:b/>
          <w:sz w:val="28"/>
          <w:szCs w:val="28"/>
        </w:rPr>
        <w:t>планирование</w:t>
      </w:r>
    </w:p>
    <w:p w14:paraId="3FE1B565">
      <w:pPr>
        <w:spacing w:before="3"/>
        <w:ind w:left="3849" w:right="0" w:firstLine="0"/>
        <w:jc w:val="center"/>
        <w:rPr>
          <w:b/>
          <w:sz w:val="28"/>
          <w:szCs w:val="28"/>
        </w:rPr>
      </w:pPr>
      <w:r>
        <w:rPr>
          <w:rFonts w:hint="default"/>
          <w:b/>
          <w:spacing w:val="-1"/>
          <w:sz w:val="28"/>
          <w:szCs w:val="28"/>
          <w:lang w:val="ru-RU"/>
        </w:rPr>
        <w:t>6</w:t>
      </w:r>
      <w:r>
        <w:rPr>
          <w:b/>
          <w:spacing w:val="-1"/>
          <w:sz w:val="28"/>
          <w:szCs w:val="28"/>
        </w:rPr>
        <w:t xml:space="preserve"> </w:t>
      </w:r>
      <w:r>
        <w:rPr>
          <w:b/>
          <w:sz w:val="28"/>
          <w:szCs w:val="28"/>
        </w:rPr>
        <w:t>класс</w:t>
      </w:r>
    </w:p>
    <w:tbl>
      <w:tblPr>
        <w:tblStyle w:val="3"/>
        <w:tblW w:w="9700" w:type="dxa"/>
        <w:tblInd w:w="8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1994"/>
        <w:gridCol w:w="7110"/>
      </w:tblGrid>
      <w:tr w14:paraId="1D208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6" w:type="dxa"/>
          </w:tcPr>
          <w:p w14:paraId="7B3981E9">
            <w:pPr>
              <w:pStyle w:val="6"/>
              <w:spacing w:line="273" w:lineRule="exact"/>
              <w:rPr>
                <w:b/>
                <w:sz w:val="24"/>
              </w:rPr>
            </w:pPr>
            <w:r>
              <w:rPr>
                <w:b/>
                <w:spacing w:val="-10"/>
                <w:sz w:val="24"/>
              </w:rPr>
              <w:t>№</w:t>
            </w:r>
          </w:p>
        </w:tc>
        <w:tc>
          <w:tcPr>
            <w:tcW w:w="1994" w:type="dxa"/>
          </w:tcPr>
          <w:p w14:paraId="7BD126BF">
            <w:pPr>
              <w:pStyle w:val="6"/>
              <w:spacing w:before="2" w:line="257" w:lineRule="exact"/>
              <w:rPr>
                <w:rFonts w:hint="default"/>
                <w:b/>
                <w:sz w:val="24"/>
                <w:lang w:val="ru-RU"/>
              </w:rPr>
            </w:pPr>
            <w:r>
              <w:rPr>
                <w:b/>
                <w:sz w:val="24"/>
                <w:lang w:val="ru-RU"/>
              </w:rPr>
              <w:t>Дата</w:t>
            </w:r>
            <w:r>
              <w:rPr>
                <w:rFonts w:hint="default"/>
                <w:b/>
                <w:sz w:val="24"/>
                <w:lang w:val="ru-RU"/>
              </w:rPr>
              <w:t xml:space="preserve"> проведения</w:t>
            </w:r>
          </w:p>
        </w:tc>
        <w:tc>
          <w:tcPr>
            <w:tcW w:w="7110" w:type="dxa"/>
          </w:tcPr>
          <w:p w14:paraId="552FF590">
            <w:pPr>
              <w:pStyle w:val="6"/>
              <w:spacing w:before="2" w:line="257" w:lineRule="exact"/>
              <w:rPr>
                <w:rFonts w:hint="default"/>
                <w:b/>
                <w:sz w:val="24"/>
                <w:lang w:val="ru-RU"/>
              </w:rPr>
            </w:pPr>
            <w:r>
              <w:rPr>
                <w:b/>
                <w:sz w:val="24"/>
                <w:lang w:val="ru-RU"/>
              </w:rPr>
              <w:t>Название</w:t>
            </w:r>
            <w:r>
              <w:rPr>
                <w:rFonts w:hint="default"/>
                <w:b/>
                <w:sz w:val="24"/>
                <w:lang w:val="ru-RU"/>
              </w:rPr>
              <w:t xml:space="preserve"> темы</w:t>
            </w:r>
          </w:p>
        </w:tc>
      </w:tr>
      <w:tr w14:paraId="3519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1D5D31A9">
            <w:pPr>
              <w:pStyle w:val="6"/>
              <w:ind w:left="0"/>
              <w:jc w:val="center"/>
              <w:rPr>
                <w:sz w:val="20"/>
              </w:rPr>
            </w:pPr>
          </w:p>
        </w:tc>
        <w:tc>
          <w:tcPr>
            <w:tcW w:w="1994" w:type="dxa"/>
          </w:tcPr>
          <w:p w14:paraId="1FA367AE">
            <w:pPr>
              <w:pStyle w:val="6"/>
              <w:spacing w:line="258" w:lineRule="exact"/>
              <w:rPr>
                <w:b/>
                <w:sz w:val="24"/>
              </w:rPr>
            </w:pPr>
          </w:p>
        </w:tc>
        <w:tc>
          <w:tcPr>
            <w:tcW w:w="7110" w:type="dxa"/>
            <w:shd w:val="clear" w:color="auto" w:fill="auto"/>
            <w:vAlign w:val="top"/>
          </w:tcPr>
          <w:p w14:paraId="037BF978">
            <w:pPr>
              <w:pStyle w:val="6"/>
              <w:spacing w:line="259" w:lineRule="exact"/>
              <w:ind w:left="105" w:leftChars="0" w:right="0" w:rightChars="0"/>
              <w:rPr>
                <w:rFonts w:ascii="Times New Roman" w:hAnsi="Times New Roman" w:eastAsia="Times New Roman" w:cs="Times New Roman"/>
                <w:b/>
                <w:sz w:val="24"/>
                <w:szCs w:val="22"/>
                <w:lang w:val="ru-RU" w:eastAsia="en-US" w:bidi="ar-SA"/>
              </w:rPr>
            </w:pPr>
            <w:r>
              <w:rPr>
                <w:b/>
                <w:sz w:val="24"/>
              </w:rPr>
              <w:t>Входная</w:t>
            </w:r>
            <w:r>
              <w:rPr>
                <w:b/>
                <w:spacing w:val="-7"/>
                <w:sz w:val="24"/>
              </w:rPr>
              <w:t xml:space="preserve"> </w:t>
            </w:r>
            <w:r>
              <w:rPr>
                <w:b/>
                <w:spacing w:val="-2"/>
                <w:sz w:val="24"/>
              </w:rPr>
              <w:t>диагностика</w:t>
            </w:r>
          </w:p>
        </w:tc>
      </w:tr>
      <w:tr w14:paraId="6F9AF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418BA43B">
            <w:pPr>
              <w:pStyle w:val="6"/>
              <w:spacing w:line="258" w:lineRule="exact"/>
              <w:jc w:val="center"/>
              <w:rPr>
                <w:rFonts w:hint="default"/>
                <w:sz w:val="24"/>
                <w:lang w:val="ru-RU"/>
              </w:rPr>
            </w:pPr>
            <w:r>
              <w:rPr>
                <w:rFonts w:hint="default"/>
                <w:sz w:val="24"/>
                <w:lang w:val="ru-RU"/>
              </w:rPr>
              <w:t>1.</w:t>
            </w:r>
          </w:p>
        </w:tc>
        <w:tc>
          <w:tcPr>
            <w:tcW w:w="1994" w:type="dxa"/>
          </w:tcPr>
          <w:p w14:paraId="518FFBA7">
            <w:pPr>
              <w:pStyle w:val="6"/>
              <w:spacing w:line="258" w:lineRule="exact"/>
              <w:rPr>
                <w:rFonts w:hint="default"/>
                <w:b w:val="0"/>
                <w:bCs w:val="0"/>
                <w:sz w:val="24"/>
                <w:lang w:val="ru-RU"/>
              </w:rPr>
            </w:pPr>
            <w:r>
              <w:rPr>
                <w:rFonts w:hint="default"/>
                <w:b w:val="0"/>
                <w:bCs w:val="0"/>
                <w:sz w:val="24"/>
                <w:lang w:val="ru-RU"/>
              </w:rPr>
              <w:t>2.09</w:t>
            </w:r>
          </w:p>
        </w:tc>
        <w:tc>
          <w:tcPr>
            <w:tcW w:w="7110" w:type="dxa"/>
            <w:shd w:val="clear" w:color="auto" w:fill="auto"/>
            <w:vAlign w:val="top"/>
          </w:tcPr>
          <w:p w14:paraId="34289FE6">
            <w:pPr>
              <w:pStyle w:val="6"/>
              <w:spacing w:line="258" w:lineRule="exact"/>
              <w:ind w:left="105" w:leftChars="0" w:right="0" w:rightChars="0"/>
              <w:rPr>
                <w:rFonts w:ascii="Times New Roman" w:hAnsi="Times New Roman" w:eastAsia="Times New Roman" w:cs="Times New Roman"/>
                <w:sz w:val="24"/>
                <w:szCs w:val="22"/>
                <w:lang w:val="ru-RU" w:eastAsia="en-US" w:bidi="ar-SA"/>
              </w:rPr>
            </w:pPr>
            <w:r>
              <w:rPr>
                <w:sz w:val="24"/>
              </w:rPr>
              <w:t>Входная</w:t>
            </w:r>
            <w:r>
              <w:rPr>
                <w:spacing w:val="-4"/>
                <w:sz w:val="24"/>
              </w:rPr>
              <w:t xml:space="preserve"> </w:t>
            </w:r>
            <w:r>
              <w:rPr>
                <w:spacing w:val="-2"/>
                <w:sz w:val="24"/>
              </w:rPr>
              <w:t>диагностика</w:t>
            </w:r>
          </w:p>
        </w:tc>
      </w:tr>
      <w:tr w14:paraId="18D9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3EC56F86">
            <w:pPr>
              <w:pStyle w:val="6"/>
              <w:spacing w:line="253" w:lineRule="exact"/>
              <w:jc w:val="center"/>
              <w:rPr>
                <w:rFonts w:hint="default"/>
                <w:sz w:val="24"/>
                <w:lang w:val="ru-RU"/>
              </w:rPr>
            </w:pPr>
            <w:r>
              <w:rPr>
                <w:rFonts w:hint="default"/>
                <w:sz w:val="24"/>
                <w:lang w:val="ru-RU"/>
              </w:rPr>
              <w:t>2.</w:t>
            </w:r>
          </w:p>
        </w:tc>
        <w:tc>
          <w:tcPr>
            <w:tcW w:w="1994" w:type="dxa"/>
          </w:tcPr>
          <w:p w14:paraId="2D532AC1">
            <w:pPr>
              <w:pStyle w:val="6"/>
              <w:spacing w:line="253" w:lineRule="exact"/>
              <w:rPr>
                <w:rFonts w:hint="default"/>
                <w:b w:val="0"/>
                <w:bCs w:val="0"/>
                <w:sz w:val="24"/>
                <w:lang w:val="ru-RU"/>
              </w:rPr>
            </w:pPr>
            <w:r>
              <w:rPr>
                <w:rFonts w:hint="default"/>
                <w:b w:val="0"/>
                <w:bCs w:val="0"/>
                <w:sz w:val="24"/>
                <w:lang w:val="ru-RU"/>
              </w:rPr>
              <w:t>9.09</w:t>
            </w:r>
          </w:p>
        </w:tc>
        <w:tc>
          <w:tcPr>
            <w:tcW w:w="7110" w:type="dxa"/>
            <w:shd w:val="clear" w:color="auto" w:fill="auto"/>
            <w:vAlign w:val="top"/>
          </w:tcPr>
          <w:p w14:paraId="0AC80525">
            <w:pPr>
              <w:pStyle w:val="6"/>
              <w:spacing w:line="253" w:lineRule="exact"/>
              <w:ind w:left="105" w:leftChars="0" w:right="0" w:rightChars="0"/>
              <w:rPr>
                <w:rFonts w:ascii="Times New Roman" w:hAnsi="Times New Roman" w:eastAsia="Times New Roman" w:cs="Times New Roman"/>
                <w:sz w:val="24"/>
                <w:szCs w:val="22"/>
                <w:lang w:val="ru-RU" w:eastAsia="en-US" w:bidi="ar-SA"/>
              </w:rPr>
            </w:pPr>
            <w:r>
              <w:rPr>
                <w:sz w:val="24"/>
              </w:rPr>
              <w:t>Входная</w:t>
            </w:r>
            <w:r>
              <w:rPr>
                <w:spacing w:val="-4"/>
                <w:sz w:val="24"/>
              </w:rPr>
              <w:t xml:space="preserve"> </w:t>
            </w:r>
            <w:r>
              <w:rPr>
                <w:spacing w:val="-2"/>
                <w:sz w:val="24"/>
              </w:rPr>
              <w:t>диагностика</w:t>
            </w:r>
          </w:p>
        </w:tc>
      </w:tr>
      <w:tr w14:paraId="2FF02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596" w:type="dxa"/>
          </w:tcPr>
          <w:p w14:paraId="0B6AE091">
            <w:pPr>
              <w:pStyle w:val="6"/>
              <w:ind w:left="0"/>
              <w:jc w:val="center"/>
              <w:rPr>
                <w:rFonts w:hint="default"/>
                <w:sz w:val="24"/>
                <w:lang w:val="ru-RU"/>
              </w:rPr>
            </w:pPr>
          </w:p>
        </w:tc>
        <w:tc>
          <w:tcPr>
            <w:tcW w:w="1994" w:type="dxa"/>
          </w:tcPr>
          <w:p w14:paraId="0D384A0C">
            <w:pPr>
              <w:pStyle w:val="6"/>
              <w:spacing w:before="2" w:line="257" w:lineRule="exact"/>
              <w:rPr>
                <w:rFonts w:hint="default"/>
                <w:b w:val="0"/>
                <w:bCs w:val="0"/>
                <w:spacing w:val="-2"/>
                <w:sz w:val="24"/>
                <w:lang w:val="ru-RU"/>
              </w:rPr>
            </w:pPr>
          </w:p>
        </w:tc>
        <w:tc>
          <w:tcPr>
            <w:tcW w:w="7110" w:type="dxa"/>
            <w:shd w:val="clear" w:color="auto" w:fill="auto"/>
            <w:vAlign w:val="top"/>
          </w:tcPr>
          <w:p w14:paraId="6C485C3F">
            <w:pPr>
              <w:pStyle w:val="6"/>
              <w:tabs>
                <w:tab w:val="left" w:pos="2611"/>
              </w:tabs>
              <w:spacing w:line="273" w:lineRule="exact"/>
              <w:rPr>
                <w:rFonts w:ascii="Times New Roman" w:hAnsi="Times New Roman" w:eastAsia="Times New Roman" w:cs="Times New Roman"/>
                <w:b/>
                <w:sz w:val="24"/>
                <w:szCs w:val="22"/>
                <w:lang w:val="ru-RU" w:eastAsia="en-US" w:bidi="ar-SA"/>
              </w:rPr>
            </w:pPr>
            <w:r>
              <w:rPr>
                <w:b/>
                <w:spacing w:val="-2"/>
                <w:sz w:val="24"/>
              </w:rPr>
              <w:t>Эмоционально</w:t>
            </w:r>
            <w:r>
              <w:rPr>
                <w:b/>
                <w:spacing w:val="-10"/>
                <w:sz w:val="24"/>
              </w:rPr>
              <w:t>–</w:t>
            </w:r>
            <w:r>
              <w:rPr>
                <w:b/>
                <w:sz w:val="24"/>
              </w:rPr>
              <w:t>волевая</w:t>
            </w:r>
            <w:r>
              <w:rPr>
                <w:b/>
                <w:spacing w:val="-5"/>
                <w:sz w:val="24"/>
              </w:rPr>
              <w:t xml:space="preserve"> </w:t>
            </w:r>
            <w:r>
              <w:rPr>
                <w:b/>
                <w:spacing w:val="-2"/>
                <w:sz w:val="24"/>
              </w:rPr>
              <w:t>сфера</w:t>
            </w:r>
          </w:p>
        </w:tc>
      </w:tr>
      <w:tr w14:paraId="29C2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96" w:type="dxa"/>
          </w:tcPr>
          <w:p w14:paraId="2C40971D">
            <w:pPr>
              <w:pStyle w:val="6"/>
              <w:spacing w:line="268" w:lineRule="exact"/>
              <w:jc w:val="center"/>
              <w:rPr>
                <w:rFonts w:hint="default"/>
                <w:sz w:val="24"/>
                <w:lang w:val="ru-RU"/>
              </w:rPr>
            </w:pPr>
            <w:r>
              <w:rPr>
                <w:rFonts w:hint="default"/>
                <w:sz w:val="24"/>
                <w:lang w:val="ru-RU"/>
              </w:rPr>
              <w:t>3.</w:t>
            </w:r>
          </w:p>
        </w:tc>
        <w:tc>
          <w:tcPr>
            <w:tcW w:w="1994" w:type="dxa"/>
          </w:tcPr>
          <w:p w14:paraId="006EA911">
            <w:pPr>
              <w:pStyle w:val="6"/>
              <w:spacing w:line="242" w:lineRule="auto"/>
              <w:rPr>
                <w:rFonts w:hint="default"/>
                <w:b w:val="0"/>
                <w:bCs w:val="0"/>
                <w:sz w:val="24"/>
                <w:lang w:val="ru-RU"/>
              </w:rPr>
            </w:pPr>
            <w:r>
              <w:rPr>
                <w:rFonts w:hint="default"/>
                <w:b w:val="0"/>
                <w:bCs w:val="0"/>
                <w:sz w:val="24"/>
                <w:lang w:val="ru-RU"/>
              </w:rPr>
              <w:t>16.09</w:t>
            </w:r>
          </w:p>
        </w:tc>
        <w:tc>
          <w:tcPr>
            <w:tcW w:w="7110" w:type="dxa"/>
            <w:shd w:val="clear" w:color="auto" w:fill="auto"/>
            <w:vAlign w:val="top"/>
          </w:tcPr>
          <w:p w14:paraId="3E143072">
            <w:pPr>
              <w:pStyle w:val="6"/>
              <w:spacing w:line="268" w:lineRule="exact"/>
              <w:ind w:left="105" w:leftChars="0" w:right="0" w:rightChars="0"/>
              <w:rPr>
                <w:rFonts w:ascii="Times New Roman" w:hAnsi="Times New Roman" w:eastAsia="Times New Roman" w:cs="Times New Roman"/>
                <w:sz w:val="24"/>
                <w:szCs w:val="22"/>
                <w:lang w:val="ru-RU" w:eastAsia="en-US" w:bidi="ar-SA"/>
              </w:rPr>
            </w:pPr>
            <w:r>
              <w:rPr>
                <w:sz w:val="24"/>
              </w:rPr>
              <w:t>Мой</w:t>
            </w:r>
            <w:r>
              <w:rPr>
                <w:spacing w:val="-2"/>
                <w:sz w:val="24"/>
              </w:rPr>
              <w:t xml:space="preserve"> характер</w:t>
            </w:r>
          </w:p>
        </w:tc>
      </w:tr>
      <w:tr w14:paraId="706D7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96" w:type="dxa"/>
          </w:tcPr>
          <w:p w14:paraId="2B6D99D3">
            <w:pPr>
              <w:pStyle w:val="6"/>
              <w:spacing w:line="268" w:lineRule="exact"/>
              <w:jc w:val="center"/>
              <w:rPr>
                <w:rFonts w:hint="default"/>
                <w:sz w:val="24"/>
                <w:lang w:val="ru-RU"/>
              </w:rPr>
            </w:pPr>
            <w:r>
              <w:rPr>
                <w:rFonts w:hint="default"/>
                <w:sz w:val="24"/>
                <w:lang w:val="ru-RU"/>
              </w:rPr>
              <w:t>4.</w:t>
            </w:r>
          </w:p>
        </w:tc>
        <w:tc>
          <w:tcPr>
            <w:tcW w:w="1994" w:type="dxa"/>
          </w:tcPr>
          <w:p w14:paraId="7814970D">
            <w:pPr>
              <w:pStyle w:val="6"/>
              <w:spacing w:line="268" w:lineRule="exact"/>
              <w:rPr>
                <w:rFonts w:hint="default"/>
                <w:b w:val="0"/>
                <w:bCs w:val="0"/>
                <w:sz w:val="24"/>
                <w:lang w:val="ru-RU"/>
              </w:rPr>
            </w:pPr>
            <w:r>
              <w:rPr>
                <w:rFonts w:hint="default"/>
                <w:b w:val="0"/>
                <w:bCs w:val="0"/>
                <w:sz w:val="24"/>
                <w:lang w:val="ru-RU"/>
              </w:rPr>
              <w:t>23.09</w:t>
            </w:r>
          </w:p>
        </w:tc>
        <w:tc>
          <w:tcPr>
            <w:tcW w:w="7110" w:type="dxa"/>
            <w:shd w:val="clear" w:color="auto" w:fill="auto"/>
            <w:vAlign w:val="top"/>
          </w:tcPr>
          <w:p w14:paraId="4EBF4688">
            <w:pPr>
              <w:pStyle w:val="6"/>
              <w:spacing w:line="268" w:lineRule="exact"/>
              <w:ind w:left="105" w:leftChars="0" w:right="0" w:rightChars="0"/>
              <w:rPr>
                <w:rFonts w:ascii="Times New Roman" w:hAnsi="Times New Roman" w:eastAsia="Times New Roman" w:cs="Times New Roman"/>
                <w:sz w:val="24"/>
                <w:szCs w:val="22"/>
                <w:lang w:val="ru-RU" w:eastAsia="en-US" w:bidi="ar-SA"/>
              </w:rPr>
            </w:pPr>
            <w:r>
              <w:rPr>
                <w:sz w:val="24"/>
              </w:rPr>
              <w:t>Каскад</w:t>
            </w:r>
            <w:r>
              <w:rPr>
                <w:spacing w:val="-3"/>
                <w:sz w:val="24"/>
              </w:rPr>
              <w:t xml:space="preserve"> </w:t>
            </w:r>
            <w:r>
              <w:rPr>
                <w:spacing w:val="-2"/>
                <w:sz w:val="24"/>
              </w:rPr>
              <w:t>характеров</w:t>
            </w:r>
          </w:p>
        </w:tc>
      </w:tr>
      <w:tr w14:paraId="50D0C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96" w:type="dxa"/>
          </w:tcPr>
          <w:p w14:paraId="7D9EB1E3">
            <w:pPr>
              <w:pStyle w:val="6"/>
              <w:spacing w:line="268" w:lineRule="exact"/>
              <w:jc w:val="center"/>
              <w:rPr>
                <w:rFonts w:hint="default"/>
                <w:sz w:val="24"/>
                <w:lang w:val="ru-RU"/>
              </w:rPr>
            </w:pPr>
            <w:r>
              <w:rPr>
                <w:rFonts w:hint="default"/>
                <w:sz w:val="24"/>
                <w:lang w:val="ru-RU"/>
              </w:rPr>
              <w:t>5.</w:t>
            </w:r>
          </w:p>
        </w:tc>
        <w:tc>
          <w:tcPr>
            <w:tcW w:w="1994" w:type="dxa"/>
          </w:tcPr>
          <w:p w14:paraId="342881B8">
            <w:pPr>
              <w:pStyle w:val="6"/>
              <w:spacing w:line="268" w:lineRule="exact"/>
              <w:rPr>
                <w:rFonts w:hint="default"/>
                <w:b w:val="0"/>
                <w:bCs w:val="0"/>
                <w:sz w:val="24"/>
                <w:lang w:val="ru-RU"/>
              </w:rPr>
            </w:pPr>
            <w:r>
              <w:rPr>
                <w:rFonts w:hint="default"/>
                <w:b w:val="0"/>
                <w:bCs w:val="0"/>
                <w:sz w:val="24"/>
                <w:lang w:val="ru-RU"/>
              </w:rPr>
              <w:t>30.09</w:t>
            </w:r>
          </w:p>
        </w:tc>
        <w:tc>
          <w:tcPr>
            <w:tcW w:w="7110" w:type="dxa"/>
            <w:shd w:val="clear" w:color="auto" w:fill="auto"/>
            <w:vAlign w:val="top"/>
          </w:tcPr>
          <w:p w14:paraId="3EAC01D8">
            <w:pPr>
              <w:pStyle w:val="6"/>
              <w:spacing w:line="273" w:lineRule="exact"/>
              <w:ind w:left="105" w:leftChars="0" w:right="0" w:rightChars="0"/>
              <w:rPr>
                <w:rFonts w:ascii="Times New Roman" w:hAnsi="Times New Roman" w:eastAsia="Times New Roman" w:cs="Times New Roman"/>
                <w:sz w:val="24"/>
                <w:szCs w:val="22"/>
                <w:lang w:val="ru-RU" w:eastAsia="en-US" w:bidi="ar-SA"/>
              </w:rPr>
            </w:pPr>
            <w:r>
              <w:rPr>
                <w:sz w:val="24"/>
              </w:rPr>
              <w:t>Что</w:t>
            </w:r>
            <w:r>
              <w:rPr>
                <w:spacing w:val="1"/>
                <w:sz w:val="24"/>
              </w:rPr>
              <w:t xml:space="preserve"> </w:t>
            </w:r>
            <w:r>
              <w:rPr>
                <w:sz w:val="24"/>
              </w:rPr>
              <w:t>такое</w:t>
            </w:r>
            <w:r>
              <w:rPr>
                <w:spacing w:val="-3"/>
                <w:sz w:val="24"/>
              </w:rPr>
              <w:t xml:space="preserve"> </w:t>
            </w:r>
            <w:r>
              <w:rPr>
                <w:spacing w:val="-2"/>
                <w:sz w:val="24"/>
              </w:rPr>
              <w:t>воля?</w:t>
            </w:r>
          </w:p>
        </w:tc>
      </w:tr>
      <w:tr w14:paraId="299A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3AFC50F6">
            <w:pPr>
              <w:pStyle w:val="6"/>
              <w:ind w:left="0"/>
              <w:jc w:val="center"/>
              <w:rPr>
                <w:rFonts w:hint="default"/>
                <w:sz w:val="20"/>
                <w:lang w:val="ru-RU"/>
              </w:rPr>
            </w:pPr>
            <w:r>
              <w:rPr>
                <w:rFonts w:hint="default"/>
                <w:sz w:val="20"/>
                <w:lang w:val="ru-RU"/>
              </w:rPr>
              <w:t>6.</w:t>
            </w:r>
          </w:p>
        </w:tc>
        <w:tc>
          <w:tcPr>
            <w:tcW w:w="1994" w:type="dxa"/>
          </w:tcPr>
          <w:p w14:paraId="11E4A614">
            <w:pPr>
              <w:pStyle w:val="6"/>
              <w:spacing w:line="258" w:lineRule="exact"/>
              <w:rPr>
                <w:rFonts w:hint="default"/>
                <w:b w:val="0"/>
                <w:bCs w:val="0"/>
                <w:sz w:val="24"/>
                <w:lang w:val="ru-RU"/>
              </w:rPr>
            </w:pPr>
            <w:r>
              <w:rPr>
                <w:rFonts w:hint="default"/>
                <w:b w:val="0"/>
                <w:bCs w:val="0"/>
                <w:sz w:val="24"/>
                <w:lang w:val="ru-RU"/>
              </w:rPr>
              <w:t>7.10</w:t>
            </w:r>
          </w:p>
        </w:tc>
        <w:tc>
          <w:tcPr>
            <w:tcW w:w="7110" w:type="dxa"/>
            <w:shd w:val="clear" w:color="auto" w:fill="auto"/>
            <w:vAlign w:val="top"/>
          </w:tcPr>
          <w:p w14:paraId="4CB10663">
            <w:pPr>
              <w:pStyle w:val="6"/>
              <w:spacing w:line="242" w:lineRule="auto"/>
              <w:ind w:left="105" w:leftChars="0" w:right="0" w:rightChars="0"/>
              <w:rPr>
                <w:rFonts w:ascii="Times New Roman" w:hAnsi="Times New Roman" w:eastAsia="Times New Roman" w:cs="Times New Roman"/>
                <w:sz w:val="24"/>
                <w:szCs w:val="22"/>
                <w:lang w:val="ru-RU" w:eastAsia="en-US" w:bidi="ar-SA"/>
              </w:rPr>
            </w:pPr>
            <w:r>
              <w:rPr>
                <w:spacing w:val="-2"/>
                <w:sz w:val="24"/>
              </w:rPr>
              <w:t>Межличностные отношения.</w:t>
            </w:r>
          </w:p>
        </w:tc>
      </w:tr>
      <w:tr w14:paraId="176CD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701FF13B">
            <w:pPr>
              <w:pStyle w:val="6"/>
              <w:spacing w:line="268" w:lineRule="exact"/>
              <w:jc w:val="center"/>
              <w:rPr>
                <w:rFonts w:hint="default"/>
                <w:sz w:val="24"/>
                <w:lang w:val="ru-RU"/>
              </w:rPr>
            </w:pPr>
            <w:r>
              <w:rPr>
                <w:rFonts w:hint="default"/>
                <w:sz w:val="24"/>
                <w:lang w:val="ru-RU"/>
              </w:rPr>
              <w:t>7.</w:t>
            </w:r>
          </w:p>
        </w:tc>
        <w:tc>
          <w:tcPr>
            <w:tcW w:w="1994" w:type="dxa"/>
          </w:tcPr>
          <w:p w14:paraId="61B96DA2">
            <w:pPr>
              <w:pStyle w:val="6"/>
              <w:spacing w:line="268" w:lineRule="exact"/>
              <w:rPr>
                <w:rFonts w:hint="default"/>
                <w:b w:val="0"/>
                <w:bCs w:val="0"/>
                <w:sz w:val="24"/>
                <w:lang w:val="ru-RU"/>
              </w:rPr>
            </w:pPr>
            <w:r>
              <w:rPr>
                <w:rFonts w:hint="default"/>
                <w:b w:val="0"/>
                <w:bCs w:val="0"/>
                <w:sz w:val="24"/>
                <w:lang w:val="ru-RU"/>
              </w:rPr>
              <w:t>14.10</w:t>
            </w:r>
          </w:p>
        </w:tc>
        <w:tc>
          <w:tcPr>
            <w:tcW w:w="7110" w:type="dxa"/>
            <w:shd w:val="clear" w:color="auto" w:fill="auto"/>
            <w:vAlign w:val="top"/>
          </w:tcPr>
          <w:p w14:paraId="4CDAABB1">
            <w:pPr>
              <w:pStyle w:val="6"/>
              <w:spacing w:line="268" w:lineRule="exact"/>
              <w:ind w:left="105" w:leftChars="0" w:right="0" w:rightChars="0"/>
              <w:rPr>
                <w:rFonts w:ascii="Times New Roman" w:hAnsi="Times New Roman" w:eastAsia="Times New Roman" w:cs="Times New Roman"/>
                <w:sz w:val="24"/>
                <w:szCs w:val="22"/>
                <w:lang w:val="ru-RU" w:eastAsia="en-US" w:bidi="ar-SA"/>
              </w:rPr>
            </w:pPr>
            <w:r>
              <w:rPr>
                <w:sz w:val="24"/>
              </w:rPr>
              <w:t>Культура</w:t>
            </w:r>
            <w:r>
              <w:rPr>
                <w:spacing w:val="-12"/>
                <w:sz w:val="24"/>
              </w:rPr>
              <w:t xml:space="preserve"> </w:t>
            </w:r>
            <w:r>
              <w:rPr>
                <w:spacing w:val="-2"/>
                <w:sz w:val="24"/>
              </w:rPr>
              <w:t>общения</w:t>
            </w:r>
          </w:p>
        </w:tc>
      </w:tr>
      <w:tr w14:paraId="05A3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596" w:type="dxa"/>
          </w:tcPr>
          <w:p w14:paraId="71849BA9">
            <w:pPr>
              <w:pStyle w:val="6"/>
              <w:spacing w:line="268" w:lineRule="exact"/>
              <w:jc w:val="center"/>
              <w:rPr>
                <w:rFonts w:hint="default"/>
                <w:sz w:val="24"/>
                <w:lang w:val="ru-RU"/>
              </w:rPr>
            </w:pPr>
            <w:r>
              <w:rPr>
                <w:rFonts w:hint="default"/>
                <w:sz w:val="24"/>
                <w:lang w:val="ru-RU"/>
              </w:rPr>
              <w:t>8.</w:t>
            </w:r>
          </w:p>
        </w:tc>
        <w:tc>
          <w:tcPr>
            <w:tcW w:w="1994" w:type="dxa"/>
          </w:tcPr>
          <w:p w14:paraId="68D6F337">
            <w:pPr>
              <w:pStyle w:val="6"/>
              <w:tabs>
                <w:tab w:val="left" w:pos="1871"/>
              </w:tabs>
              <w:spacing w:line="237" w:lineRule="auto"/>
              <w:ind w:right="102"/>
              <w:rPr>
                <w:rFonts w:hint="default"/>
                <w:b w:val="0"/>
                <w:bCs w:val="0"/>
                <w:spacing w:val="-2"/>
                <w:sz w:val="24"/>
                <w:lang w:val="ru-RU"/>
              </w:rPr>
            </w:pPr>
            <w:r>
              <w:rPr>
                <w:rFonts w:hint="default"/>
                <w:b w:val="0"/>
                <w:bCs w:val="0"/>
                <w:spacing w:val="-2"/>
                <w:sz w:val="24"/>
                <w:lang w:val="ru-RU"/>
              </w:rPr>
              <w:t>21.10</w:t>
            </w:r>
          </w:p>
        </w:tc>
        <w:tc>
          <w:tcPr>
            <w:tcW w:w="7110" w:type="dxa"/>
            <w:shd w:val="clear" w:color="auto" w:fill="auto"/>
            <w:vAlign w:val="top"/>
          </w:tcPr>
          <w:p w14:paraId="64F1D0FD">
            <w:pPr>
              <w:pStyle w:val="6"/>
              <w:tabs>
                <w:tab w:val="left" w:pos="1871"/>
              </w:tabs>
              <w:spacing w:line="242" w:lineRule="auto"/>
              <w:ind w:left="105" w:leftChars="0" w:right="102"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2"/>
                <w:sz w:val="24"/>
              </w:rPr>
              <w:t>навыков самоконтроля</w:t>
            </w:r>
          </w:p>
        </w:tc>
      </w:tr>
      <w:tr w14:paraId="3D20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96" w:type="dxa"/>
          </w:tcPr>
          <w:p w14:paraId="726D41EA">
            <w:pPr>
              <w:pStyle w:val="6"/>
              <w:spacing w:line="268" w:lineRule="exact"/>
              <w:jc w:val="center"/>
              <w:rPr>
                <w:rFonts w:hint="default"/>
                <w:sz w:val="24"/>
                <w:lang w:val="ru-RU"/>
              </w:rPr>
            </w:pPr>
            <w:r>
              <w:rPr>
                <w:rFonts w:hint="default"/>
                <w:sz w:val="24"/>
                <w:lang w:val="ru-RU"/>
              </w:rPr>
              <w:t>9.</w:t>
            </w:r>
          </w:p>
        </w:tc>
        <w:tc>
          <w:tcPr>
            <w:tcW w:w="1994" w:type="dxa"/>
          </w:tcPr>
          <w:p w14:paraId="1D3245FA">
            <w:pPr>
              <w:pStyle w:val="6"/>
              <w:spacing w:line="237" w:lineRule="auto"/>
              <w:rPr>
                <w:rFonts w:hint="default"/>
                <w:b w:val="0"/>
                <w:bCs w:val="0"/>
                <w:sz w:val="24"/>
                <w:lang w:val="ru-RU"/>
              </w:rPr>
            </w:pPr>
            <w:r>
              <w:rPr>
                <w:rFonts w:hint="default"/>
                <w:b w:val="0"/>
                <w:bCs w:val="0"/>
                <w:sz w:val="24"/>
                <w:lang w:val="ru-RU"/>
              </w:rPr>
              <w:t>11.11</w:t>
            </w:r>
          </w:p>
        </w:tc>
        <w:tc>
          <w:tcPr>
            <w:tcW w:w="7110" w:type="dxa"/>
            <w:shd w:val="clear" w:color="auto" w:fill="auto"/>
            <w:vAlign w:val="top"/>
          </w:tcPr>
          <w:p w14:paraId="5EC51122">
            <w:pPr>
              <w:pStyle w:val="6"/>
              <w:spacing w:line="237" w:lineRule="auto"/>
              <w:ind w:left="105" w:leftChars="0" w:right="102" w:rightChars="0"/>
              <w:rPr>
                <w:rFonts w:ascii="Times New Roman" w:hAnsi="Times New Roman" w:eastAsia="Times New Roman" w:cs="Times New Roman"/>
                <w:sz w:val="24"/>
                <w:szCs w:val="22"/>
                <w:lang w:val="ru-RU" w:eastAsia="en-US" w:bidi="ar-SA"/>
              </w:rPr>
            </w:pPr>
            <w:r>
              <w:rPr>
                <w:spacing w:val="-2"/>
                <w:sz w:val="24"/>
              </w:rPr>
              <w:t>Самооценка, взаимооценка.</w:t>
            </w:r>
          </w:p>
        </w:tc>
      </w:tr>
      <w:tr w14:paraId="015B6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596" w:type="dxa"/>
          </w:tcPr>
          <w:p w14:paraId="20771F1D">
            <w:pPr>
              <w:pStyle w:val="6"/>
              <w:spacing w:line="268" w:lineRule="exact"/>
              <w:jc w:val="center"/>
              <w:rPr>
                <w:rFonts w:hint="default"/>
                <w:sz w:val="24"/>
                <w:lang w:val="ru-RU"/>
              </w:rPr>
            </w:pPr>
            <w:r>
              <w:rPr>
                <w:rFonts w:hint="default"/>
                <w:sz w:val="24"/>
                <w:lang w:val="ru-RU"/>
              </w:rPr>
              <w:t>10.</w:t>
            </w:r>
          </w:p>
        </w:tc>
        <w:tc>
          <w:tcPr>
            <w:tcW w:w="1994" w:type="dxa"/>
          </w:tcPr>
          <w:p w14:paraId="45A9E5BA">
            <w:pPr>
              <w:pStyle w:val="6"/>
              <w:spacing w:line="237" w:lineRule="auto"/>
              <w:rPr>
                <w:rFonts w:hint="default"/>
                <w:b w:val="0"/>
                <w:bCs w:val="0"/>
                <w:sz w:val="24"/>
                <w:lang w:val="ru-RU"/>
              </w:rPr>
            </w:pPr>
            <w:r>
              <w:rPr>
                <w:rFonts w:hint="default"/>
                <w:b w:val="0"/>
                <w:bCs w:val="0"/>
                <w:sz w:val="24"/>
                <w:lang w:val="ru-RU"/>
              </w:rPr>
              <w:t>18.11</w:t>
            </w:r>
          </w:p>
        </w:tc>
        <w:tc>
          <w:tcPr>
            <w:tcW w:w="7110" w:type="dxa"/>
            <w:shd w:val="clear" w:color="auto" w:fill="auto"/>
            <w:vAlign w:val="top"/>
          </w:tcPr>
          <w:p w14:paraId="590CD3C7">
            <w:pPr>
              <w:pStyle w:val="6"/>
              <w:spacing w:line="254" w:lineRule="exact"/>
              <w:ind w:left="105" w:leftChars="0" w:right="0" w:rightChars="0"/>
              <w:rPr>
                <w:rFonts w:ascii="Times New Roman" w:hAnsi="Times New Roman" w:eastAsia="Times New Roman" w:cs="Times New Roman"/>
                <w:sz w:val="24"/>
                <w:szCs w:val="22"/>
                <w:lang w:val="ru-RU" w:eastAsia="en-US" w:bidi="ar-SA"/>
              </w:rPr>
            </w:pPr>
            <w:r>
              <w:rPr>
                <w:sz w:val="24"/>
              </w:rPr>
              <w:t>Умение</w:t>
            </w:r>
            <w:r>
              <w:rPr>
                <w:spacing w:val="-5"/>
                <w:sz w:val="24"/>
              </w:rPr>
              <w:t xml:space="preserve"> </w:t>
            </w:r>
            <w:r>
              <w:rPr>
                <w:spacing w:val="-2"/>
                <w:sz w:val="24"/>
              </w:rPr>
              <w:t>сотрудничать</w:t>
            </w:r>
          </w:p>
        </w:tc>
      </w:tr>
      <w:tr w14:paraId="19D1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1434B2F8">
            <w:pPr>
              <w:pStyle w:val="6"/>
              <w:spacing w:line="268" w:lineRule="exact"/>
              <w:jc w:val="center"/>
              <w:rPr>
                <w:rFonts w:hint="default"/>
                <w:sz w:val="24"/>
                <w:lang w:val="ru-RU"/>
              </w:rPr>
            </w:pPr>
            <w:r>
              <w:rPr>
                <w:rFonts w:hint="default"/>
                <w:sz w:val="24"/>
                <w:lang w:val="ru-RU"/>
              </w:rPr>
              <w:t>11.</w:t>
            </w:r>
          </w:p>
        </w:tc>
        <w:tc>
          <w:tcPr>
            <w:tcW w:w="1994" w:type="dxa"/>
          </w:tcPr>
          <w:p w14:paraId="273A0711">
            <w:pPr>
              <w:pStyle w:val="6"/>
              <w:tabs>
                <w:tab w:val="left" w:pos="2510"/>
              </w:tabs>
              <w:spacing w:before="4" w:line="237" w:lineRule="auto"/>
              <w:ind w:right="94"/>
              <w:rPr>
                <w:rFonts w:hint="default"/>
                <w:b w:val="0"/>
                <w:bCs w:val="0"/>
                <w:spacing w:val="-2"/>
                <w:sz w:val="24"/>
                <w:lang w:val="ru-RU"/>
              </w:rPr>
            </w:pPr>
            <w:r>
              <w:rPr>
                <w:rFonts w:hint="default"/>
                <w:b w:val="0"/>
                <w:bCs w:val="0"/>
                <w:spacing w:val="-2"/>
                <w:sz w:val="24"/>
                <w:lang w:val="ru-RU"/>
              </w:rPr>
              <w:t>25.11</w:t>
            </w:r>
          </w:p>
        </w:tc>
        <w:tc>
          <w:tcPr>
            <w:tcW w:w="7110" w:type="dxa"/>
            <w:shd w:val="clear" w:color="auto" w:fill="auto"/>
            <w:vAlign w:val="top"/>
          </w:tcPr>
          <w:p w14:paraId="526A3495">
            <w:pPr>
              <w:pStyle w:val="6"/>
              <w:spacing w:line="268" w:lineRule="exact"/>
              <w:ind w:left="105" w:leftChars="0" w:right="0" w:rightChars="0"/>
              <w:rPr>
                <w:rFonts w:ascii="Times New Roman" w:hAnsi="Times New Roman" w:eastAsia="Times New Roman" w:cs="Times New Roman"/>
                <w:sz w:val="24"/>
                <w:szCs w:val="22"/>
                <w:lang w:val="ru-RU" w:eastAsia="en-US" w:bidi="ar-SA"/>
              </w:rPr>
            </w:pPr>
            <w:r>
              <w:rPr>
                <w:sz w:val="24"/>
              </w:rPr>
              <w:t>Навыки</w:t>
            </w:r>
            <w:r>
              <w:rPr>
                <w:spacing w:val="-3"/>
                <w:sz w:val="24"/>
              </w:rPr>
              <w:t xml:space="preserve"> </w:t>
            </w:r>
            <w:r>
              <w:rPr>
                <w:spacing w:val="-2"/>
                <w:sz w:val="24"/>
              </w:rPr>
              <w:t>саморегуляции</w:t>
            </w:r>
          </w:p>
        </w:tc>
      </w:tr>
      <w:tr w14:paraId="771BE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0C9C3C79">
            <w:pPr>
              <w:pStyle w:val="6"/>
              <w:spacing w:line="268" w:lineRule="exact"/>
              <w:jc w:val="center"/>
              <w:rPr>
                <w:sz w:val="24"/>
              </w:rPr>
            </w:pPr>
          </w:p>
        </w:tc>
        <w:tc>
          <w:tcPr>
            <w:tcW w:w="1994" w:type="dxa"/>
          </w:tcPr>
          <w:p w14:paraId="3CFE632F">
            <w:pPr>
              <w:pStyle w:val="6"/>
              <w:tabs>
                <w:tab w:val="left" w:pos="1871"/>
              </w:tabs>
              <w:spacing w:line="242" w:lineRule="auto"/>
              <w:ind w:right="102"/>
              <w:rPr>
                <w:b w:val="0"/>
                <w:bCs w:val="0"/>
                <w:spacing w:val="-2"/>
                <w:sz w:val="24"/>
              </w:rPr>
            </w:pPr>
          </w:p>
        </w:tc>
        <w:tc>
          <w:tcPr>
            <w:tcW w:w="7110" w:type="dxa"/>
            <w:shd w:val="clear" w:color="auto" w:fill="auto"/>
            <w:vAlign w:val="top"/>
          </w:tcPr>
          <w:p w14:paraId="6BCB32CD">
            <w:pPr>
              <w:pStyle w:val="6"/>
              <w:spacing w:line="273" w:lineRule="exact"/>
              <w:rPr>
                <w:b/>
                <w:sz w:val="24"/>
              </w:rPr>
            </w:pPr>
            <w:r>
              <w:rPr>
                <w:b/>
                <w:sz w:val="24"/>
              </w:rPr>
              <w:t>Коррекция</w:t>
            </w:r>
            <w:r>
              <w:rPr>
                <w:b/>
                <w:spacing w:val="24"/>
                <w:sz w:val="24"/>
              </w:rPr>
              <w:t xml:space="preserve"> </w:t>
            </w:r>
            <w:r>
              <w:rPr>
                <w:b/>
                <w:sz w:val="24"/>
              </w:rPr>
              <w:t>и</w:t>
            </w:r>
            <w:r>
              <w:rPr>
                <w:b/>
                <w:spacing w:val="21"/>
                <w:sz w:val="24"/>
              </w:rPr>
              <w:t xml:space="preserve"> </w:t>
            </w:r>
            <w:r>
              <w:rPr>
                <w:b/>
                <w:spacing w:val="-2"/>
                <w:sz w:val="24"/>
              </w:rPr>
              <w:t>развитие</w:t>
            </w:r>
          </w:p>
          <w:p w14:paraId="1B13EBA9">
            <w:pPr>
              <w:pStyle w:val="6"/>
              <w:spacing w:before="2" w:line="257" w:lineRule="exact"/>
              <w:ind w:left="105" w:leftChars="0" w:right="0" w:rightChars="0"/>
              <w:rPr>
                <w:rFonts w:ascii="Times New Roman" w:hAnsi="Times New Roman" w:eastAsia="Times New Roman" w:cs="Times New Roman"/>
                <w:b/>
                <w:sz w:val="24"/>
                <w:szCs w:val="22"/>
                <w:lang w:val="ru-RU" w:eastAsia="en-US" w:bidi="ar-SA"/>
              </w:rPr>
            </w:pPr>
            <w:r>
              <w:rPr>
                <w:b/>
                <w:sz w:val="24"/>
              </w:rPr>
              <w:t>внимания</w:t>
            </w:r>
            <w:r>
              <w:rPr>
                <w:b/>
                <w:spacing w:val="-4"/>
                <w:sz w:val="24"/>
              </w:rPr>
              <w:t xml:space="preserve"> </w:t>
            </w:r>
            <w:r>
              <w:rPr>
                <w:b/>
                <w:sz w:val="24"/>
              </w:rPr>
              <w:t>и</w:t>
            </w:r>
            <w:r>
              <w:rPr>
                <w:b/>
                <w:spacing w:val="-3"/>
                <w:sz w:val="24"/>
              </w:rPr>
              <w:t xml:space="preserve"> </w:t>
            </w:r>
            <w:r>
              <w:rPr>
                <w:b/>
                <w:spacing w:val="-2"/>
                <w:sz w:val="24"/>
              </w:rPr>
              <w:t>памяти</w:t>
            </w:r>
          </w:p>
        </w:tc>
      </w:tr>
      <w:tr w14:paraId="612E1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75FF9FD8">
            <w:pPr>
              <w:pStyle w:val="6"/>
              <w:spacing w:line="268" w:lineRule="exact"/>
              <w:jc w:val="center"/>
              <w:rPr>
                <w:rFonts w:hint="default"/>
                <w:sz w:val="24"/>
                <w:lang w:val="ru-RU"/>
              </w:rPr>
            </w:pPr>
            <w:r>
              <w:rPr>
                <w:rFonts w:hint="default"/>
                <w:sz w:val="24"/>
                <w:lang w:val="ru-RU"/>
              </w:rPr>
              <w:t>12.</w:t>
            </w:r>
          </w:p>
        </w:tc>
        <w:tc>
          <w:tcPr>
            <w:tcW w:w="1994" w:type="dxa"/>
          </w:tcPr>
          <w:p w14:paraId="2B8EFD38">
            <w:pPr>
              <w:pStyle w:val="6"/>
              <w:tabs>
                <w:tab w:val="left" w:pos="1871"/>
              </w:tabs>
              <w:spacing w:line="242" w:lineRule="auto"/>
              <w:ind w:right="102"/>
              <w:rPr>
                <w:rFonts w:hint="default"/>
                <w:b w:val="0"/>
                <w:bCs w:val="0"/>
                <w:spacing w:val="-2"/>
                <w:sz w:val="24"/>
                <w:lang w:val="ru-RU"/>
              </w:rPr>
            </w:pPr>
            <w:r>
              <w:rPr>
                <w:rFonts w:hint="default"/>
                <w:b w:val="0"/>
                <w:bCs w:val="0"/>
                <w:spacing w:val="-2"/>
                <w:sz w:val="24"/>
                <w:lang w:val="ru-RU"/>
              </w:rPr>
              <w:t>2.12</w:t>
            </w:r>
          </w:p>
        </w:tc>
        <w:tc>
          <w:tcPr>
            <w:tcW w:w="7110" w:type="dxa"/>
            <w:shd w:val="clear" w:color="auto" w:fill="auto"/>
            <w:vAlign w:val="top"/>
          </w:tcPr>
          <w:p w14:paraId="39294B96">
            <w:pPr>
              <w:pStyle w:val="6"/>
              <w:spacing w:line="273" w:lineRule="exact"/>
              <w:ind w:left="105" w:leftChars="0" w:right="0" w:rightChars="0"/>
              <w:rPr>
                <w:rFonts w:ascii="Times New Roman" w:hAnsi="Times New Roman" w:eastAsia="Times New Roman" w:cs="Times New Roman"/>
                <w:sz w:val="24"/>
                <w:szCs w:val="22"/>
                <w:lang w:val="ru-RU" w:eastAsia="en-US" w:bidi="ar-SA"/>
              </w:rPr>
            </w:pPr>
            <w:r>
              <w:rPr>
                <w:sz w:val="24"/>
              </w:rPr>
              <w:t>Особенности</w:t>
            </w:r>
            <w:r>
              <w:rPr>
                <w:spacing w:val="-4"/>
                <w:sz w:val="24"/>
              </w:rPr>
              <w:t xml:space="preserve"> </w:t>
            </w:r>
            <w:r>
              <w:rPr>
                <w:spacing w:val="-2"/>
                <w:sz w:val="24"/>
              </w:rPr>
              <w:t>внимания</w:t>
            </w:r>
          </w:p>
        </w:tc>
      </w:tr>
      <w:tr w14:paraId="0C69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596" w:type="dxa"/>
          </w:tcPr>
          <w:p w14:paraId="156F54DB">
            <w:pPr>
              <w:pStyle w:val="6"/>
              <w:spacing w:line="268" w:lineRule="exact"/>
              <w:jc w:val="center"/>
              <w:rPr>
                <w:rFonts w:hint="default"/>
                <w:sz w:val="24"/>
                <w:lang w:val="ru-RU"/>
              </w:rPr>
            </w:pPr>
            <w:r>
              <w:rPr>
                <w:rFonts w:hint="default"/>
                <w:sz w:val="24"/>
                <w:lang w:val="ru-RU"/>
              </w:rPr>
              <w:t>13.</w:t>
            </w:r>
          </w:p>
        </w:tc>
        <w:tc>
          <w:tcPr>
            <w:tcW w:w="1994" w:type="dxa"/>
          </w:tcPr>
          <w:p w14:paraId="03F4D127">
            <w:pPr>
              <w:pStyle w:val="6"/>
              <w:spacing w:before="2"/>
              <w:rPr>
                <w:rFonts w:hint="default"/>
                <w:b w:val="0"/>
                <w:bCs w:val="0"/>
                <w:sz w:val="24"/>
                <w:lang w:val="ru-RU"/>
              </w:rPr>
            </w:pPr>
            <w:r>
              <w:rPr>
                <w:rFonts w:hint="default"/>
                <w:b w:val="0"/>
                <w:bCs w:val="0"/>
                <w:sz w:val="24"/>
                <w:lang w:val="ru-RU"/>
              </w:rPr>
              <w:t>9.12</w:t>
            </w:r>
          </w:p>
        </w:tc>
        <w:tc>
          <w:tcPr>
            <w:tcW w:w="7110" w:type="dxa"/>
            <w:shd w:val="clear" w:color="auto" w:fill="auto"/>
            <w:vAlign w:val="top"/>
          </w:tcPr>
          <w:p w14:paraId="373FB83E">
            <w:pPr>
              <w:pStyle w:val="6"/>
              <w:spacing w:line="237" w:lineRule="auto"/>
              <w:ind w:left="105" w:leftChars="0" w:right="0" w:rightChars="0"/>
              <w:rPr>
                <w:rFonts w:ascii="Times New Roman" w:hAnsi="Times New Roman" w:eastAsia="Times New Roman" w:cs="Times New Roman"/>
                <w:sz w:val="24"/>
                <w:szCs w:val="22"/>
                <w:lang w:val="ru-RU" w:eastAsia="en-US" w:bidi="ar-SA"/>
              </w:rPr>
            </w:pPr>
            <w:r>
              <w:rPr>
                <w:sz w:val="24"/>
              </w:rPr>
              <w:t>Коррекция</w:t>
            </w:r>
            <w:r>
              <w:rPr>
                <w:spacing w:val="8"/>
                <w:sz w:val="24"/>
              </w:rPr>
              <w:t xml:space="preserve"> </w:t>
            </w:r>
            <w:r>
              <w:rPr>
                <w:sz w:val="24"/>
              </w:rPr>
              <w:t xml:space="preserve">устойчивости </w:t>
            </w:r>
            <w:r>
              <w:rPr>
                <w:spacing w:val="-2"/>
                <w:sz w:val="24"/>
              </w:rPr>
              <w:t>внимания</w:t>
            </w:r>
          </w:p>
        </w:tc>
      </w:tr>
      <w:tr w14:paraId="4C99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253FEC63">
            <w:pPr>
              <w:pStyle w:val="6"/>
              <w:ind w:left="0"/>
              <w:jc w:val="center"/>
              <w:rPr>
                <w:rFonts w:hint="default"/>
                <w:sz w:val="20"/>
                <w:lang w:val="ru-RU"/>
              </w:rPr>
            </w:pPr>
            <w:r>
              <w:rPr>
                <w:rFonts w:hint="default"/>
                <w:sz w:val="20"/>
                <w:lang w:val="ru-RU"/>
              </w:rPr>
              <w:t>14.</w:t>
            </w:r>
          </w:p>
        </w:tc>
        <w:tc>
          <w:tcPr>
            <w:tcW w:w="1994" w:type="dxa"/>
          </w:tcPr>
          <w:p w14:paraId="2779D285">
            <w:pPr>
              <w:pStyle w:val="6"/>
              <w:spacing w:line="253" w:lineRule="exact"/>
              <w:rPr>
                <w:rFonts w:hint="default"/>
                <w:b w:val="0"/>
                <w:bCs w:val="0"/>
                <w:spacing w:val="-2"/>
                <w:sz w:val="24"/>
                <w:lang w:val="ru-RU"/>
              </w:rPr>
            </w:pPr>
            <w:r>
              <w:rPr>
                <w:rFonts w:hint="default"/>
                <w:b w:val="0"/>
                <w:bCs w:val="0"/>
                <w:spacing w:val="-2"/>
                <w:sz w:val="24"/>
                <w:lang w:val="ru-RU"/>
              </w:rPr>
              <w:t>16.12</w:t>
            </w:r>
          </w:p>
        </w:tc>
        <w:tc>
          <w:tcPr>
            <w:tcW w:w="7110" w:type="dxa"/>
            <w:shd w:val="clear" w:color="auto" w:fill="auto"/>
            <w:vAlign w:val="top"/>
          </w:tcPr>
          <w:p w14:paraId="27A213F8">
            <w:pPr>
              <w:pStyle w:val="6"/>
              <w:spacing w:line="268" w:lineRule="exact"/>
              <w:ind w:left="105" w:leftChars="0" w:right="0" w:rightChars="0"/>
              <w:rPr>
                <w:rFonts w:ascii="Times New Roman" w:hAnsi="Times New Roman" w:eastAsia="Times New Roman" w:cs="Times New Roman"/>
                <w:sz w:val="24"/>
                <w:szCs w:val="22"/>
                <w:lang w:val="ru-RU" w:eastAsia="en-US" w:bidi="ar-SA"/>
              </w:rPr>
            </w:pPr>
            <w:r>
              <w:rPr>
                <w:sz w:val="24"/>
              </w:rPr>
              <w:t>Распределение</w:t>
            </w:r>
            <w:r>
              <w:rPr>
                <w:spacing w:val="-11"/>
                <w:sz w:val="24"/>
              </w:rPr>
              <w:t xml:space="preserve"> </w:t>
            </w:r>
            <w:r>
              <w:rPr>
                <w:spacing w:val="-2"/>
                <w:sz w:val="24"/>
              </w:rPr>
              <w:t>внимания</w:t>
            </w:r>
          </w:p>
        </w:tc>
      </w:tr>
      <w:tr w14:paraId="3A663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96" w:type="dxa"/>
          </w:tcPr>
          <w:p w14:paraId="2520D24A">
            <w:pPr>
              <w:pStyle w:val="6"/>
              <w:spacing w:line="268" w:lineRule="exact"/>
              <w:jc w:val="center"/>
              <w:rPr>
                <w:rFonts w:hint="default"/>
                <w:sz w:val="24"/>
                <w:lang w:val="ru-RU"/>
              </w:rPr>
            </w:pPr>
            <w:r>
              <w:rPr>
                <w:rFonts w:hint="default"/>
                <w:sz w:val="24"/>
                <w:lang w:val="ru-RU"/>
              </w:rPr>
              <w:t>15.</w:t>
            </w:r>
          </w:p>
        </w:tc>
        <w:tc>
          <w:tcPr>
            <w:tcW w:w="1994" w:type="dxa"/>
          </w:tcPr>
          <w:p w14:paraId="6CEF0E3F">
            <w:pPr>
              <w:pStyle w:val="6"/>
              <w:tabs>
                <w:tab w:val="left" w:pos="1459"/>
                <w:tab w:val="left" w:pos="1833"/>
              </w:tabs>
              <w:spacing w:line="242" w:lineRule="auto"/>
              <w:ind w:right="99"/>
              <w:rPr>
                <w:rFonts w:hint="default"/>
                <w:b w:val="0"/>
                <w:bCs w:val="0"/>
                <w:spacing w:val="-2"/>
                <w:sz w:val="24"/>
                <w:lang w:val="ru-RU"/>
              </w:rPr>
            </w:pPr>
            <w:r>
              <w:rPr>
                <w:rFonts w:hint="default"/>
                <w:b w:val="0"/>
                <w:bCs w:val="0"/>
                <w:spacing w:val="-2"/>
                <w:sz w:val="24"/>
                <w:lang w:val="ru-RU"/>
              </w:rPr>
              <w:t>23.12</w:t>
            </w:r>
          </w:p>
        </w:tc>
        <w:tc>
          <w:tcPr>
            <w:tcW w:w="7110" w:type="dxa"/>
            <w:shd w:val="clear" w:color="auto" w:fill="auto"/>
            <w:vAlign w:val="top"/>
          </w:tcPr>
          <w:p w14:paraId="05D66188">
            <w:pPr>
              <w:pStyle w:val="6"/>
              <w:spacing w:line="266" w:lineRule="exact"/>
              <w:rPr>
                <w:sz w:val="24"/>
              </w:rPr>
            </w:pPr>
            <w:r>
              <w:rPr>
                <w:spacing w:val="-2"/>
                <w:sz w:val="24"/>
              </w:rPr>
              <w:t>Коррекция</w:t>
            </w:r>
          </w:p>
          <w:p w14:paraId="0B777CE8">
            <w:pPr>
              <w:pStyle w:val="6"/>
              <w:spacing w:line="275" w:lineRule="exact"/>
              <w:ind w:left="105" w:leftChars="0" w:right="0" w:rightChars="0"/>
              <w:rPr>
                <w:rFonts w:ascii="Times New Roman" w:hAnsi="Times New Roman" w:eastAsia="Times New Roman" w:cs="Times New Roman"/>
                <w:sz w:val="24"/>
                <w:szCs w:val="22"/>
                <w:lang w:val="ru-RU" w:eastAsia="en-US" w:bidi="ar-SA"/>
              </w:rPr>
            </w:pPr>
            <w:r>
              <w:rPr>
                <w:sz w:val="24"/>
              </w:rPr>
              <w:t>распределения</w:t>
            </w:r>
            <w:r>
              <w:rPr>
                <w:spacing w:val="-10"/>
                <w:sz w:val="24"/>
              </w:rPr>
              <w:t xml:space="preserve"> </w:t>
            </w:r>
            <w:r>
              <w:rPr>
                <w:spacing w:val="-2"/>
                <w:sz w:val="24"/>
              </w:rPr>
              <w:t>внимания</w:t>
            </w:r>
          </w:p>
        </w:tc>
      </w:tr>
      <w:tr w14:paraId="6551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96" w:type="dxa"/>
          </w:tcPr>
          <w:p w14:paraId="4ADA78B1">
            <w:pPr>
              <w:pStyle w:val="6"/>
              <w:spacing w:line="268" w:lineRule="exact"/>
              <w:jc w:val="center"/>
              <w:rPr>
                <w:rFonts w:hint="default"/>
                <w:sz w:val="24"/>
                <w:lang w:val="ru-RU"/>
              </w:rPr>
            </w:pPr>
            <w:r>
              <w:rPr>
                <w:rFonts w:hint="default"/>
                <w:sz w:val="24"/>
                <w:lang w:val="ru-RU"/>
              </w:rPr>
              <w:t>16.</w:t>
            </w:r>
          </w:p>
        </w:tc>
        <w:tc>
          <w:tcPr>
            <w:tcW w:w="1994" w:type="dxa"/>
          </w:tcPr>
          <w:p w14:paraId="7146E82B">
            <w:pPr>
              <w:pStyle w:val="6"/>
              <w:tabs>
                <w:tab w:val="left" w:pos="1459"/>
                <w:tab w:val="left" w:pos="1828"/>
              </w:tabs>
              <w:spacing w:line="242" w:lineRule="auto"/>
              <w:ind w:right="104"/>
              <w:rPr>
                <w:rFonts w:hint="default"/>
                <w:b w:val="0"/>
                <w:bCs w:val="0"/>
                <w:spacing w:val="-2"/>
                <w:sz w:val="24"/>
                <w:lang w:val="ru-RU"/>
              </w:rPr>
            </w:pPr>
            <w:r>
              <w:rPr>
                <w:rFonts w:hint="default"/>
                <w:b w:val="0"/>
                <w:bCs w:val="0"/>
                <w:spacing w:val="-2"/>
                <w:sz w:val="24"/>
                <w:lang w:val="ru-RU"/>
              </w:rPr>
              <w:t>30.12</w:t>
            </w:r>
          </w:p>
        </w:tc>
        <w:tc>
          <w:tcPr>
            <w:tcW w:w="7110" w:type="dxa"/>
            <w:shd w:val="clear" w:color="auto" w:fill="auto"/>
            <w:vAlign w:val="top"/>
          </w:tcPr>
          <w:p w14:paraId="4EB852F6">
            <w:pPr>
              <w:pStyle w:val="6"/>
              <w:spacing w:line="268" w:lineRule="exact"/>
              <w:ind w:left="105" w:leftChars="0" w:right="0" w:rightChars="0"/>
              <w:rPr>
                <w:rFonts w:ascii="Times New Roman" w:hAnsi="Times New Roman" w:eastAsia="Times New Roman" w:cs="Times New Roman"/>
                <w:sz w:val="24"/>
                <w:szCs w:val="22"/>
                <w:lang w:val="ru-RU" w:eastAsia="en-US" w:bidi="ar-SA"/>
              </w:rPr>
            </w:pPr>
            <w:r>
              <w:rPr>
                <w:sz w:val="24"/>
              </w:rPr>
              <w:t>Умение</w:t>
            </w:r>
            <w:r>
              <w:rPr>
                <w:spacing w:val="-7"/>
                <w:sz w:val="24"/>
              </w:rPr>
              <w:t xml:space="preserve"> </w:t>
            </w:r>
            <w:r>
              <w:rPr>
                <w:spacing w:val="-2"/>
                <w:sz w:val="24"/>
              </w:rPr>
              <w:t>слушать</w:t>
            </w:r>
          </w:p>
        </w:tc>
      </w:tr>
      <w:tr w14:paraId="6089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596" w:type="dxa"/>
          </w:tcPr>
          <w:p w14:paraId="5A536470">
            <w:pPr>
              <w:pStyle w:val="6"/>
              <w:spacing w:line="265" w:lineRule="exact"/>
              <w:jc w:val="center"/>
              <w:rPr>
                <w:rFonts w:hint="default"/>
                <w:sz w:val="24"/>
                <w:lang w:val="ru-RU"/>
              </w:rPr>
            </w:pPr>
            <w:r>
              <w:rPr>
                <w:rFonts w:hint="default"/>
                <w:sz w:val="24"/>
                <w:lang w:val="ru-RU"/>
              </w:rPr>
              <w:t>17.</w:t>
            </w:r>
          </w:p>
        </w:tc>
        <w:tc>
          <w:tcPr>
            <w:tcW w:w="1994" w:type="dxa"/>
          </w:tcPr>
          <w:p w14:paraId="59580606">
            <w:pPr>
              <w:pStyle w:val="6"/>
              <w:tabs>
                <w:tab w:val="left" w:pos="1459"/>
                <w:tab w:val="left" w:pos="1828"/>
              </w:tabs>
              <w:ind w:right="104"/>
              <w:rPr>
                <w:rFonts w:hint="default"/>
                <w:b w:val="0"/>
                <w:bCs w:val="0"/>
                <w:spacing w:val="-2"/>
                <w:sz w:val="24"/>
                <w:lang w:val="ru-RU"/>
              </w:rPr>
            </w:pPr>
            <w:r>
              <w:rPr>
                <w:rFonts w:hint="default"/>
                <w:b w:val="0"/>
                <w:bCs w:val="0"/>
                <w:spacing w:val="-2"/>
                <w:sz w:val="24"/>
                <w:lang w:val="ru-RU"/>
              </w:rPr>
              <w:t>12.01</w:t>
            </w:r>
          </w:p>
        </w:tc>
        <w:tc>
          <w:tcPr>
            <w:tcW w:w="7110" w:type="dxa"/>
            <w:shd w:val="clear" w:color="auto" w:fill="auto"/>
            <w:vAlign w:val="top"/>
          </w:tcPr>
          <w:p w14:paraId="76FC01C3">
            <w:pPr>
              <w:pStyle w:val="6"/>
              <w:spacing w:line="242" w:lineRule="auto"/>
              <w:ind w:left="105" w:leftChars="0" w:right="0" w:rightChars="0"/>
              <w:rPr>
                <w:rFonts w:ascii="Times New Roman" w:hAnsi="Times New Roman" w:eastAsia="Times New Roman" w:cs="Times New Roman"/>
                <w:sz w:val="24"/>
                <w:szCs w:val="22"/>
                <w:lang w:val="ru-RU" w:eastAsia="en-US" w:bidi="ar-SA"/>
              </w:rPr>
            </w:pPr>
            <w:r>
              <w:rPr>
                <w:spacing w:val="-2"/>
                <w:sz w:val="24"/>
              </w:rPr>
              <w:t>Воспроизведение прочитанного</w:t>
            </w:r>
            <w:r>
              <w:rPr>
                <w:spacing w:val="-13"/>
                <w:sz w:val="24"/>
              </w:rPr>
              <w:t xml:space="preserve"> </w:t>
            </w:r>
            <w:r>
              <w:rPr>
                <w:spacing w:val="-2"/>
                <w:sz w:val="24"/>
              </w:rPr>
              <w:t>текста</w:t>
            </w:r>
          </w:p>
        </w:tc>
      </w:tr>
      <w:tr w14:paraId="4757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96" w:type="dxa"/>
          </w:tcPr>
          <w:p w14:paraId="60CD8506">
            <w:pPr>
              <w:pStyle w:val="6"/>
              <w:spacing w:line="273" w:lineRule="exact"/>
              <w:jc w:val="center"/>
              <w:rPr>
                <w:rFonts w:hint="default"/>
                <w:sz w:val="24"/>
                <w:lang w:val="ru-RU"/>
              </w:rPr>
            </w:pPr>
            <w:r>
              <w:rPr>
                <w:rFonts w:hint="default"/>
                <w:sz w:val="24"/>
                <w:lang w:val="ru-RU"/>
              </w:rPr>
              <w:t>18.</w:t>
            </w:r>
          </w:p>
        </w:tc>
        <w:tc>
          <w:tcPr>
            <w:tcW w:w="1994" w:type="dxa"/>
          </w:tcPr>
          <w:p w14:paraId="5C08240A">
            <w:pPr>
              <w:pStyle w:val="6"/>
              <w:tabs>
                <w:tab w:val="left" w:pos="1459"/>
                <w:tab w:val="left" w:pos="1828"/>
              </w:tabs>
              <w:spacing w:line="237" w:lineRule="auto"/>
              <w:ind w:right="104"/>
              <w:rPr>
                <w:rFonts w:hint="default"/>
                <w:b w:val="0"/>
                <w:bCs w:val="0"/>
                <w:spacing w:val="-2"/>
                <w:sz w:val="24"/>
                <w:lang w:val="ru-RU"/>
              </w:rPr>
            </w:pPr>
            <w:r>
              <w:rPr>
                <w:rFonts w:hint="default"/>
                <w:b w:val="0"/>
                <w:bCs w:val="0"/>
                <w:spacing w:val="-2"/>
                <w:sz w:val="24"/>
                <w:lang w:val="ru-RU"/>
              </w:rPr>
              <w:t>20.01</w:t>
            </w:r>
          </w:p>
        </w:tc>
        <w:tc>
          <w:tcPr>
            <w:tcW w:w="7110" w:type="dxa"/>
            <w:shd w:val="clear" w:color="auto" w:fill="auto"/>
            <w:vAlign w:val="top"/>
          </w:tcPr>
          <w:p w14:paraId="1F7B91C4">
            <w:pPr>
              <w:pStyle w:val="6"/>
              <w:spacing w:line="274" w:lineRule="exact"/>
              <w:ind w:left="105" w:leftChars="0" w:right="0" w:rightChars="0"/>
              <w:rPr>
                <w:rFonts w:ascii="Times New Roman" w:hAnsi="Times New Roman" w:eastAsia="Times New Roman" w:cs="Times New Roman"/>
                <w:sz w:val="24"/>
                <w:szCs w:val="22"/>
                <w:lang w:val="ru-RU" w:eastAsia="en-US" w:bidi="ar-SA"/>
              </w:rPr>
            </w:pPr>
            <w:r>
              <w:rPr>
                <w:spacing w:val="-2"/>
                <w:sz w:val="24"/>
              </w:rPr>
              <w:t>Целенаправленность действий</w:t>
            </w:r>
          </w:p>
        </w:tc>
      </w:tr>
      <w:tr w14:paraId="28066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1180DE2A">
            <w:pPr>
              <w:pStyle w:val="6"/>
              <w:spacing w:line="268" w:lineRule="exact"/>
              <w:jc w:val="center"/>
              <w:rPr>
                <w:rFonts w:hint="default"/>
                <w:sz w:val="24"/>
                <w:lang w:val="ru-RU"/>
              </w:rPr>
            </w:pPr>
            <w:r>
              <w:rPr>
                <w:rFonts w:hint="default"/>
                <w:sz w:val="24"/>
                <w:lang w:val="ru-RU"/>
              </w:rPr>
              <w:t>19.</w:t>
            </w:r>
          </w:p>
        </w:tc>
        <w:tc>
          <w:tcPr>
            <w:tcW w:w="1994" w:type="dxa"/>
          </w:tcPr>
          <w:p w14:paraId="53A41889">
            <w:pPr>
              <w:pStyle w:val="6"/>
              <w:spacing w:line="237" w:lineRule="auto"/>
              <w:rPr>
                <w:rFonts w:hint="default"/>
                <w:b w:val="0"/>
                <w:bCs w:val="0"/>
                <w:spacing w:val="-2"/>
                <w:sz w:val="24"/>
                <w:lang w:val="ru-RU"/>
              </w:rPr>
            </w:pPr>
            <w:r>
              <w:rPr>
                <w:rFonts w:hint="default"/>
                <w:b w:val="0"/>
                <w:bCs w:val="0"/>
                <w:spacing w:val="-2"/>
                <w:sz w:val="24"/>
                <w:lang w:val="ru-RU"/>
              </w:rPr>
              <w:t>27.01</w:t>
            </w:r>
          </w:p>
        </w:tc>
        <w:tc>
          <w:tcPr>
            <w:tcW w:w="7110" w:type="dxa"/>
            <w:shd w:val="clear" w:color="auto" w:fill="auto"/>
            <w:vAlign w:val="top"/>
          </w:tcPr>
          <w:p w14:paraId="3116A662">
            <w:pPr>
              <w:pStyle w:val="6"/>
              <w:spacing w:line="268" w:lineRule="exact"/>
              <w:ind w:left="105" w:leftChars="0" w:right="0" w:rightChars="0"/>
              <w:rPr>
                <w:rFonts w:ascii="Times New Roman" w:hAnsi="Times New Roman" w:eastAsia="Times New Roman" w:cs="Times New Roman"/>
                <w:sz w:val="24"/>
                <w:szCs w:val="22"/>
                <w:lang w:val="ru-RU" w:eastAsia="en-US" w:bidi="ar-SA"/>
              </w:rPr>
            </w:pPr>
            <w:r>
              <w:rPr>
                <w:sz w:val="24"/>
              </w:rPr>
              <w:t>Работа по</w:t>
            </w:r>
            <w:r>
              <w:rPr>
                <w:spacing w:val="1"/>
                <w:sz w:val="24"/>
              </w:rPr>
              <w:t xml:space="preserve"> </w:t>
            </w:r>
            <w:r>
              <w:rPr>
                <w:spacing w:val="-2"/>
                <w:sz w:val="24"/>
              </w:rPr>
              <w:t>алгоритму</w:t>
            </w:r>
          </w:p>
        </w:tc>
      </w:tr>
      <w:tr w14:paraId="4C7A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96" w:type="dxa"/>
          </w:tcPr>
          <w:p w14:paraId="6532D0B5">
            <w:pPr>
              <w:pStyle w:val="6"/>
              <w:spacing w:line="268" w:lineRule="exact"/>
              <w:jc w:val="center"/>
              <w:rPr>
                <w:rFonts w:hint="default"/>
                <w:sz w:val="24"/>
                <w:lang w:val="ru-RU"/>
              </w:rPr>
            </w:pPr>
            <w:r>
              <w:rPr>
                <w:rFonts w:hint="default"/>
                <w:sz w:val="24"/>
                <w:lang w:val="ru-RU"/>
              </w:rPr>
              <w:t>20.</w:t>
            </w:r>
          </w:p>
        </w:tc>
        <w:tc>
          <w:tcPr>
            <w:tcW w:w="1994" w:type="dxa"/>
          </w:tcPr>
          <w:p w14:paraId="0BF07C35">
            <w:pPr>
              <w:pStyle w:val="6"/>
              <w:spacing w:line="268" w:lineRule="exact"/>
              <w:rPr>
                <w:rFonts w:hint="default"/>
                <w:b w:val="0"/>
                <w:bCs w:val="0"/>
                <w:sz w:val="24"/>
                <w:lang w:val="ru-RU"/>
              </w:rPr>
            </w:pPr>
            <w:r>
              <w:rPr>
                <w:rFonts w:hint="default"/>
                <w:b w:val="0"/>
                <w:bCs w:val="0"/>
                <w:sz w:val="24"/>
                <w:lang w:val="ru-RU"/>
              </w:rPr>
              <w:t>3.02</w:t>
            </w:r>
          </w:p>
        </w:tc>
        <w:tc>
          <w:tcPr>
            <w:tcW w:w="7110" w:type="dxa"/>
            <w:shd w:val="clear" w:color="auto" w:fill="auto"/>
            <w:vAlign w:val="top"/>
          </w:tcPr>
          <w:p w14:paraId="146F0AF9">
            <w:pPr>
              <w:pStyle w:val="6"/>
              <w:tabs>
                <w:tab w:val="left" w:pos="1459"/>
                <w:tab w:val="left" w:pos="1828"/>
              </w:tabs>
              <w:spacing w:line="237" w:lineRule="auto"/>
              <w:ind w:left="105" w:leftChars="0" w:right="104" w:rightChars="0"/>
              <w:rPr>
                <w:rFonts w:ascii="Times New Roman" w:hAnsi="Times New Roman" w:eastAsia="Times New Roman" w:cs="Times New Roman"/>
                <w:sz w:val="24"/>
                <w:szCs w:val="22"/>
                <w:lang w:val="ru-RU" w:eastAsia="en-US" w:bidi="ar-SA"/>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зрительной памяти.</w:t>
            </w:r>
          </w:p>
        </w:tc>
      </w:tr>
      <w:tr w14:paraId="232A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2D878B39">
            <w:pPr>
              <w:pStyle w:val="6"/>
              <w:ind w:left="0"/>
              <w:jc w:val="center"/>
              <w:rPr>
                <w:rFonts w:hint="default"/>
                <w:sz w:val="20"/>
                <w:lang w:val="ru-RU"/>
              </w:rPr>
            </w:pPr>
            <w:r>
              <w:rPr>
                <w:rFonts w:hint="default"/>
                <w:sz w:val="20"/>
                <w:lang w:val="ru-RU"/>
              </w:rPr>
              <w:t>21.</w:t>
            </w:r>
          </w:p>
        </w:tc>
        <w:tc>
          <w:tcPr>
            <w:tcW w:w="1994" w:type="dxa"/>
          </w:tcPr>
          <w:p w14:paraId="42254B87">
            <w:pPr>
              <w:pStyle w:val="6"/>
              <w:spacing w:line="258" w:lineRule="exact"/>
              <w:rPr>
                <w:rFonts w:hint="default"/>
                <w:b w:val="0"/>
                <w:bCs w:val="0"/>
                <w:spacing w:val="-2"/>
                <w:sz w:val="24"/>
                <w:lang w:val="ru-RU"/>
              </w:rPr>
            </w:pPr>
            <w:r>
              <w:rPr>
                <w:rFonts w:hint="default"/>
                <w:b w:val="0"/>
                <w:bCs w:val="0"/>
                <w:spacing w:val="-2"/>
                <w:sz w:val="24"/>
                <w:lang w:val="ru-RU"/>
              </w:rPr>
              <w:t>10.02</w:t>
            </w:r>
          </w:p>
        </w:tc>
        <w:tc>
          <w:tcPr>
            <w:tcW w:w="7110" w:type="dxa"/>
            <w:shd w:val="clear" w:color="auto" w:fill="auto"/>
            <w:vAlign w:val="top"/>
          </w:tcPr>
          <w:p w14:paraId="14C5D17D">
            <w:pPr>
              <w:pStyle w:val="6"/>
              <w:tabs>
                <w:tab w:val="left" w:pos="2001"/>
              </w:tabs>
              <w:ind w:left="105" w:leftChars="0" w:right="99"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2"/>
                <w:sz w:val="24"/>
              </w:rPr>
              <w:t xml:space="preserve">объема кратковременной </w:t>
            </w:r>
            <w:r>
              <w:rPr>
                <w:sz w:val="24"/>
              </w:rPr>
              <w:t>слуховой памяти.</w:t>
            </w:r>
          </w:p>
        </w:tc>
      </w:tr>
      <w:tr w14:paraId="5D564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96" w:type="dxa"/>
          </w:tcPr>
          <w:p w14:paraId="12555CF3">
            <w:pPr>
              <w:pStyle w:val="6"/>
              <w:spacing w:line="268" w:lineRule="exact"/>
              <w:jc w:val="center"/>
              <w:rPr>
                <w:rFonts w:hint="default"/>
                <w:sz w:val="24"/>
                <w:lang w:val="ru-RU"/>
              </w:rPr>
            </w:pPr>
            <w:r>
              <w:rPr>
                <w:rFonts w:hint="default"/>
                <w:sz w:val="24"/>
                <w:lang w:val="ru-RU"/>
              </w:rPr>
              <w:t>22.</w:t>
            </w:r>
          </w:p>
        </w:tc>
        <w:tc>
          <w:tcPr>
            <w:tcW w:w="1994" w:type="dxa"/>
          </w:tcPr>
          <w:p w14:paraId="12283D63">
            <w:pPr>
              <w:pStyle w:val="6"/>
              <w:tabs>
                <w:tab w:val="left" w:pos="1459"/>
                <w:tab w:val="left" w:pos="1828"/>
              </w:tabs>
              <w:spacing w:line="237" w:lineRule="auto"/>
              <w:ind w:right="104"/>
              <w:rPr>
                <w:rFonts w:hint="default"/>
                <w:b w:val="0"/>
                <w:bCs w:val="0"/>
                <w:spacing w:val="-2"/>
                <w:sz w:val="24"/>
                <w:lang w:val="ru-RU"/>
              </w:rPr>
            </w:pPr>
            <w:r>
              <w:rPr>
                <w:rFonts w:hint="default"/>
                <w:b w:val="0"/>
                <w:bCs w:val="0"/>
                <w:spacing w:val="-2"/>
                <w:sz w:val="24"/>
                <w:lang w:val="ru-RU"/>
              </w:rPr>
              <w:t>17.02</w:t>
            </w:r>
          </w:p>
        </w:tc>
        <w:tc>
          <w:tcPr>
            <w:tcW w:w="7110" w:type="dxa"/>
            <w:shd w:val="clear" w:color="auto" w:fill="auto"/>
            <w:vAlign w:val="top"/>
          </w:tcPr>
          <w:p w14:paraId="2396038C">
            <w:pPr>
              <w:pStyle w:val="6"/>
              <w:tabs>
                <w:tab w:val="left" w:pos="1559"/>
              </w:tabs>
              <w:spacing w:line="237" w:lineRule="auto"/>
              <w:ind w:left="105" w:leftChars="0" w:right="101"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2"/>
                <w:sz w:val="24"/>
              </w:rPr>
              <w:t>вербальной памяти</w:t>
            </w:r>
          </w:p>
        </w:tc>
      </w:tr>
      <w:tr w14:paraId="5E52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6EFA7D62">
            <w:pPr>
              <w:pStyle w:val="6"/>
              <w:spacing w:line="268" w:lineRule="exact"/>
              <w:jc w:val="center"/>
              <w:rPr>
                <w:rFonts w:hint="default"/>
                <w:sz w:val="24"/>
                <w:lang w:val="ru-RU"/>
              </w:rPr>
            </w:pPr>
            <w:r>
              <w:rPr>
                <w:rFonts w:hint="default"/>
                <w:sz w:val="24"/>
                <w:lang w:val="ru-RU"/>
              </w:rPr>
              <w:t>23.</w:t>
            </w:r>
          </w:p>
        </w:tc>
        <w:tc>
          <w:tcPr>
            <w:tcW w:w="1994" w:type="dxa"/>
          </w:tcPr>
          <w:p w14:paraId="16929FE9">
            <w:pPr>
              <w:pStyle w:val="6"/>
              <w:tabs>
                <w:tab w:val="left" w:pos="1459"/>
                <w:tab w:val="left" w:pos="1828"/>
              </w:tabs>
              <w:spacing w:line="237" w:lineRule="auto"/>
              <w:ind w:right="104"/>
              <w:rPr>
                <w:rFonts w:hint="default"/>
                <w:b w:val="0"/>
                <w:bCs w:val="0"/>
                <w:spacing w:val="-2"/>
                <w:sz w:val="24"/>
                <w:lang w:val="ru-RU"/>
              </w:rPr>
            </w:pPr>
            <w:r>
              <w:rPr>
                <w:rFonts w:hint="default"/>
                <w:b w:val="0"/>
                <w:bCs w:val="0"/>
                <w:spacing w:val="-2"/>
                <w:sz w:val="24"/>
                <w:lang w:val="ru-RU"/>
              </w:rPr>
              <w:t>24.02</w:t>
            </w:r>
          </w:p>
        </w:tc>
        <w:tc>
          <w:tcPr>
            <w:tcW w:w="7110" w:type="dxa"/>
            <w:shd w:val="clear" w:color="auto" w:fill="auto"/>
            <w:vAlign w:val="top"/>
          </w:tcPr>
          <w:p w14:paraId="0C2DBCD6">
            <w:pPr>
              <w:pStyle w:val="6"/>
              <w:spacing w:line="237" w:lineRule="auto"/>
              <w:ind w:left="105" w:leftChars="0" w:right="0" w:rightChars="0"/>
              <w:rPr>
                <w:rFonts w:ascii="Times New Roman" w:hAnsi="Times New Roman" w:eastAsia="Times New Roman" w:cs="Times New Roman"/>
                <w:sz w:val="24"/>
                <w:szCs w:val="22"/>
                <w:lang w:val="ru-RU" w:eastAsia="en-US" w:bidi="ar-SA"/>
              </w:rPr>
            </w:pPr>
            <w:r>
              <w:rPr>
                <w:spacing w:val="-2"/>
                <w:sz w:val="24"/>
              </w:rPr>
              <w:t>Опосредованное запоминание.</w:t>
            </w:r>
          </w:p>
        </w:tc>
      </w:tr>
      <w:tr w14:paraId="072C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96" w:type="dxa"/>
          </w:tcPr>
          <w:p w14:paraId="42445132">
            <w:pPr>
              <w:pStyle w:val="6"/>
              <w:spacing w:line="268" w:lineRule="exact"/>
              <w:jc w:val="center"/>
              <w:rPr>
                <w:rFonts w:hint="default"/>
                <w:sz w:val="24"/>
                <w:lang w:val="ru-RU"/>
              </w:rPr>
            </w:pPr>
            <w:r>
              <w:rPr>
                <w:rFonts w:hint="default"/>
                <w:sz w:val="24"/>
                <w:lang w:val="ru-RU"/>
              </w:rPr>
              <w:t>24.</w:t>
            </w:r>
          </w:p>
        </w:tc>
        <w:tc>
          <w:tcPr>
            <w:tcW w:w="1994" w:type="dxa"/>
          </w:tcPr>
          <w:p w14:paraId="4AD812FD">
            <w:pPr>
              <w:pStyle w:val="6"/>
              <w:tabs>
                <w:tab w:val="left" w:pos="1459"/>
                <w:tab w:val="left" w:pos="1828"/>
              </w:tabs>
              <w:spacing w:line="237" w:lineRule="auto"/>
              <w:ind w:right="104"/>
              <w:rPr>
                <w:rFonts w:hint="default"/>
                <w:b w:val="0"/>
                <w:bCs w:val="0"/>
                <w:spacing w:val="-2"/>
                <w:sz w:val="24"/>
                <w:lang w:val="ru-RU"/>
              </w:rPr>
            </w:pPr>
            <w:r>
              <w:rPr>
                <w:rFonts w:hint="default"/>
                <w:b w:val="0"/>
                <w:bCs w:val="0"/>
                <w:spacing w:val="-2"/>
                <w:sz w:val="24"/>
                <w:lang w:val="ru-RU"/>
              </w:rPr>
              <w:t>3.03</w:t>
            </w:r>
          </w:p>
        </w:tc>
        <w:tc>
          <w:tcPr>
            <w:tcW w:w="7110" w:type="dxa"/>
            <w:shd w:val="clear" w:color="auto" w:fill="auto"/>
            <w:vAlign w:val="top"/>
          </w:tcPr>
          <w:p w14:paraId="1571CEB8">
            <w:pPr>
              <w:pStyle w:val="6"/>
              <w:spacing w:line="237" w:lineRule="auto"/>
              <w:ind w:left="105" w:leftChars="0" w:right="0" w:rightChars="0"/>
              <w:rPr>
                <w:rFonts w:ascii="Times New Roman" w:hAnsi="Times New Roman" w:eastAsia="Times New Roman" w:cs="Times New Roman"/>
                <w:sz w:val="24"/>
                <w:szCs w:val="22"/>
                <w:lang w:val="ru-RU" w:eastAsia="en-US" w:bidi="ar-SA"/>
              </w:rPr>
            </w:pPr>
            <w:r>
              <w:rPr>
                <w:sz w:val="24"/>
              </w:rPr>
              <w:t>Тренинг</w:t>
            </w:r>
            <w:r>
              <w:rPr>
                <w:spacing w:val="-2"/>
                <w:sz w:val="24"/>
              </w:rPr>
              <w:t xml:space="preserve"> </w:t>
            </w:r>
            <w:r>
              <w:rPr>
                <w:sz w:val="24"/>
              </w:rPr>
              <w:t>на</w:t>
            </w:r>
            <w:r>
              <w:rPr>
                <w:spacing w:val="-2"/>
                <w:sz w:val="24"/>
              </w:rPr>
              <w:t xml:space="preserve"> </w:t>
            </w:r>
            <w:r>
              <w:rPr>
                <w:sz w:val="24"/>
              </w:rPr>
              <w:t>коррекцию памяти и внимания</w:t>
            </w:r>
          </w:p>
        </w:tc>
      </w:tr>
      <w:tr w14:paraId="6EF0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6" w:type="dxa"/>
          </w:tcPr>
          <w:p w14:paraId="72518DFA">
            <w:pPr>
              <w:pStyle w:val="6"/>
              <w:spacing w:line="268" w:lineRule="exact"/>
              <w:jc w:val="center"/>
              <w:rPr>
                <w:sz w:val="24"/>
              </w:rPr>
            </w:pPr>
          </w:p>
        </w:tc>
        <w:tc>
          <w:tcPr>
            <w:tcW w:w="1994" w:type="dxa"/>
          </w:tcPr>
          <w:p w14:paraId="1EC9A1D4">
            <w:pPr>
              <w:pStyle w:val="6"/>
              <w:spacing w:line="274" w:lineRule="exact"/>
              <w:rPr>
                <w:rFonts w:hint="default"/>
                <w:b w:val="0"/>
                <w:bCs w:val="0"/>
                <w:sz w:val="24"/>
                <w:lang w:val="ru-RU"/>
              </w:rPr>
            </w:pPr>
          </w:p>
        </w:tc>
        <w:tc>
          <w:tcPr>
            <w:tcW w:w="7110" w:type="dxa"/>
            <w:shd w:val="clear" w:color="auto" w:fill="auto"/>
            <w:vAlign w:val="top"/>
          </w:tcPr>
          <w:p w14:paraId="7F675CB2">
            <w:pPr>
              <w:pStyle w:val="6"/>
              <w:spacing w:line="273" w:lineRule="exact"/>
              <w:rPr>
                <w:b/>
                <w:sz w:val="24"/>
              </w:rPr>
            </w:pPr>
            <w:r>
              <w:rPr>
                <w:b/>
                <w:sz w:val="24"/>
              </w:rPr>
              <w:t>Коррекция</w:t>
            </w:r>
            <w:r>
              <w:rPr>
                <w:b/>
                <w:spacing w:val="24"/>
                <w:sz w:val="24"/>
              </w:rPr>
              <w:t xml:space="preserve"> </w:t>
            </w:r>
            <w:r>
              <w:rPr>
                <w:b/>
                <w:sz w:val="24"/>
              </w:rPr>
              <w:t>и</w:t>
            </w:r>
            <w:r>
              <w:rPr>
                <w:b/>
                <w:spacing w:val="21"/>
                <w:sz w:val="24"/>
              </w:rPr>
              <w:t xml:space="preserve"> </w:t>
            </w:r>
            <w:r>
              <w:rPr>
                <w:b/>
                <w:spacing w:val="-2"/>
                <w:sz w:val="24"/>
              </w:rPr>
              <w:t>развитие</w:t>
            </w:r>
          </w:p>
          <w:p w14:paraId="327CFF26">
            <w:pPr>
              <w:pStyle w:val="6"/>
              <w:spacing w:before="2" w:line="257" w:lineRule="exact"/>
              <w:ind w:left="105" w:leftChars="0" w:right="0" w:rightChars="0"/>
              <w:rPr>
                <w:rFonts w:ascii="Times New Roman" w:hAnsi="Times New Roman" w:eastAsia="Times New Roman" w:cs="Times New Roman"/>
                <w:b/>
                <w:sz w:val="24"/>
                <w:szCs w:val="22"/>
                <w:lang w:val="ru-RU" w:eastAsia="en-US" w:bidi="ar-SA"/>
              </w:rPr>
            </w:pPr>
            <w:r>
              <w:rPr>
                <w:b/>
                <w:spacing w:val="-2"/>
                <w:sz w:val="24"/>
              </w:rPr>
              <w:t>мышления</w:t>
            </w:r>
          </w:p>
        </w:tc>
      </w:tr>
      <w:tr w14:paraId="2254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96" w:type="dxa"/>
          </w:tcPr>
          <w:p w14:paraId="16A1CEBC">
            <w:pPr>
              <w:pStyle w:val="6"/>
              <w:spacing w:line="268" w:lineRule="exact"/>
              <w:jc w:val="center"/>
              <w:rPr>
                <w:rFonts w:hint="default"/>
                <w:sz w:val="24"/>
                <w:lang w:val="ru-RU"/>
              </w:rPr>
            </w:pPr>
            <w:r>
              <w:rPr>
                <w:rFonts w:hint="default"/>
                <w:sz w:val="24"/>
                <w:lang w:val="ru-RU"/>
              </w:rPr>
              <w:t>25.</w:t>
            </w:r>
          </w:p>
        </w:tc>
        <w:tc>
          <w:tcPr>
            <w:tcW w:w="1994" w:type="dxa"/>
          </w:tcPr>
          <w:p w14:paraId="18865523">
            <w:pPr>
              <w:pStyle w:val="6"/>
              <w:tabs>
                <w:tab w:val="left" w:pos="1214"/>
                <w:tab w:val="left" w:pos="2381"/>
              </w:tabs>
              <w:spacing w:line="237" w:lineRule="auto"/>
              <w:ind w:right="99"/>
              <w:rPr>
                <w:rFonts w:hint="default"/>
                <w:b w:val="0"/>
                <w:bCs w:val="0"/>
                <w:spacing w:val="-2"/>
                <w:sz w:val="24"/>
                <w:lang w:val="ru-RU"/>
              </w:rPr>
            </w:pPr>
            <w:r>
              <w:rPr>
                <w:rFonts w:hint="default"/>
                <w:b w:val="0"/>
                <w:bCs w:val="0"/>
                <w:spacing w:val="-2"/>
                <w:sz w:val="24"/>
                <w:lang w:val="ru-RU"/>
              </w:rPr>
              <w:t>10.03</w:t>
            </w:r>
          </w:p>
        </w:tc>
        <w:tc>
          <w:tcPr>
            <w:tcW w:w="7110" w:type="dxa"/>
            <w:shd w:val="clear" w:color="auto" w:fill="auto"/>
            <w:vAlign w:val="top"/>
          </w:tcPr>
          <w:p w14:paraId="299F2E6B">
            <w:pPr>
              <w:pStyle w:val="6"/>
              <w:spacing w:line="237" w:lineRule="auto"/>
              <w:ind w:left="105" w:leftChars="0" w:right="0" w:rightChars="0"/>
              <w:rPr>
                <w:rFonts w:ascii="Times New Roman" w:hAnsi="Times New Roman" w:eastAsia="Times New Roman" w:cs="Times New Roman"/>
                <w:sz w:val="24"/>
                <w:szCs w:val="22"/>
                <w:lang w:val="ru-RU" w:eastAsia="en-US" w:bidi="ar-SA"/>
              </w:rPr>
            </w:pPr>
            <w:r>
              <w:rPr>
                <w:spacing w:val="-2"/>
                <w:sz w:val="24"/>
              </w:rPr>
              <w:t>Наглядно-образное мышление</w:t>
            </w:r>
          </w:p>
        </w:tc>
      </w:tr>
      <w:tr w14:paraId="5684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76CBB7CE">
            <w:pPr>
              <w:pStyle w:val="6"/>
              <w:spacing w:line="268" w:lineRule="exact"/>
              <w:jc w:val="center"/>
              <w:rPr>
                <w:rFonts w:hint="default"/>
                <w:sz w:val="24"/>
                <w:lang w:val="ru-RU"/>
              </w:rPr>
            </w:pPr>
            <w:r>
              <w:rPr>
                <w:rFonts w:hint="default"/>
                <w:sz w:val="24"/>
                <w:lang w:val="ru-RU"/>
              </w:rPr>
              <w:t>26.</w:t>
            </w:r>
          </w:p>
        </w:tc>
        <w:tc>
          <w:tcPr>
            <w:tcW w:w="1994" w:type="dxa"/>
          </w:tcPr>
          <w:p w14:paraId="4A27CE97">
            <w:pPr>
              <w:pStyle w:val="6"/>
              <w:spacing w:line="237" w:lineRule="auto"/>
              <w:ind w:right="752"/>
              <w:rPr>
                <w:rFonts w:hint="default"/>
                <w:b w:val="0"/>
                <w:bCs w:val="0"/>
                <w:spacing w:val="-2"/>
                <w:sz w:val="24"/>
                <w:lang w:val="ru-RU"/>
              </w:rPr>
            </w:pPr>
            <w:r>
              <w:rPr>
                <w:rFonts w:hint="default"/>
                <w:b w:val="0"/>
                <w:bCs w:val="0"/>
                <w:spacing w:val="-2"/>
                <w:sz w:val="24"/>
                <w:lang w:val="ru-RU"/>
              </w:rPr>
              <w:t>17.03</w:t>
            </w:r>
          </w:p>
        </w:tc>
        <w:tc>
          <w:tcPr>
            <w:tcW w:w="7110" w:type="dxa"/>
            <w:shd w:val="clear" w:color="auto" w:fill="auto"/>
            <w:vAlign w:val="top"/>
          </w:tcPr>
          <w:p w14:paraId="14177838">
            <w:pPr>
              <w:pStyle w:val="6"/>
              <w:tabs>
                <w:tab w:val="left" w:pos="1766"/>
              </w:tabs>
              <w:spacing w:line="242" w:lineRule="auto"/>
              <w:ind w:left="105" w:leftChars="0" w:right="101"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2"/>
                <w:sz w:val="24"/>
              </w:rPr>
              <w:t xml:space="preserve">операций </w:t>
            </w:r>
            <w:r>
              <w:rPr>
                <w:sz w:val="24"/>
              </w:rPr>
              <w:t>логического мышления</w:t>
            </w:r>
          </w:p>
        </w:tc>
      </w:tr>
      <w:tr w14:paraId="16C20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7F88CCA5">
            <w:pPr>
              <w:pStyle w:val="6"/>
              <w:ind w:left="0"/>
              <w:jc w:val="center"/>
              <w:rPr>
                <w:rFonts w:hint="default"/>
                <w:sz w:val="20"/>
                <w:lang w:val="ru-RU"/>
              </w:rPr>
            </w:pPr>
            <w:r>
              <w:rPr>
                <w:rFonts w:hint="default"/>
                <w:sz w:val="20"/>
                <w:lang w:val="ru-RU"/>
              </w:rPr>
              <w:t>27.</w:t>
            </w:r>
          </w:p>
        </w:tc>
        <w:tc>
          <w:tcPr>
            <w:tcW w:w="1994" w:type="dxa"/>
          </w:tcPr>
          <w:p w14:paraId="5462820F">
            <w:pPr>
              <w:pStyle w:val="6"/>
              <w:spacing w:before="1" w:line="257" w:lineRule="exact"/>
              <w:rPr>
                <w:rFonts w:hint="default"/>
                <w:b w:val="0"/>
                <w:bCs w:val="0"/>
                <w:spacing w:val="-2"/>
                <w:sz w:val="24"/>
                <w:lang w:val="ru-RU"/>
              </w:rPr>
            </w:pPr>
            <w:r>
              <w:rPr>
                <w:rFonts w:hint="default"/>
                <w:b w:val="0"/>
                <w:bCs w:val="0"/>
                <w:spacing w:val="-2"/>
                <w:sz w:val="24"/>
                <w:lang w:val="ru-RU"/>
              </w:rPr>
              <w:t>31.03</w:t>
            </w:r>
          </w:p>
        </w:tc>
        <w:tc>
          <w:tcPr>
            <w:tcW w:w="7110" w:type="dxa"/>
            <w:shd w:val="clear" w:color="auto" w:fill="auto"/>
            <w:vAlign w:val="top"/>
          </w:tcPr>
          <w:p w14:paraId="3EE140FC">
            <w:pPr>
              <w:pStyle w:val="6"/>
              <w:ind w:left="105" w:leftChars="0" w:right="95" w:rightChars="0"/>
              <w:jc w:val="both"/>
              <w:rPr>
                <w:rFonts w:ascii="Times New Roman" w:hAnsi="Times New Roman" w:eastAsia="Times New Roman" w:cs="Times New Roman"/>
                <w:sz w:val="24"/>
                <w:szCs w:val="22"/>
                <w:lang w:val="ru-RU" w:eastAsia="en-US" w:bidi="ar-SA"/>
              </w:rPr>
            </w:pPr>
            <w:r>
              <w:rPr>
                <w:sz w:val="24"/>
              </w:rPr>
              <w:t xml:space="preserve">Развитие и коррекция умения сравнивать и </w:t>
            </w:r>
            <w:r>
              <w:rPr>
                <w:spacing w:val="-2"/>
                <w:sz w:val="24"/>
              </w:rPr>
              <w:t>обобщать</w:t>
            </w:r>
          </w:p>
        </w:tc>
      </w:tr>
      <w:tr w14:paraId="47B40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596" w:type="dxa"/>
          </w:tcPr>
          <w:p w14:paraId="0EA743C8">
            <w:pPr>
              <w:pStyle w:val="6"/>
              <w:spacing w:line="268" w:lineRule="exact"/>
              <w:jc w:val="center"/>
              <w:rPr>
                <w:rFonts w:hint="default"/>
                <w:sz w:val="24"/>
                <w:lang w:val="ru-RU"/>
              </w:rPr>
            </w:pPr>
            <w:r>
              <w:rPr>
                <w:rFonts w:hint="default"/>
                <w:sz w:val="24"/>
                <w:lang w:val="ru-RU"/>
              </w:rPr>
              <w:t>28.</w:t>
            </w:r>
          </w:p>
        </w:tc>
        <w:tc>
          <w:tcPr>
            <w:tcW w:w="1994" w:type="dxa"/>
          </w:tcPr>
          <w:p w14:paraId="1D379E2A">
            <w:pPr>
              <w:pStyle w:val="6"/>
              <w:tabs>
                <w:tab w:val="left" w:pos="1718"/>
              </w:tabs>
              <w:spacing w:line="242" w:lineRule="auto"/>
              <w:ind w:right="105"/>
              <w:rPr>
                <w:rFonts w:hint="default"/>
                <w:b w:val="0"/>
                <w:bCs w:val="0"/>
                <w:spacing w:val="-2"/>
                <w:sz w:val="24"/>
                <w:lang w:val="ru-RU"/>
              </w:rPr>
            </w:pPr>
            <w:r>
              <w:rPr>
                <w:rFonts w:hint="default"/>
                <w:b w:val="0"/>
                <w:bCs w:val="0"/>
                <w:spacing w:val="-2"/>
                <w:sz w:val="24"/>
                <w:lang w:val="ru-RU"/>
              </w:rPr>
              <w:t>7.04</w:t>
            </w:r>
          </w:p>
        </w:tc>
        <w:tc>
          <w:tcPr>
            <w:tcW w:w="7110" w:type="dxa"/>
            <w:shd w:val="clear" w:color="auto" w:fill="auto"/>
            <w:vAlign w:val="top"/>
          </w:tcPr>
          <w:p w14:paraId="7108A77E">
            <w:pPr>
              <w:pStyle w:val="6"/>
              <w:ind w:left="105" w:leftChars="0" w:right="95" w:rightChars="0"/>
              <w:jc w:val="both"/>
              <w:rPr>
                <w:rFonts w:ascii="Times New Roman" w:hAnsi="Times New Roman" w:eastAsia="Times New Roman" w:cs="Times New Roman"/>
                <w:sz w:val="24"/>
                <w:szCs w:val="22"/>
                <w:lang w:val="ru-RU" w:eastAsia="en-US" w:bidi="ar-SA"/>
              </w:rPr>
            </w:pPr>
            <w:r>
              <w:rPr>
                <w:sz w:val="24"/>
              </w:rPr>
              <w:t xml:space="preserve">Развитие и коррекция умения сравнивать и </w:t>
            </w:r>
            <w:r>
              <w:rPr>
                <w:spacing w:val="-2"/>
                <w:sz w:val="24"/>
              </w:rPr>
              <w:t>обобщать</w:t>
            </w:r>
          </w:p>
        </w:tc>
      </w:tr>
      <w:tr w14:paraId="5B47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96" w:type="dxa"/>
          </w:tcPr>
          <w:p w14:paraId="50E5BD10">
            <w:pPr>
              <w:pStyle w:val="6"/>
              <w:spacing w:line="268" w:lineRule="exact"/>
              <w:jc w:val="center"/>
              <w:rPr>
                <w:rFonts w:hint="default"/>
                <w:sz w:val="24"/>
                <w:lang w:val="ru-RU"/>
              </w:rPr>
            </w:pPr>
            <w:r>
              <w:rPr>
                <w:rFonts w:hint="default"/>
                <w:sz w:val="24"/>
                <w:lang w:val="ru-RU"/>
              </w:rPr>
              <w:t>29.</w:t>
            </w:r>
          </w:p>
        </w:tc>
        <w:tc>
          <w:tcPr>
            <w:tcW w:w="1994" w:type="dxa"/>
          </w:tcPr>
          <w:p w14:paraId="74B3B845">
            <w:pPr>
              <w:pStyle w:val="6"/>
              <w:tabs>
                <w:tab w:val="left" w:pos="1718"/>
              </w:tabs>
              <w:spacing w:line="237" w:lineRule="auto"/>
              <w:ind w:right="105"/>
              <w:rPr>
                <w:rFonts w:hint="default"/>
                <w:b w:val="0"/>
                <w:bCs w:val="0"/>
                <w:spacing w:val="-2"/>
                <w:sz w:val="24"/>
                <w:lang w:val="ru-RU"/>
              </w:rPr>
            </w:pPr>
            <w:r>
              <w:rPr>
                <w:rFonts w:hint="default"/>
                <w:b w:val="0"/>
                <w:bCs w:val="0"/>
                <w:spacing w:val="-2"/>
                <w:sz w:val="24"/>
                <w:lang w:val="ru-RU"/>
              </w:rPr>
              <w:t>14.04</w:t>
            </w:r>
          </w:p>
        </w:tc>
        <w:tc>
          <w:tcPr>
            <w:tcW w:w="7110" w:type="dxa"/>
            <w:shd w:val="clear" w:color="auto" w:fill="auto"/>
            <w:vAlign w:val="top"/>
          </w:tcPr>
          <w:p w14:paraId="0968CAB8">
            <w:pPr>
              <w:pStyle w:val="6"/>
              <w:tabs>
                <w:tab w:val="left" w:pos="1281"/>
                <w:tab w:val="left" w:pos="1665"/>
              </w:tabs>
              <w:spacing w:line="237" w:lineRule="auto"/>
              <w:ind w:right="105"/>
              <w:rPr>
                <w:sz w:val="24"/>
              </w:rPr>
            </w:pPr>
            <w:r>
              <w:rPr>
                <w:spacing w:val="-2"/>
                <w:sz w:val="24"/>
              </w:rPr>
              <w:t>Развитие</w:t>
            </w:r>
            <w:r>
              <w:rPr>
                <w:sz w:val="24"/>
              </w:rPr>
              <w:tab/>
            </w:r>
            <w:r>
              <w:rPr>
                <w:spacing w:val="-10"/>
                <w:sz w:val="24"/>
              </w:rPr>
              <w:t>и</w:t>
            </w:r>
            <w:r>
              <w:rPr>
                <w:sz w:val="24"/>
              </w:rPr>
              <w:tab/>
            </w:r>
            <w:r>
              <w:rPr>
                <w:spacing w:val="-2"/>
                <w:sz w:val="24"/>
              </w:rPr>
              <w:t>коррекция умения</w:t>
            </w:r>
          </w:p>
          <w:p w14:paraId="7C94A5AD">
            <w:pPr>
              <w:pStyle w:val="6"/>
              <w:ind w:left="105" w:leftChars="0" w:right="0" w:rightChars="0"/>
              <w:rPr>
                <w:rFonts w:ascii="Times New Roman" w:hAnsi="Times New Roman" w:eastAsia="Times New Roman" w:cs="Times New Roman"/>
                <w:sz w:val="24"/>
                <w:szCs w:val="22"/>
                <w:lang w:val="ru-RU" w:eastAsia="en-US" w:bidi="ar-SA"/>
              </w:rPr>
            </w:pPr>
            <w:r>
              <w:rPr>
                <w:spacing w:val="-2"/>
                <w:sz w:val="24"/>
              </w:rPr>
              <w:t>классифицировать</w:t>
            </w:r>
          </w:p>
        </w:tc>
      </w:tr>
      <w:tr w14:paraId="60B8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596" w:type="dxa"/>
          </w:tcPr>
          <w:p w14:paraId="7DA5DB2C">
            <w:pPr>
              <w:pStyle w:val="6"/>
              <w:spacing w:line="268" w:lineRule="exact"/>
              <w:jc w:val="center"/>
              <w:rPr>
                <w:rFonts w:hint="default"/>
                <w:sz w:val="24"/>
                <w:lang w:val="ru-RU"/>
              </w:rPr>
            </w:pPr>
            <w:r>
              <w:rPr>
                <w:rFonts w:hint="default"/>
                <w:sz w:val="24"/>
                <w:lang w:val="ru-RU"/>
              </w:rPr>
              <w:t>30.</w:t>
            </w:r>
          </w:p>
        </w:tc>
        <w:tc>
          <w:tcPr>
            <w:tcW w:w="1994" w:type="dxa"/>
          </w:tcPr>
          <w:p w14:paraId="64AF972A">
            <w:pPr>
              <w:pStyle w:val="6"/>
              <w:tabs>
                <w:tab w:val="left" w:pos="1679"/>
              </w:tabs>
              <w:spacing w:line="242" w:lineRule="auto"/>
              <w:ind w:right="102"/>
              <w:rPr>
                <w:rFonts w:hint="default"/>
                <w:b w:val="0"/>
                <w:bCs w:val="0"/>
                <w:spacing w:val="-2"/>
                <w:sz w:val="24"/>
                <w:lang w:val="ru-RU"/>
              </w:rPr>
            </w:pPr>
            <w:r>
              <w:rPr>
                <w:rFonts w:hint="default"/>
                <w:b w:val="0"/>
                <w:bCs w:val="0"/>
                <w:spacing w:val="-2"/>
                <w:sz w:val="24"/>
                <w:lang w:val="ru-RU"/>
              </w:rPr>
              <w:t>21.04</w:t>
            </w:r>
          </w:p>
        </w:tc>
        <w:tc>
          <w:tcPr>
            <w:tcW w:w="7110" w:type="dxa"/>
            <w:shd w:val="clear" w:color="auto" w:fill="auto"/>
            <w:vAlign w:val="top"/>
          </w:tcPr>
          <w:p w14:paraId="704C10B4">
            <w:pPr>
              <w:pStyle w:val="6"/>
              <w:tabs>
                <w:tab w:val="left" w:pos="1281"/>
                <w:tab w:val="left" w:pos="1665"/>
              </w:tabs>
              <w:spacing w:line="237" w:lineRule="auto"/>
              <w:ind w:left="105" w:leftChars="0" w:right="105"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10"/>
                <w:sz w:val="24"/>
              </w:rPr>
              <w:t>и</w:t>
            </w:r>
            <w:r>
              <w:rPr>
                <w:sz w:val="24"/>
              </w:rPr>
              <w:tab/>
            </w:r>
            <w:r>
              <w:rPr>
                <w:spacing w:val="-2"/>
                <w:sz w:val="24"/>
              </w:rPr>
              <w:t xml:space="preserve">коррекция </w:t>
            </w:r>
            <w:r>
              <w:rPr>
                <w:sz w:val="24"/>
              </w:rPr>
              <w:t>логических операций</w:t>
            </w:r>
          </w:p>
        </w:tc>
      </w:tr>
      <w:tr w14:paraId="44FD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596" w:type="dxa"/>
          </w:tcPr>
          <w:p w14:paraId="61E010B4">
            <w:pPr>
              <w:pStyle w:val="6"/>
              <w:spacing w:line="268" w:lineRule="exact"/>
              <w:jc w:val="center"/>
              <w:rPr>
                <w:rFonts w:hint="default"/>
                <w:sz w:val="24"/>
                <w:lang w:val="ru-RU"/>
              </w:rPr>
            </w:pPr>
            <w:r>
              <w:rPr>
                <w:rFonts w:hint="default"/>
                <w:sz w:val="24"/>
                <w:lang w:val="ru-RU"/>
              </w:rPr>
              <w:t>31.</w:t>
            </w:r>
          </w:p>
        </w:tc>
        <w:tc>
          <w:tcPr>
            <w:tcW w:w="1994" w:type="dxa"/>
          </w:tcPr>
          <w:p w14:paraId="386FC9D8">
            <w:pPr>
              <w:pStyle w:val="6"/>
              <w:tabs>
                <w:tab w:val="left" w:pos="2616"/>
              </w:tabs>
              <w:ind w:right="94"/>
              <w:jc w:val="both"/>
              <w:rPr>
                <w:rFonts w:hint="default"/>
                <w:b w:val="0"/>
                <w:bCs w:val="0"/>
                <w:sz w:val="24"/>
                <w:lang w:val="ru-RU"/>
              </w:rPr>
            </w:pPr>
            <w:r>
              <w:rPr>
                <w:rFonts w:hint="default"/>
                <w:b w:val="0"/>
                <w:bCs w:val="0"/>
                <w:sz w:val="24"/>
                <w:lang w:val="ru-RU"/>
              </w:rPr>
              <w:t>28.04</w:t>
            </w:r>
          </w:p>
        </w:tc>
        <w:tc>
          <w:tcPr>
            <w:tcW w:w="7110" w:type="dxa"/>
          </w:tcPr>
          <w:p w14:paraId="03F4130B">
            <w:pPr>
              <w:pStyle w:val="6"/>
              <w:tabs>
                <w:tab w:val="left" w:pos="2616"/>
              </w:tabs>
              <w:ind w:right="94"/>
              <w:jc w:val="both"/>
              <w:rPr>
                <w:sz w:val="24"/>
              </w:rPr>
            </w:pPr>
            <w:r>
              <w:rPr>
                <w:spacing w:val="-2"/>
                <w:sz w:val="24"/>
              </w:rPr>
              <w:t>Развитие</w:t>
            </w:r>
            <w:r>
              <w:rPr>
                <w:sz w:val="24"/>
              </w:rPr>
              <w:tab/>
            </w:r>
            <w:r>
              <w:rPr>
                <w:spacing w:val="-10"/>
                <w:sz w:val="24"/>
              </w:rPr>
              <w:t>и</w:t>
            </w:r>
            <w:r>
              <w:rPr>
                <w:sz w:val="24"/>
              </w:rPr>
              <w:tab/>
            </w:r>
            <w:r>
              <w:rPr>
                <w:spacing w:val="-2"/>
                <w:sz w:val="24"/>
              </w:rPr>
              <w:t xml:space="preserve">коррекция </w:t>
            </w:r>
            <w:r>
              <w:rPr>
                <w:sz w:val="24"/>
              </w:rPr>
              <w:t>логических операций</w:t>
            </w:r>
          </w:p>
        </w:tc>
      </w:tr>
      <w:tr w14:paraId="7BFF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96" w:type="dxa"/>
          </w:tcPr>
          <w:p w14:paraId="568E9C84">
            <w:pPr>
              <w:pStyle w:val="6"/>
              <w:spacing w:line="273" w:lineRule="exact"/>
              <w:jc w:val="center"/>
              <w:rPr>
                <w:rFonts w:hint="default"/>
                <w:sz w:val="24"/>
                <w:lang w:val="ru-RU"/>
              </w:rPr>
            </w:pPr>
            <w:r>
              <w:rPr>
                <w:rFonts w:hint="default"/>
                <w:sz w:val="24"/>
                <w:lang w:val="ru-RU"/>
              </w:rPr>
              <w:t>32.</w:t>
            </w:r>
          </w:p>
        </w:tc>
        <w:tc>
          <w:tcPr>
            <w:tcW w:w="1994" w:type="dxa"/>
          </w:tcPr>
          <w:p w14:paraId="147FCC53">
            <w:pPr>
              <w:pStyle w:val="6"/>
              <w:ind w:right="95"/>
              <w:jc w:val="both"/>
              <w:rPr>
                <w:rFonts w:hint="default"/>
                <w:b w:val="0"/>
                <w:bCs w:val="0"/>
                <w:sz w:val="24"/>
                <w:lang w:val="ru-RU"/>
              </w:rPr>
            </w:pPr>
            <w:r>
              <w:rPr>
                <w:rFonts w:hint="default"/>
                <w:b w:val="0"/>
                <w:bCs w:val="0"/>
                <w:sz w:val="24"/>
                <w:lang w:val="ru-RU"/>
              </w:rPr>
              <w:t>5.05</w:t>
            </w:r>
          </w:p>
        </w:tc>
        <w:tc>
          <w:tcPr>
            <w:tcW w:w="7110" w:type="dxa"/>
            <w:shd w:val="clear" w:color="auto" w:fill="auto"/>
            <w:vAlign w:val="top"/>
          </w:tcPr>
          <w:p w14:paraId="1D6BF67A">
            <w:pPr>
              <w:pStyle w:val="6"/>
              <w:tabs>
                <w:tab w:val="left" w:pos="1281"/>
                <w:tab w:val="left" w:pos="1665"/>
              </w:tabs>
              <w:spacing w:line="237" w:lineRule="auto"/>
              <w:ind w:left="105" w:leftChars="0" w:right="105"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10"/>
                <w:sz w:val="24"/>
              </w:rPr>
              <w:t>и</w:t>
            </w:r>
            <w:r>
              <w:rPr>
                <w:sz w:val="24"/>
              </w:rPr>
              <w:tab/>
            </w:r>
            <w:r>
              <w:rPr>
                <w:spacing w:val="-2"/>
                <w:sz w:val="24"/>
              </w:rPr>
              <w:t xml:space="preserve">коррекция </w:t>
            </w:r>
            <w:r>
              <w:rPr>
                <w:sz w:val="24"/>
              </w:rPr>
              <w:t>логических операций</w:t>
            </w:r>
          </w:p>
        </w:tc>
      </w:tr>
      <w:tr w14:paraId="15C4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40B1FCEF">
            <w:pPr>
              <w:pStyle w:val="6"/>
              <w:spacing w:line="268" w:lineRule="exact"/>
              <w:jc w:val="center"/>
              <w:rPr>
                <w:sz w:val="24"/>
              </w:rPr>
            </w:pPr>
          </w:p>
        </w:tc>
        <w:tc>
          <w:tcPr>
            <w:tcW w:w="1994" w:type="dxa"/>
          </w:tcPr>
          <w:p w14:paraId="3E28C5BE">
            <w:pPr>
              <w:pStyle w:val="6"/>
              <w:ind w:right="93"/>
              <w:jc w:val="both"/>
              <w:rPr>
                <w:rFonts w:hint="default"/>
                <w:b w:val="0"/>
                <w:bCs w:val="0"/>
                <w:sz w:val="24"/>
                <w:lang w:val="ru-RU"/>
              </w:rPr>
            </w:pPr>
          </w:p>
        </w:tc>
        <w:tc>
          <w:tcPr>
            <w:tcW w:w="7110" w:type="dxa"/>
            <w:shd w:val="clear" w:color="auto" w:fill="auto"/>
            <w:vAlign w:val="top"/>
          </w:tcPr>
          <w:p w14:paraId="2656943C">
            <w:pPr>
              <w:pStyle w:val="6"/>
              <w:spacing w:before="1" w:line="257" w:lineRule="exact"/>
              <w:ind w:left="105" w:leftChars="0" w:right="0" w:rightChars="0"/>
              <w:rPr>
                <w:rFonts w:ascii="Times New Roman" w:hAnsi="Times New Roman" w:eastAsia="Times New Roman" w:cs="Times New Roman"/>
                <w:b/>
                <w:sz w:val="24"/>
                <w:szCs w:val="22"/>
                <w:lang w:val="ru-RU" w:eastAsia="en-US" w:bidi="ar-SA"/>
              </w:rPr>
            </w:pPr>
            <w:r>
              <w:rPr>
                <w:b/>
                <w:sz w:val="24"/>
              </w:rPr>
              <w:t>Итоговая</w:t>
            </w:r>
            <w:r>
              <w:rPr>
                <w:b/>
                <w:spacing w:val="-1"/>
                <w:sz w:val="24"/>
              </w:rPr>
              <w:t xml:space="preserve"> </w:t>
            </w:r>
            <w:r>
              <w:rPr>
                <w:b/>
                <w:spacing w:val="-2"/>
                <w:sz w:val="24"/>
              </w:rPr>
              <w:t>диагностика</w:t>
            </w:r>
          </w:p>
        </w:tc>
      </w:tr>
      <w:tr w14:paraId="17B67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96" w:type="dxa"/>
          </w:tcPr>
          <w:p w14:paraId="4D00FF0F">
            <w:pPr>
              <w:pStyle w:val="6"/>
              <w:ind w:left="0"/>
              <w:jc w:val="center"/>
              <w:rPr>
                <w:rFonts w:hint="default"/>
                <w:sz w:val="20"/>
                <w:lang w:val="ru-RU"/>
              </w:rPr>
            </w:pPr>
            <w:r>
              <w:rPr>
                <w:rFonts w:hint="default"/>
                <w:sz w:val="20"/>
                <w:lang w:val="ru-RU"/>
              </w:rPr>
              <w:t>33.</w:t>
            </w:r>
          </w:p>
        </w:tc>
        <w:tc>
          <w:tcPr>
            <w:tcW w:w="1994" w:type="dxa"/>
          </w:tcPr>
          <w:p w14:paraId="0E1F39B3">
            <w:pPr>
              <w:pStyle w:val="6"/>
              <w:spacing w:line="258" w:lineRule="exact"/>
              <w:rPr>
                <w:rFonts w:hint="default"/>
                <w:b w:val="0"/>
                <w:bCs w:val="0"/>
                <w:sz w:val="24"/>
                <w:lang w:val="ru-RU"/>
              </w:rPr>
            </w:pPr>
            <w:r>
              <w:rPr>
                <w:rFonts w:hint="default"/>
                <w:b w:val="0"/>
                <w:bCs w:val="0"/>
                <w:sz w:val="24"/>
                <w:lang w:val="ru-RU"/>
              </w:rPr>
              <w:t>12.05</w:t>
            </w:r>
          </w:p>
        </w:tc>
        <w:tc>
          <w:tcPr>
            <w:tcW w:w="7110" w:type="dxa"/>
            <w:shd w:val="clear" w:color="auto" w:fill="auto"/>
            <w:vAlign w:val="top"/>
          </w:tcPr>
          <w:p w14:paraId="0EDBA266">
            <w:pPr>
              <w:pStyle w:val="6"/>
              <w:spacing w:line="258" w:lineRule="exact"/>
              <w:ind w:left="105" w:leftChars="0" w:right="0" w:rightChars="0"/>
              <w:rPr>
                <w:rFonts w:ascii="Times New Roman" w:hAnsi="Times New Roman" w:eastAsia="Times New Roman" w:cs="Times New Roman"/>
                <w:sz w:val="24"/>
                <w:szCs w:val="22"/>
                <w:lang w:val="ru-RU" w:eastAsia="en-US" w:bidi="ar-SA"/>
              </w:rPr>
            </w:pPr>
            <w:r>
              <w:rPr>
                <w:sz w:val="24"/>
              </w:rPr>
              <w:t>Итоговая</w:t>
            </w:r>
            <w:r>
              <w:rPr>
                <w:spacing w:val="-4"/>
                <w:sz w:val="24"/>
              </w:rPr>
              <w:t xml:space="preserve"> </w:t>
            </w:r>
            <w:r>
              <w:rPr>
                <w:spacing w:val="-2"/>
                <w:sz w:val="24"/>
              </w:rPr>
              <w:t>диагностика</w:t>
            </w:r>
          </w:p>
        </w:tc>
      </w:tr>
      <w:tr w14:paraId="3493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30308D44">
            <w:pPr>
              <w:pStyle w:val="6"/>
              <w:spacing w:line="254" w:lineRule="exact"/>
              <w:jc w:val="center"/>
              <w:rPr>
                <w:rFonts w:hint="default"/>
                <w:sz w:val="24"/>
                <w:lang w:val="ru-RU"/>
              </w:rPr>
            </w:pPr>
            <w:r>
              <w:rPr>
                <w:rFonts w:hint="default"/>
                <w:sz w:val="24"/>
                <w:lang w:val="ru-RU"/>
              </w:rPr>
              <w:t>34.</w:t>
            </w:r>
          </w:p>
        </w:tc>
        <w:tc>
          <w:tcPr>
            <w:tcW w:w="1994" w:type="dxa"/>
          </w:tcPr>
          <w:p w14:paraId="2FDBF14B">
            <w:pPr>
              <w:pStyle w:val="6"/>
              <w:spacing w:line="254" w:lineRule="exact"/>
              <w:rPr>
                <w:rFonts w:hint="default"/>
                <w:b w:val="0"/>
                <w:bCs w:val="0"/>
                <w:sz w:val="24"/>
                <w:lang w:val="ru-RU"/>
              </w:rPr>
            </w:pPr>
            <w:r>
              <w:rPr>
                <w:rFonts w:hint="default"/>
                <w:b w:val="0"/>
                <w:bCs w:val="0"/>
                <w:sz w:val="24"/>
                <w:lang w:val="ru-RU"/>
              </w:rPr>
              <w:t>19.05</w:t>
            </w:r>
          </w:p>
        </w:tc>
        <w:tc>
          <w:tcPr>
            <w:tcW w:w="7110" w:type="dxa"/>
            <w:shd w:val="clear" w:color="auto" w:fill="auto"/>
            <w:vAlign w:val="top"/>
          </w:tcPr>
          <w:p w14:paraId="1D0A6174">
            <w:pPr>
              <w:pStyle w:val="6"/>
              <w:spacing w:line="253" w:lineRule="exact"/>
              <w:ind w:left="105" w:leftChars="0" w:right="0" w:rightChars="0"/>
              <w:rPr>
                <w:rFonts w:ascii="Times New Roman" w:hAnsi="Times New Roman" w:eastAsia="Times New Roman" w:cs="Times New Roman"/>
                <w:sz w:val="24"/>
                <w:szCs w:val="22"/>
                <w:lang w:val="ru-RU" w:eastAsia="en-US" w:bidi="ar-SA"/>
              </w:rPr>
            </w:pPr>
            <w:r>
              <w:rPr>
                <w:sz w:val="24"/>
              </w:rPr>
              <w:t>Итоговая</w:t>
            </w:r>
            <w:r>
              <w:rPr>
                <w:spacing w:val="-4"/>
                <w:sz w:val="24"/>
              </w:rPr>
              <w:t xml:space="preserve"> </w:t>
            </w:r>
            <w:r>
              <w:rPr>
                <w:spacing w:val="-2"/>
                <w:sz w:val="24"/>
              </w:rPr>
              <w:t>диагностика</w:t>
            </w:r>
          </w:p>
        </w:tc>
      </w:tr>
    </w:tbl>
    <w:p w14:paraId="2ED88B00">
      <w:pPr>
        <w:pStyle w:val="6"/>
        <w:spacing w:after="0" w:line="258" w:lineRule="exact"/>
        <w:ind w:left="0" w:leftChars="0" w:firstLine="0" w:firstLineChars="0"/>
        <w:rPr>
          <w:sz w:val="24"/>
        </w:rPr>
        <w:sectPr>
          <w:headerReference r:id="rId4" w:type="default"/>
          <w:pgSz w:w="11910" w:h="16840"/>
          <w:pgMar w:top="980" w:right="566" w:bottom="280" w:left="708" w:header="761" w:footer="0" w:gutter="0"/>
          <w:cols w:space="720" w:num="1"/>
        </w:sectPr>
      </w:pPr>
    </w:p>
    <w:p w14:paraId="58318E22">
      <w:pPr>
        <w:tabs>
          <w:tab w:val="left" w:pos="9240"/>
        </w:tabs>
        <w:spacing w:before="246" w:line="237" w:lineRule="auto"/>
        <w:ind w:left="4689" w:right="1176" w:rightChars="0" w:hanging="845"/>
        <w:jc w:val="left"/>
        <w:rPr>
          <w:rFonts w:hint="default"/>
          <w:b/>
          <w:sz w:val="24"/>
          <w:lang w:val="ru-RU"/>
        </w:rPr>
      </w:pPr>
      <w:r>
        <w:rPr>
          <w:b/>
          <w:sz w:val="24"/>
        </w:rPr>
        <w:t>Тематическое</w:t>
      </w:r>
      <w:r>
        <w:rPr>
          <w:b/>
          <w:spacing w:val="-15"/>
          <w:sz w:val="24"/>
        </w:rPr>
        <w:t xml:space="preserve"> </w:t>
      </w:r>
      <w:r>
        <w:rPr>
          <w:b/>
          <w:sz w:val="24"/>
        </w:rPr>
        <w:t>планирование</w:t>
      </w:r>
      <w:r>
        <w:rPr>
          <w:rFonts w:hint="default"/>
          <w:b/>
          <w:sz w:val="24"/>
          <w:lang w:val="ru-RU"/>
        </w:rPr>
        <w:t xml:space="preserve"> </w:t>
      </w:r>
    </w:p>
    <w:p w14:paraId="17021F94">
      <w:pPr>
        <w:tabs>
          <w:tab w:val="left" w:pos="9240"/>
        </w:tabs>
        <w:spacing w:before="246" w:line="237" w:lineRule="auto"/>
        <w:ind w:left="4689" w:right="1176" w:rightChars="0" w:hanging="845"/>
        <w:jc w:val="center"/>
        <w:rPr>
          <w:b/>
          <w:sz w:val="24"/>
        </w:rPr>
      </w:pPr>
      <w:r>
        <w:rPr>
          <w:rFonts w:hint="default"/>
          <w:b/>
          <w:sz w:val="24"/>
          <w:lang w:val="ru-RU"/>
        </w:rPr>
        <w:t xml:space="preserve">8 </w:t>
      </w:r>
      <w:r>
        <w:rPr>
          <w:b/>
          <w:spacing w:val="-4"/>
          <w:sz w:val="24"/>
        </w:rPr>
        <w:t>класс</w:t>
      </w:r>
    </w:p>
    <w:p w14:paraId="53794EBD">
      <w:pPr>
        <w:pStyle w:val="6"/>
        <w:spacing w:after="0" w:line="254" w:lineRule="exact"/>
        <w:rPr>
          <w:sz w:val="24"/>
        </w:rPr>
      </w:pPr>
    </w:p>
    <w:tbl>
      <w:tblPr>
        <w:tblStyle w:val="3"/>
        <w:tblW w:w="9700" w:type="dxa"/>
        <w:tblInd w:w="8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1994"/>
        <w:gridCol w:w="7110"/>
      </w:tblGrid>
      <w:tr w14:paraId="263F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6" w:type="dxa"/>
          </w:tcPr>
          <w:p w14:paraId="28465D1B">
            <w:pPr>
              <w:pStyle w:val="6"/>
              <w:spacing w:line="273" w:lineRule="exact"/>
              <w:rPr>
                <w:b/>
                <w:sz w:val="24"/>
              </w:rPr>
            </w:pPr>
            <w:r>
              <w:rPr>
                <w:b/>
                <w:spacing w:val="-10"/>
                <w:sz w:val="24"/>
              </w:rPr>
              <w:t>№</w:t>
            </w:r>
          </w:p>
        </w:tc>
        <w:tc>
          <w:tcPr>
            <w:tcW w:w="1994" w:type="dxa"/>
          </w:tcPr>
          <w:p w14:paraId="6669EFC4">
            <w:pPr>
              <w:pStyle w:val="6"/>
              <w:spacing w:before="2" w:line="257" w:lineRule="exact"/>
              <w:rPr>
                <w:rFonts w:hint="default"/>
                <w:b/>
                <w:sz w:val="24"/>
                <w:lang w:val="ru-RU"/>
              </w:rPr>
            </w:pPr>
            <w:r>
              <w:rPr>
                <w:b/>
                <w:sz w:val="24"/>
                <w:lang w:val="ru-RU"/>
              </w:rPr>
              <w:t>Дата</w:t>
            </w:r>
            <w:r>
              <w:rPr>
                <w:rFonts w:hint="default"/>
                <w:b/>
                <w:sz w:val="24"/>
                <w:lang w:val="ru-RU"/>
              </w:rPr>
              <w:t xml:space="preserve"> проведения</w:t>
            </w:r>
          </w:p>
        </w:tc>
        <w:tc>
          <w:tcPr>
            <w:tcW w:w="7110" w:type="dxa"/>
          </w:tcPr>
          <w:p w14:paraId="199D6F35">
            <w:pPr>
              <w:pStyle w:val="6"/>
              <w:spacing w:before="2" w:line="257" w:lineRule="exact"/>
              <w:rPr>
                <w:rFonts w:hint="default"/>
                <w:b/>
                <w:sz w:val="24"/>
                <w:lang w:val="ru-RU"/>
              </w:rPr>
            </w:pPr>
            <w:r>
              <w:rPr>
                <w:b/>
                <w:sz w:val="24"/>
                <w:lang w:val="ru-RU"/>
              </w:rPr>
              <w:t>Название</w:t>
            </w:r>
            <w:r>
              <w:rPr>
                <w:rFonts w:hint="default"/>
                <w:b/>
                <w:sz w:val="24"/>
                <w:lang w:val="ru-RU"/>
              </w:rPr>
              <w:t xml:space="preserve"> темы</w:t>
            </w:r>
          </w:p>
        </w:tc>
      </w:tr>
      <w:tr w14:paraId="3488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581631FA">
            <w:pPr>
              <w:pStyle w:val="6"/>
              <w:ind w:left="0"/>
              <w:jc w:val="center"/>
              <w:rPr>
                <w:sz w:val="20"/>
              </w:rPr>
            </w:pPr>
          </w:p>
        </w:tc>
        <w:tc>
          <w:tcPr>
            <w:tcW w:w="1994" w:type="dxa"/>
          </w:tcPr>
          <w:p w14:paraId="32562ACC">
            <w:pPr>
              <w:pStyle w:val="6"/>
              <w:spacing w:line="258" w:lineRule="exact"/>
              <w:rPr>
                <w:b/>
                <w:sz w:val="24"/>
              </w:rPr>
            </w:pPr>
          </w:p>
        </w:tc>
        <w:tc>
          <w:tcPr>
            <w:tcW w:w="7110" w:type="dxa"/>
            <w:shd w:val="clear" w:color="auto" w:fill="auto"/>
            <w:vAlign w:val="top"/>
          </w:tcPr>
          <w:p w14:paraId="07EF53B6">
            <w:pPr>
              <w:pStyle w:val="6"/>
              <w:spacing w:line="253" w:lineRule="exact"/>
              <w:ind w:left="110" w:leftChars="0" w:right="0" w:rightChars="0"/>
              <w:rPr>
                <w:rFonts w:ascii="Times New Roman" w:hAnsi="Times New Roman" w:eastAsia="Times New Roman" w:cs="Times New Roman"/>
                <w:b/>
                <w:sz w:val="24"/>
                <w:szCs w:val="22"/>
                <w:lang w:val="ru-RU" w:eastAsia="en-US" w:bidi="ar-SA"/>
              </w:rPr>
            </w:pPr>
            <w:r>
              <w:rPr>
                <w:b/>
                <w:sz w:val="24"/>
              </w:rPr>
              <w:t>Входная</w:t>
            </w:r>
            <w:r>
              <w:rPr>
                <w:b/>
                <w:spacing w:val="-7"/>
                <w:sz w:val="24"/>
              </w:rPr>
              <w:t xml:space="preserve"> </w:t>
            </w:r>
            <w:r>
              <w:rPr>
                <w:b/>
                <w:spacing w:val="-2"/>
                <w:sz w:val="24"/>
              </w:rPr>
              <w:t>диагностика</w:t>
            </w:r>
          </w:p>
        </w:tc>
      </w:tr>
      <w:tr w14:paraId="1371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1265C10E">
            <w:pPr>
              <w:pStyle w:val="6"/>
              <w:spacing w:line="258" w:lineRule="exact"/>
              <w:jc w:val="center"/>
              <w:rPr>
                <w:rFonts w:hint="default"/>
                <w:sz w:val="24"/>
                <w:lang w:val="ru-RU"/>
              </w:rPr>
            </w:pPr>
            <w:r>
              <w:rPr>
                <w:rFonts w:hint="default"/>
                <w:sz w:val="24"/>
                <w:lang w:val="ru-RU"/>
              </w:rPr>
              <w:t>1.</w:t>
            </w:r>
          </w:p>
        </w:tc>
        <w:tc>
          <w:tcPr>
            <w:tcW w:w="1994" w:type="dxa"/>
            <w:shd w:val="clear"/>
            <w:vAlign w:val="top"/>
          </w:tcPr>
          <w:p w14:paraId="7C60F6DB">
            <w:pPr>
              <w:pStyle w:val="6"/>
              <w:spacing w:line="25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03.09</w:t>
            </w:r>
          </w:p>
        </w:tc>
        <w:tc>
          <w:tcPr>
            <w:tcW w:w="7110" w:type="dxa"/>
            <w:shd w:val="clear" w:color="auto" w:fill="auto"/>
            <w:vAlign w:val="top"/>
          </w:tcPr>
          <w:p w14:paraId="2A64757C">
            <w:pPr>
              <w:pStyle w:val="6"/>
              <w:spacing w:line="258" w:lineRule="exact"/>
              <w:ind w:left="110" w:leftChars="0" w:right="0" w:rightChars="0"/>
              <w:rPr>
                <w:rFonts w:ascii="Times New Roman" w:hAnsi="Times New Roman" w:eastAsia="Times New Roman" w:cs="Times New Roman"/>
                <w:sz w:val="24"/>
                <w:szCs w:val="22"/>
                <w:lang w:val="ru-RU" w:eastAsia="en-US" w:bidi="ar-SA"/>
              </w:rPr>
            </w:pPr>
            <w:r>
              <w:rPr>
                <w:sz w:val="24"/>
              </w:rPr>
              <w:t>Входная</w:t>
            </w:r>
            <w:r>
              <w:rPr>
                <w:spacing w:val="-4"/>
                <w:sz w:val="24"/>
              </w:rPr>
              <w:t xml:space="preserve"> </w:t>
            </w:r>
            <w:r>
              <w:rPr>
                <w:spacing w:val="-2"/>
                <w:sz w:val="24"/>
              </w:rPr>
              <w:t>диагностика</w:t>
            </w:r>
          </w:p>
        </w:tc>
      </w:tr>
      <w:tr w14:paraId="11BE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60A9263B">
            <w:pPr>
              <w:pStyle w:val="6"/>
              <w:spacing w:line="253" w:lineRule="exact"/>
              <w:jc w:val="center"/>
              <w:rPr>
                <w:rFonts w:hint="default"/>
                <w:sz w:val="24"/>
                <w:lang w:val="ru-RU"/>
              </w:rPr>
            </w:pPr>
            <w:r>
              <w:rPr>
                <w:rFonts w:hint="default"/>
                <w:sz w:val="24"/>
                <w:lang w:val="ru-RU"/>
              </w:rPr>
              <w:t>2.</w:t>
            </w:r>
          </w:p>
        </w:tc>
        <w:tc>
          <w:tcPr>
            <w:tcW w:w="1994" w:type="dxa"/>
            <w:shd w:val="clear"/>
            <w:vAlign w:val="top"/>
          </w:tcPr>
          <w:p w14:paraId="390BC0DA">
            <w:pPr>
              <w:pStyle w:val="6"/>
              <w:spacing w:line="253"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10.09</w:t>
            </w:r>
          </w:p>
        </w:tc>
        <w:tc>
          <w:tcPr>
            <w:tcW w:w="7110" w:type="dxa"/>
            <w:shd w:val="clear" w:color="auto" w:fill="auto"/>
            <w:vAlign w:val="top"/>
          </w:tcPr>
          <w:p w14:paraId="53378D94">
            <w:pPr>
              <w:pStyle w:val="6"/>
              <w:spacing w:line="258" w:lineRule="exact"/>
              <w:ind w:left="110" w:leftChars="0" w:right="0" w:rightChars="0"/>
              <w:rPr>
                <w:rFonts w:ascii="Times New Roman" w:hAnsi="Times New Roman" w:eastAsia="Times New Roman" w:cs="Times New Roman"/>
                <w:sz w:val="24"/>
                <w:szCs w:val="22"/>
                <w:lang w:val="ru-RU" w:eastAsia="en-US" w:bidi="ar-SA"/>
              </w:rPr>
            </w:pPr>
            <w:r>
              <w:rPr>
                <w:sz w:val="24"/>
              </w:rPr>
              <w:t>Входная</w:t>
            </w:r>
            <w:r>
              <w:rPr>
                <w:spacing w:val="-4"/>
                <w:sz w:val="24"/>
              </w:rPr>
              <w:t xml:space="preserve"> </w:t>
            </w:r>
            <w:r>
              <w:rPr>
                <w:spacing w:val="-2"/>
                <w:sz w:val="24"/>
              </w:rPr>
              <w:t>диагностика</w:t>
            </w:r>
          </w:p>
        </w:tc>
      </w:tr>
      <w:tr w14:paraId="234CF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596" w:type="dxa"/>
          </w:tcPr>
          <w:p w14:paraId="573A325E">
            <w:pPr>
              <w:pStyle w:val="6"/>
              <w:ind w:left="0"/>
              <w:jc w:val="center"/>
              <w:rPr>
                <w:rFonts w:hint="default"/>
                <w:sz w:val="24"/>
                <w:lang w:val="ru-RU"/>
              </w:rPr>
            </w:pPr>
          </w:p>
        </w:tc>
        <w:tc>
          <w:tcPr>
            <w:tcW w:w="1994" w:type="dxa"/>
            <w:shd w:val="clear"/>
            <w:vAlign w:val="top"/>
          </w:tcPr>
          <w:p w14:paraId="5140293D">
            <w:pPr>
              <w:pStyle w:val="6"/>
              <w:spacing w:before="2" w:line="257" w:lineRule="exact"/>
              <w:ind w:left="105" w:leftChars="0"/>
              <w:rPr>
                <w:rFonts w:ascii="Times New Roman" w:hAnsi="Times New Roman" w:eastAsia="Times New Roman" w:cs="Times New Roman"/>
                <w:b w:val="0"/>
                <w:bCs w:val="0"/>
                <w:spacing w:val="-2"/>
                <w:sz w:val="24"/>
                <w:lang w:val="ru-RU" w:eastAsia="en-US" w:bidi="ar-SA"/>
              </w:rPr>
            </w:pPr>
          </w:p>
        </w:tc>
        <w:tc>
          <w:tcPr>
            <w:tcW w:w="7110" w:type="dxa"/>
            <w:shd w:val="clear" w:color="auto" w:fill="auto"/>
            <w:vAlign w:val="top"/>
          </w:tcPr>
          <w:p w14:paraId="142132F2">
            <w:pPr>
              <w:pStyle w:val="6"/>
              <w:tabs>
                <w:tab w:val="left" w:pos="1449"/>
                <w:tab w:val="left" w:pos="1929"/>
              </w:tabs>
              <w:spacing w:line="274" w:lineRule="exact"/>
              <w:ind w:left="110" w:leftChars="0" w:right="90" w:rightChars="0"/>
              <w:rPr>
                <w:rFonts w:ascii="Times New Roman" w:hAnsi="Times New Roman" w:eastAsia="Times New Roman" w:cs="Times New Roman"/>
                <w:b/>
                <w:sz w:val="24"/>
                <w:szCs w:val="22"/>
                <w:lang w:val="ru-RU" w:eastAsia="en-US" w:bidi="ar-SA"/>
              </w:rPr>
            </w:pPr>
            <w:r>
              <w:rPr>
                <w:b/>
                <w:spacing w:val="-2"/>
                <w:sz w:val="24"/>
              </w:rPr>
              <w:t>Развитие</w:t>
            </w:r>
            <w:r>
              <w:rPr>
                <w:b/>
                <w:sz w:val="24"/>
              </w:rPr>
              <w:tab/>
            </w:r>
            <w:r>
              <w:rPr>
                <w:b/>
                <w:spacing w:val="-10"/>
                <w:sz w:val="24"/>
              </w:rPr>
              <w:t>и</w:t>
            </w:r>
            <w:r>
              <w:rPr>
                <w:b/>
                <w:sz w:val="24"/>
              </w:rPr>
              <w:tab/>
            </w:r>
            <w:r>
              <w:rPr>
                <w:b/>
                <w:spacing w:val="-2"/>
                <w:sz w:val="24"/>
              </w:rPr>
              <w:t xml:space="preserve">коррекция </w:t>
            </w:r>
            <w:r>
              <w:rPr>
                <w:b/>
                <w:sz w:val="24"/>
              </w:rPr>
              <w:t>познавательной сферы</w:t>
            </w:r>
          </w:p>
        </w:tc>
      </w:tr>
      <w:tr w14:paraId="318C3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96" w:type="dxa"/>
          </w:tcPr>
          <w:p w14:paraId="6D6E4500">
            <w:pPr>
              <w:pStyle w:val="6"/>
              <w:spacing w:line="268" w:lineRule="exact"/>
              <w:jc w:val="center"/>
              <w:rPr>
                <w:rFonts w:hint="default"/>
                <w:sz w:val="24"/>
                <w:lang w:val="ru-RU"/>
              </w:rPr>
            </w:pPr>
            <w:r>
              <w:rPr>
                <w:rFonts w:hint="default"/>
                <w:sz w:val="24"/>
                <w:lang w:val="ru-RU"/>
              </w:rPr>
              <w:t>3.</w:t>
            </w:r>
          </w:p>
        </w:tc>
        <w:tc>
          <w:tcPr>
            <w:tcW w:w="1994" w:type="dxa"/>
            <w:shd w:val="clear"/>
            <w:vAlign w:val="top"/>
          </w:tcPr>
          <w:p w14:paraId="331AEEE0">
            <w:pPr>
              <w:pStyle w:val="6"/>
              <w:spacing w:line="242" w:lineRule="auto"/>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17.09</w:t>
            </w:r>
          </w:p>
        </w:tc>
        <w:tc>
          <w:tcPr>
            <w:tcW w:w="7110" w:type="dxa"/>
            <w:shd w:val="clear" w:color="auto" w:fill="auto"/>
            <w:vAlign w:val="top"/>
          </w:tcPr>
          <w:p w14:paraId="5C09A632">
            <w:pPr>
              <w:pStyle w:val="6"/>
              <w:tabs>
                <w:tab w:val="left" w:pos="2372"/>
                <w:tab w:val="left" w:pos="2976"/>
              </w:tabs>
              <w:spacing w:line="237" w:lineRule="auto"/>
              <w:ind w:left="110" w:right="94"/>
              <w:rPr>
                <w:sz w:val="24"/>
              </w:rPr>
            </w:pPr>
            <w:r>
              <w:rPr>
                <w:spacing w:val="-2"/>
                <w:sz w:val="24"/>
              </w:rPr>
              <w:t>Увеличение</w:t>
            </w:r>
            <w:r>
              <w:rPr>
                <w:sz w:val="24"/>
              </w:rPr>
              <w:tab/>
            </w:r>
            <w:r>
              <w:rPr>
                <w:spacing w:val="-2"/>
                <w:sz w:val="24"/>
              </w:rPr>
              <w:t>объема внимания</w:t>
            </w:r>
            <w:r>
              <w:rPr>
                <w:sz w:val="24"/>
              </w:rPr>
              <w:tab/>
            </w:r>
            <w:r>
              <w:rPr>
                <w:sz w:val="24"/>
              </w:rPr>
              <w:tab/>
            </w:r>
            <w:r>
              <w:rPr>
                <w:spacing w:val="-10"/>
                <w:sz w:val="24"/>
              </w:rPr>
              <w:t>и</w:t>
            </w:r>
          </w:p>
          <w:p w14:paraId="5BD152A7">
            <w:pPr>
              <w:pStyle w:val="6"/>
              <w:ind w:left="110" w:leftChars="0" w:right="0" w:rightChars="0"/>
              <w:rPr>
                <w:rFonts w:ascii="Times New Roman" w:hAnsi="Times New Roman" w:eastAsia="Times New Roman" w:cs="Times New Roman"/>
                <w:sz w:val="24"/>
                <w:szCs w:val="22"/>
                <w:lang w:val="ru-RU" w:eastAsia="en-US" w:bidi="ar-SA"/>
              </w:rPr>
            </w:pPr>
            <w:r>
              <w:rPr>
                <w:spacing w:val="-2"/>
                <w:sz w:val="24"/>
              </w:rPr>
              <w:t>наблюдательности</w:t>
            </w:r>
          </w:p>
        </w:tc>
      </w:tr>
      <w:tr w14:paraId="4EE5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6" w:type="dxa"/>
          </w:tcPr>
          <w:p w14:paraId="42BAE177">
            <w:pPr>
              <w:pStyle w:val="6"/>
              <w:spacing w:line="268" w:lineRule="exact"/>
              <w:jc w:val="center"/>
              <w:rPr>
                <w:rFonts w:hint="default"/>
                <w:sz w:val="24"/>
                <w:lang w:val="ru-RU"/>
              </w:rPr>
            </w:pPr>
            <w:r>
              <w:rPr>
                <w:rFonts w:hint="default"/>
                <w:sz w:val="24"/>
                <w:lang w:val="ru-RU"/>
              </w:rPr>
              <w:t>4.</w:t>
            </w:r>
          </w:p>
        </w:tc>
        <w:tc>
          <w:tcPr>
            <w:tcW w:w="1994" w:type="dxa"/>
            <w:shd w:val="clear"/>
            <w:vAlign w:val="top"/>
          </w:tcPr>
          <w:p w14:paraId="7234FA72">
            <w:pPr>
              <w:pStyle w:val="6"/>
              <w:spacing w:line="26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24.09</w:t>
            </w:r>
          </w:p>
        </w:tc>
        <w:tc>
          <w:tcPr>
            <w:tcW w:w="7110" w:type="dxa"/>
            <w:shd w:val="clear" w:color="auto" w:fill="auto"/>
            <w:vAlign w:val="top"/>
          </w:tcPr>
          <w:p w14:paraId="09919923">
            <w:pPr>
              <w:pStyle w:val="6"/>
              <w:tabs>
                <w:tab w:val="left" w:pos="2396"/>
              </w:tabs>
              <w:spacing w:line="242" w:lineRule="auto"/>
              <w:ind w:left="110" w:leftChars="0" w:right="93" w:rightChars="0"/>
              <w:rPr>
                <w:rFonts w:ascii="Times New Roman" w:hAnsi="Times New Roman" w:eastAsia="Times New Roman" w:cs="Times New Roman"/>
                <w:sz w:val="24"/>
                <w:szCs w:val="22"/>
                <w:lang w:val="ru-RU" w:eastAsia="en-US" w:bidi="ar-SA"/>
              </w:rPr>
            </w:pPr>
            <w:r>
              <w:rPr>
                <w:spacing w:val="-2"/>
                <w:sz w:val="24"/>
              </w:rPr>
              <w:t>Увеличение</w:t>
            </w:r>
            <w:r>
              <w:rPr>
                <w:sz w:val="24"/>
              </w:rPr>
              <w:tab/>
            </w:r>
            <w:r>
              <w:rPr>
                <w:spacing w:val="-2"/>
                <w:sz w:val="24"/>
              </w:rPr>
              <w:t xml:space="preserve">уровня </w:t>
            </w:r>
            <w:r>
              <w:rPr>
                <w:sz w:val="24"/>
              </w:rPr>
              <w:t>распределения внимания</w:t>
            </w:r>
          </w:p>
        </w:tc>
      </w:tr>
      <w:tr w14:paraId="6EE7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96" w:type="dxa"/>
          </w:tcPr>
          <w:p w14:paraId="3361C8AE">
            <w:pPr>
              <w:pStyle w:val="6"/>
              <w:spacing w:line="268" w:lineRule="exact"/>
              <w:jc w:val="center"/>
              <w:rPr>
                <w:rFonts w:hint="default"/>
                <w:sz w:val="24"/>
                <w:lang w:val="ru-RU"/>
              </w:rPr>
            </w:pPr>
            <w:r>
              <w:rPr>
                <w:rFonts w:hint="default"/>
                <w:sz w:val="24"/>
                <w:lang w:val="ru-RU"/>
              </w:rPr>
              <w:t>5.</w:t>
            </w:r>
          </w:p>
        </w:tc>
        <w:tc>
          <w:tcPr>
            <w:tcW w:w="1994" w:type="dxa"/>
            <w:shd w:val="clear"/>
            <w:vAlign w:val="top"/>
          </w:tcPr>
          <w:p w14:paraId="4563357A">
            <w:pPr>
              <w:pStyle w:val="6"/>
              <w:spacing w:line="26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1.10</w:t>
            </w:r>
          </w:p>
        </w:tc>
        <w:tc>
          <w:tcPr>
            <w:tcW w:w="7110" w:type="dxa"/>
            <w:shd w:val="clear" w:color="auto" w:fill="auto"/>
            <w:vAlign w:val="top"/>
          </w:tcPr>
          <w:p w14:paraId="54BFE910">
            <w:pPr>
              <w:pStyle w:val="6"/>
              <w:tabs>
                <w:tab w:val="left" w:pos="1320"/>
                <w:tab w:val="left" w:pos="2976"/>
              </w:tabs>
              <w:spacing w:line="242" w:lineRule="auto"/>
              <w:ind w:left="110" w:leftChars="0" w:right="94" w:rightChars="0"/>
              <w:rPr>
                <w:rFonts w:ascii="Times New Roman" w:hAnsi="Times New Roman" w:eastAsia="Times New Roman" w:cs="Times New Roman"/>
                <w:sz w:val="24"/>
                <w:szCs w:val="22"/>
                <w:lang w:val="ru-RU" w:eastAsia="en-US" w:bidi="ar-SA"/>
              </w:rPr>
            </w:pPr>
            <w:r>
              <w:rPr>
                <w:spacing w:val="-2"/>
                <w:sz w:val="24"/>
              </w:rPr>
              <w:t>Усиление</w:t>
            </w:r>
            <w:r>
              <w:rPr>
                <w:sz w:val="24"/>
              </w:rPr>
              <w:tab/>
            </w:r>
            <w:r>
              <w:rPr>
                <w:spacing w:val="-2"/>
                <w:sz w:val="24"/>
              </w:rPr>
              <w:t>концентрации</w:t>
            </w:r>
            <w:r>
              <w:rPr>
                <w:sz w:val="24"/>
              </w:rPr>
              <w:tab/>
            </w:r>
            <w:r>
              <w:rPr>
                <w:spacing w:val="-10"/>
                <w:sz w:val="24"/>
              </w:rPr>
              <w:t xml:space="preserve">и </w:t>
            </w:r>
            <w:r>
              <w:rPr>
                <w:sz w:val="24"/>
              </w:rPr>
              <w:t>устойчивости внимания</w:t>
            </w:r>
          </w:p>
        </w:tc>
      </w:tr>
      <w:tr w14:paraId="70D6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4A0019D7">
            <w:pPr>
              <w:pStyle w:val="6"/>
              <w:ind w:left="0"/>
              <w:jc w:val="center"/>
              <w:rPr>
                <w:rFonts w:hint="default"/>
                <w:sz w:val="20"/>
                <w:lang w:val="ru-RU"/>
              </w:rPr>
            </w:pPr>
            <w:r>
              <w:rPr>
                <w:rFonts w:hint="default"/>
                <w:sz w:val="20"/>
                <w:lang w:val="ru-RU"/>
              </w:rPr>
              <w:t>6.</w:t>
            </w:r>
          </w:p>
        </w:tc>
        <w:tc>
          <w:tcPr>
            <w:tcW w:w="1994" w:type="dxa"/>
            <w:shd w:val="clear"/>
            <w:vAlign w:val="top"/>
          </w:tcPr>
          <w:p w14:paraId="308997BF">
            <w:pPr>
              <w:pStyle w:val="6"/>
              <w:spacing w:line="258" w:lineRule="exact"/>
              <w:ind w:left="105" w:leftChars="0"/>
              <w:rPr>
                <w:rFonts w:hint="default" w:ascii="Times New Roman" w:hAnsi="Times New Roman" w:eastAsia="Times New Roman" w:cs="Times New Roman"/>
                <w:b w:val="0"/>
                <w:bCs w:val="0"/>
                <w:sz w:val="24"/>
                <w:lang w:val="ru-RU" w:eastAsia="en-US" w:bidi="ar-SA"/>
              </w:rPr>
            </w:pPr>
            <w:r>
              <w:rPr>
                <w:rFonts w:hint="default" w:cs="Times New Roman"/>
                <w:b w:val="0"/>
                <w:bCs w:val="0"/>
                <w:sz w:val="24"/>
                <w:lang w:val="ru-RU" w:eastAsia="en-US" w:bidi="ar-SA"/>
              </w:rPr>
              <w:t>8.10</w:t>
            </w:r>
          </w:p>
        </w:tc>
        <w:tc>
          <w:tcPr>
            <w:tcW w:w="7110" w:type="dxa"/>
            <w:shd w:val="clear" w:color="auto" w:fill="auto"/>
            <w:vAlign w:val="top"/>
          </w:tcPr>
          <w:p w14:paraId="2C518AA6">
            <w:pPr>
              <w:pStyle w:val="6"/>
              <w:tabs>
                <w:tab w:val="left" w:pos="1632"/>
              </w:tabs>
              <w:spacing w:line="242" w:lineRule="auto"/>
              <w:ind w:left="110" w:leftChars="0" w:right="104" w:rightChars="0"/>
              <w:rPr>
                <w:rFonts w:ascii="Times New Roman" w:hAnsi="Times New Roman" w:eastAsia="Times New Roman" w:cs="Times New Roman"/>
                <w:sz w:val="24"/>
                <w:szCs w:val="22"/>
                <w:lang w:val="ru-RU" w:eastAsia="en-US" w:bidi="ar-SA"/>
              </w:rPr>
            </w:pPr>
            <w:r>
              <w:rPr>
                <w:spacing w:val="-2"/>
                <w:sz w:val="24"/>
              </w:rPr>
              <w:t>Тренировка</w:t>
            </w:r>
            <w:r>
              <w:rPr>
                <w:sz w:val="24"/>
              </w:rPr>
              <w:tab/>
            </w:r>
            <w:r>
              <w:rPr>
                <w:spacing w:val="-2"/>
                <w:sz w:val="24"/>
              </w:rPr>
              <w:t>переключения внимания</w:t>
            </w:r>
          </w:p>
        </w:tc>
      </w:tr>
      <w:tr w14:paraId="7993C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16EDF5BB">
            <w:pPr>
              <w:pStyle w:val="6"/>
              <w:spacing w:line="268" w:lineRule="exact"/>
              <w:jc w:val="center"/>
              <w:rPr>
                <w:rFonts w:hint="default"/>
                <w:sz w:val="24"/>
                <w:lang w:val="ru-RU"/>
              </w:rPr>
            </w:pPr>
            <w:r>
              <w:rPr>
                <w:rFonts w:hint="default"/>
                <w:sz w:val="24"/>
                <w:lang w:val="ru-RU"/>
              </w:rPr>
              <w:t>7.</w:t>
            </w:r>
          </w:p>
        </w:tc>
        <w:tc>
          <w:tcPr>
            <w:tcW w:w="1994" w:type="dxa"/>
            <w:shd w:val="clear"/>
            <w:vAlign w:val="top"/>
          </w:tcPr>
          <w:p w14:paraId="7C010C3C">
            <w:pPr>
              <w:pStyle w:val="6"/>
              <w:spacing w:line="26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15.10</w:t>
            </w:r>
          </w:p>
        </w:tc>
        <w:tc>
          <w:tcPr>
            <w:tcW w:w="7110" w:type="dxa"/>
            <w:shd w:val="clear" w:color="auto" w:fill="auto"/>
            <w:vAlign w:val="top"/>
          </w:tcPr>
          <w:p w14:paraId="2422AB1B">
            <w:pPr>
              <w:pStyle w:val="6"/>
              <w:spacing w:line="242" w:lineRule="auto"/>
              <w:ind w:left="110" w:leftChars="0" w:right="90" w:rightChars="0"/>
              <w:rPr>
                <w:rFonts w:ascii="Times New Roman" w:hAnsi="Times New Roman" w:eastAsia="Times New Roman" w:cs="Times New Roman"/>
                <w:sz w:val="24"/>
                <w:szCs w:val="22"/>
                <w:lang w:val="ru-RU" w:eastAsia="en-US" w:bidi="ar-SA"/>
              </w:rPr>
            </w:pPr>
            <w:r>
              <w:rPr>
                <w:sz w:val="24"/>
              </w:rPr>
              <w:t>Коррекция</w:t>
            </w:r>
            <w:r>
              <w:rPr>
                <w:spacing w:val="-15"/>
                <w:sz w:val="24"/>
              </w:rPr>
              <w:t xml:space="preserve"> </w:t>
            </w:r>
            <w:r>
              <w:rPr>
                <w:sz w:val="24"/>
              </w:rPr>
              <w:t>различных</w:t>
            </w:r>
            <w:r>
              <w:rPr>
                <w:spacing w:val="-15"/>
                <w:sz w:val="24"/>
              </w:rPr>
              <w:t xml:space="preserve"> </w:t>
            </w:r>
            <w:r>
              <w:rPr>
                <w:sz w:val="24"/>
              </w:rPr>
              <w:t xml:space="preserve">видов </w:t>
            </w:r>
            <w:r>
              <w:rPr>
                <w:spacing w:val="-2"/>
                <w:sz w:val="24"/>
              </w:rPr>
              <w:t>внимания</w:t>
            </w:r>
          </w:p>
        </w:tc>
      </w:tr>
      <w:tr w14:paraId="57F3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596" w:type="dxa"/>
          </w:tcPr>
          <w:p w14:paraId="667B4FA9">
            <w:pPr>
              <w:pStyle w:val="6"/>
              <w:spacing w:line="268" w:lineRule="exact"/>
              <w:jc w:val="center"/>
              <w:rPr>
                <w:rFonts w:hint="default"/>
                <w:sz w:val="24"/>
                <w:lang w:val="ru-RU"/>
              </w:rPr>
            </w:pPr>
            <w:r>
              <w:rPr>
                <w:rFonts w:hint="default"/>
                <w:sz w:val="24"/>
                <w:lang w:val="ru-RU"/>
              </w:rPr>
              <w:t>8.</w:t>
            </w:r>
          </w:p>
        </w:tc>
        <w:tc>
          <w:tcPr>
            <w:tcW w:w="1994" w:type="dxa"/>
            <w:shd w:val="clear"/>
            <w:vAlign w:val="top"/>
          </w:tcPr>
          <w:p w14:paraId="7A3CD52F">
            <w:pPr>
              <w:pStyle w:val="6"/>
              <w:tabs>
                <w:tab w:val="left" w:pos="1871"/>
              </w:tabs>
              <w:spacing w:line="237"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22.10</w:t>
            </w:r>
          </w:p>
        </w:tc>
        <w:tc>
          <w:tcPr>
            <w:tcW w:w="7110" w:type="dxa"/>
            <w:shd w:val="clear" w:color="auto" w:fill="auto"/>
            <w:vAlign w:val="top"/>
          </w:tcPr>
          <w:p w14:paraId="17148188">
            <w:pPr>
              <w:pStyle w:val="6"/>
              <w:tabs>
                <w:tab w:val="left" w:pos="1944"/>
              </w:tabs>
              <w:spacing w:line="242" w:lineRule="auto"/>
              <w:ind w:left="110" w:leftChars="0" w:right="100" w:rightChars="0"/>
              <w:rPr>
                <w:rFonts w:ascii="Times New Roman" w:hAnsi="Times New Roman" w:eastAsia="Times New Roman" w:cs="Times New Roman"/>
                <w:sz w:val="24"/>
                <w:szCs w:val="22"/>
                <w:lang w:val="ru-RU" w:eastAsia="en-US" w:bidi="ar-SA"/>
              </w:rPr>
            </w:pPr>
            <w:r>
              <w:rPr>
                <w:spacing w:val="-2"/>
                <w:sz w:val="24"/>
              </w:rPr>
              <w:t>Коррекция</w:t>
            </w:r>
            <w:r>
              <w:rPr>
                <w:sz w:val="24"/>
              </w:rPr>
              <w:tab/>
            </w:r>
            <w:r>
              <w:rPr>
                <w:spacing w:val="-2"/>
                <w:sz w:val="24"/>
              </w:rPr>
              <w:t>зрительной памяти</w:t>
            </w:r>
          </w:p>
        </w:tc>
      </w:tr>
      <w:tr w14:paraId="5089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596" w:type="dxa"/>
          </w:tcPr>
          <w:p w14:paraId="55D9AA1C">
            <w:pPr>
              <w:pStyle w:val="6"/>
              <w:spacing w:line="268" w:lineRule="exact"/>
              <w:jc w:val="center"/>
              <w:rPr>
                <w:rFonts w:hint="default"/>
                <w:sz w:val="24"/>
                <w:lang w:val="ru-RU"/>
              </w:rPr>
            </w:pPr>
            <w:r>
              <w:rPr>
                <w:rFonts w:hint="default"/>
                <w:sz w:val="24"/>
                <w:lang w:val="ru-RU"/>
              </w:rPr>
              <w:t>9.</w:t>
            </w:r>
          </w:p>
        </w:tc>
        <w:tc>
          <w:tcPr>
            <w:tcW w:w="1994" w:type="dxa"/>
            <w:shd w:val="clear"/>
            <w:vAlign w:val="top"/>
          </w:tcPr>
          <w:p w14:paraId="3535A671">
            <w:pPr>
              <w:pStyle w:val="6"/>
              <w:spacing w:line="237" w:lineRule="auto"/>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05.11</w:t>
            </w:r>
          </w:p>
        </w:tc>
        <w:tc>
          <w:tcPr>
            <w:tcW w:w="7110" w:type="dxa"/>
            <w:shd w:val="clear" w:color="auto" w:fill="auto"/>
            <w:vAlign w:val="top"/>
          </w:tcPr>
          <w:p w14:paraId="12D66A11">
            <w:pPr>
              <w:pStyle w:val="6"/>
              <w:spacing w:line="268" w:lineRule="exact"/>
              <w:ind w:left="110" w:leftChars="0" w:right="0" w:rightChars="0"/>
              <w:rPr>
                <w:rFonts w:ascii="Times New Roman" w:hAnsi="Times New Roman" w:eastAsia="Times New Roman" w:cs="Times New Roman"/>
                <w:sz w:val="24"/>
                <w:szCs w:val="22"/>
                <w:lang w:val="ru-RU" w:eastAsia="en-US" w:bidi="ar-SA"/>
              </w:rPr>
            </w:pPr>
            <w:r>
              <w:rPr>
                <w:sz w:val="24"/>
              </w:rPr>
              <w:t>Коррекция</w:t>
            </w:r>
            <w:r>
              <w:rPr>
                <w:spacing w:val="-4"/>
                <w:sz w:val="24"/>
              </w:rPr>
              <w:t xml:space="preserve"> </w:t>
            </w:r>
            <w:r>
              <w:rPr>
                <w:sz w:val="24"/>
              </w:rPr>
              <w:t>слуховой</w:t>
            </w:r>
            <w:r>
              <w:rPr>
                <w:spacing w:val="-6"/>
                <w:sz w:val="24"/>
              </w:rPr>
              <w:t xml:space="preserve"> </w:t>
            </w:r>
            <w:r>
              <w:rPr>
                <w:spacing w:val="-2"/>
                <w:sz w:val="24"/>
              </w:rPr>
              <w:t>памяти</w:t>
            </w:r>
          </w:p>
        </w:tc>
      </w:tr>
      <w:tr w14:paraId="5A42F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596" w:type="dxa"/>
          </w:tcPr>
          <w:p w14:paraId="721E5ED5">
            <w:pPr>
              <w:pStyle w:val="6"/>
              <w:spacing w:line="268" w:lineRule="exact"/>
              <w:jc w:val="center"/>
              <w:rPr>
                <w:rFonts w:hint="default"/>
                <w:sz w:val="24"/>
                <w:lang w:val="ru-RU"/>
              </w:rPr>
            </w:pPr>
            <w:r>
              <w:rPr>
                <w:rFonts w:hint="default"/>
                <w:sz w:val="24"/>
                <w:lang w:val="ru-RU"/>
              </w:rPr>
              <w:t>10.</w:t>
            </w:r>
          </w:p>
        </w:tc>
        <w:tc>
          <w:tcPr>
            <w:tcW w:w="1994" w:type="dxa"/>
            <w:shd w:val="clear"/>
            <w:vAlign w:val="top"/>
          </w:tcPr>
          <w:p w14:paraId="4E5FC7F5">
            <w:pPr>
              <w:pStyle w:val="6"/>
              <w:spacing w:line="237" w:lineRule="auto"/>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12.11</w:t>
            </w:r>
          </w:p>
        </w:tc>
        <w:tc>
          <w:tcPr>
            <w:tcW w:w="7110" w:type="dxa"/>
            <w:shd w:val="clear" w:color="auto" w:fill="auto"/>
            <w:vAlign w:val="top"/>
          </w:tcPr>
          <w:p w14:paraId="26EB8B89">
            <w:pPr>
              <w:pStyle w:val="6"/>
              <w:tabs>
                <w:tab w:val="left" w:pos="1579"/>
              </w:tabs>
              <w:spacing w:line="237" w:lineRule="auto"/>
              <w:ind w:left="110" w:leftChars="0" w:right="105"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2"/>
                <w:sz w:val="24"/>
              </w:rPr>
              <w:t>ассоциативной памяти</w:t>
            </w:r>
          </w:p>
        </w:tc>
      </w:tr>
      <w:tr w14:paraId="2DE96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7B75A749">
            <w:pPr>
              <w:pStyle w:val="6"/>
              <w:spacing w:line="268" w:lineRule="exact"/>
              <w:jc w:val="center"/>
              <w:rPr>
                <w:rFonts w:hint="default"/>
                <w:sz w:val="24"/>
                <w:lang w:val="ru-RU"/>
              </w:rPr>
            </w:pPr>
            <w:r>
              <w:rPr>
                <w:rFonts w:hint="default"/>
                <w:sz w:val="24"/>
                <w:lang w:val="ru-RU"/>
              </w:rPr>
              <w:t>11.</w:t>
            </w:r>
          </w:p>
        </w:tc>
        <w:tc>
          <w:tcPr>
            <w:tcW w:w="1994" w:type="dxa"/>
            <w:shd w:val="clear"/>
            <w:vAlign w:val="top"/>
          </w:tcPr>
          <w:p w14:paraId="5A33065E">
            <w:pPr>
              <w:pStyle w:val="6"/>
              <w:tabs>
                <w:tab w:val="left" w:pos="2510"/>
              </w:tabs>
              <w:spacing w:before="4" w:line="237" w:lineRule="auto"/>
              <w:ind w:left="105" w:leftChars="0" w:right="9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19.11</w:t>
            </w:r>
          </w:p>
        </w:tc>
        <w:tc>
          <w:tcPr>
            <w:tcW w:w="7110" w:type="dxa"/>
            <w:shd w:val="clear" w:color="auto" w:fill="auto"/>
            <w:vAlign w:val="top"/>
          </w:tcPr>
          <w:p w14:paraId="7CE99783">
            <w:pPr>
              <w:pStyle w:val="6"/>
              <w:spacing w:line="237" w:lineRule="auto"/>
              <w:ind w:left="110" w:leftChars="0" w:right="90" w:rightChars="0"/>
              <w:rPr>
                <w:rFonts w:ascii="Times New Roman" w:hAnsi="Times New Roman" w:eastAsia="Times New Roman" w:cs="Times New Roman"/>
                <w:sz w:val="24"/>
                <w:szCs w:val="22"/>
                <w:lang w:val="ru-RU" w:eastAsia="en-US" w:bidi="ar-SA"/>
              </w:rPr>
            </w:pPr>
            <w:r>
              <w:rPr>
                <w:sz w:val="24"/>
              </w:rPr>
              <w:t>Коррекция</w:t>
            </w:r>
            <w:r>
              <w:rPr>
                <w:spacing w:val="-15"/>
                <w:sz w:val="24"/>
              </w:rPr>
              <w:t xml:space="preserve"> </w:t>
            </w:r>
            <w:r>
              <w:rPr>
                <w:sz w:val="24"/>
              </w:rPr>
              <w:t>различных</w:t>
            </w:r>
            <w:r>
              <w:rPr>
                <w:spacing w:val="-15"/>
                <w:sz w:val="24"/>
              </w:rPr>
              <w:t xml:space="preserve"> </w:t>
            </w:r>
            <w:r>
              <w:rPr>
                <w:sz w:val="24"/>
              </w:rPr>
              <w:t xml:space="preserve">видов </w:t>
            </w:r>
            <w:r>
              <w:rPr>
                <w:spacing w:val="-2"/>
                <w:sz w:val="24"/>
              </w:rPr>
              <w:t>памяти</w:t>
            </w:r>
          </w:p>
        </w:tc>
      </w:tr>
      <w:tr w14:paraId="23B8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691E114A">
            <w:pPr>
              <w:pStyle w:val="6"/>
              <w:spacing w:line="268" w:lineRule="exact"/>
              <w:jc w:val="center"/>
              <w:rPr>
                <w:rFonts w:hint="default"/>
                <w:sz w:val="24"/>
                <w:lang w:val="ru-RU"/>
              </w:rPr>
            </w:pPr>
            <w:r>
              <w:rPr>
                <w:rFonts w:hint="default"/>
                <w:sz w:val="24"/>
                <w:lang w:val="ru-RU"/>
              </w:rPr>
              <w:t>12.</w:t>
            </w:r>
          </w:p>
        </w:tc>
        <w:tc>
          <w:tcPr>
            <w:tcW w:w="1994" w:type="dxa"/>
            <w:shd w:val="clear"/>
            <w:vAlign w:val="top"/>
          </w:tcPr>
          <w:p w14:paraId="4D77D714">
            <w:pPr>
              <w:pStyle w:val="6"/>
              <w:tabs>
                <w:tab w:val="left" w:pos="1871"/>
              </w:tabs>
              <w:spacing w:line="242"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26.11</w:t>
            </w:r>
          </w:p>
        </w:tc>
        <w:tc>
          <w:tcPr>
            <w:tcW w:w="7110" w:type="dxa"/>
            <w:shd w:val="clear" w:color="auto" w:fill="auto"/>
            <w:vAlign w:val="top"/>
          </w:tcPr>
          <w:p w14:paraId="549C63CA">
            <w:pPr>
              <w:pStyle w:val="6"/>
              <w:ind w:left="110" w:leftChars="0" w:right="89" w:rightChars="0"/>
              <w:jc w:val="both"/>
              <w:rPr>
                <w:rFonts w:ascii="Times New Roman" w:hAnsi="Times New Roman" w:eastAsia="Times New Roman" w:cs="Times New Roman"/>
                <w:sz w:val="24"/>
                <w:szCs w:val="22"/>
                <w:lang w:val="ru-RU" w:eastAsia="en-US" w:bidi="ar-SA"/>
              </w:rPr>
            </w:pPr>
            <w:r>
              <w:rPr>
                <w:sz w:val="24"/>
              </w:rPr>
              <w:t xml:space="preserve">Развитие мыслительных навыков: классификация и </w:t>
            </w:r>
            <w:r>
              <w:rPr>
                <w:spacing w:val="-2"/>
                <w:sz w:val="24"/>
              </w:rPr>
              <w:t>обобщение</w:t>
            </w:r>
          </w:p>
        </w:tc>
      </w:tr>
      <w:tr w14:paraId="2D27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7E2A1CF3">
            <w:pPr>
              <w:pStyle w:val="6"/>
              <w:spacing w:line="268" w:lineRule="exact"/>
              <w:jc w:val="center"/>
              <w:rPr>
                <w:rFonts w:hint="default"/>
                <w:sz w:val="24"/>
                <w:lang w:val="ru-RU"/>
              </w:rPr>
            </w:pPr>
            <w:r>
              <w:rPr>
                <w:rFonts w:hint="default"/>
                <w:sz w:val="24"/>
                <w:lang w:val="ru-RU"/>
              </w:rPr>
              <w:t>13.</w:t>
            </w:r>
          </w:p>
        </w:tc>
        <w:tc>
          <w:tcPr>
            <w:tcW w:w="1994" w:type="dxa"/>
            <w:shd w:val="clear"/>
            <w:vAlign w:val="top"/>
          </w:tcPr>
          <w:p w14:paraId="743BD0D3">
            <w:pPr>
              <w:pStyle w:val="6"/>
              <w:tabs>
                <w:tab w:val="left" w:pos="1871"/>
              </w:tabs>
              <w:spacing w:line="242"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3.12</w:t>
            </w:r>
          </w:p>
        </w:tc>
        <w:tc>
          <w:tcPr>
            <w:tcW w:w="7110" w:type="dxa"/>
            <w:shd w:val="clear" w:color="auto" w:fill="auto"/>
            <w:vAlign w:val="top"/>
          </w:tcPr>
          <w:p w14:paraId="354A1D5C">
            <w:pPr>
              <w:pStyle w:val="6"/>
              <w:ind w:left="110" w:leftChars="0" w:right="89" w:rightChars="0"/>
              <w:jc w:val="both"/>
              <w:rPr>
                <w:rFonts w:ascii="Times New Roman" w:hAnsi="Times New Roman" w:eastAsia="Times New Roman" w:cs="Times New Roman"/>
                <w:sz w:val="24"/>
                <w:szCs w:val="22"/>
                <w:lang w:val="ru-RU" w:eastAsia="en-US" w:bidi="ar-SA"/>
              </w:rPr>
            </w:pPr>
            <w:r>
              <w:rPr>
                <w:sz w:val="24"/>
              </w:rPr>
              <w:t xml:space="preserve">Развитие мыслительных навыков: классификация и </w:t>
            </w:r>
            <w:r>
              <w:rPr>
                <w:spacing w:val="-2"/>
                <w:sz w:val="24"/>
              </w:rPr>
              <w:t>обобщение</w:t>
            </w:r>
          </w:p>
        </w:tc>
      </w:tr>
      <w:tr w14:paraId="0799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596" w:type="dxa"/>
          </w:tcPr>
          <w:p w14:paraId="6107E4F6">
            <w:pPr>
              <w:pStyle w:val="6"/>
              <w:spacing w:line="268" w:lineRule="exact"/>
              <w:jc w:val="center"/>
              <w:rPr>
                <w:rFonts w:hint="default"/>
                <w:sz w:val="24"/>
                <w:lang w:val="ru-RU"/>
              </w:rPr>
            </w:pPr>
            <w:r>
              <w:rPr>
                <w:rFonts w:hint="default"/>
                <w:sz w:val="24"/>
                <w:lang w:val="ru-RU"/>
              </w:rPr>
              <w:t>14.</w:t>
            </w:r>
          </w:p>
        </w:tc>
        <w:tc>
          <w:tcPr>
            <w:tcW w:w="1994" w:type="dxa"/>
            <w:shd w:val="clear"/>
            <w:vAlign w:val="top"/>
          </w:tcPr>
          <w:p w14:paraId="4720BDDA">
            <w:pPr>
              <w:pStyle w:val="6"/>
              <w:spacing w:before="2"/>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3.12</w:t>
            </w:r>
          </w:p>
        </w:tc>
        <w:tc>
          <w:tcPr>
            <w:tcW w:w="7110" w:type="dxa"/>
            <w:shd w:val="clear" w:color="auto" w:fill="auto"/>
            <w:vAlign w:val="top"/>
          </w:tcPr>
          <w:p w14:paraId="03517E15">
            <w:pPr>
              <w:pStyle w:val="6"/>
              <w:spacing w:line="242" w:lineRule="auto"/>
              <w:ind w:left="110" w:leftChars="0" w:right="90" w:rightChars="0"/>
              <w:rPr>
                <w:rFonts w:ascii="Times New Roman" w:hAnsi="Times New Roman" w:eastAsia="Times New Roman" w:cs="Times New Roman"/>
                <w:sz w:val="24"/>
                <w:szCs w:val="22"/>
                <w:lang w:val="ru-RU" w:eastAsia="en-US" w:bidi="ar-SA"/>
              </w:rPr>
            </w:pPr>
            <w:r>
              <w:rPr>
                <w:spacing w:val="-2"/>
                <w:sz w:val="24"/>
              </w:rPr>
              <w:t>Причинно-следственные отношения</w:t>
            </w:r>
          </w:p>
        </w:tc>
      </w:tr>
      <w:tr w14:paraId="2A36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2A411341">
            <w:pPr>
              <w:pStyle w:val="6"/>
              <w:ind w:left="0"/>
              <w:jc w:val="center"/>
              <w:rPr>
                <w:rFonts w:hint="default"/>
                <w:sz w:val="20"/>
                <w:lang w:val="ru-RU"/>
              </w:rPr>
            </w:pPr>
            <w:r>
              <w:rPr>
                <w:rFonts w:hint="default"/>
                <w:sz w:val="20"/>
                <w:lang w:val="ru-RU"/>
              </w:rPr>
              <w:t>15.</w:t>
            </w:r>
          </w:p>
        </w:tc>
        <w:tc>
          <w:tcPr>
            <w:tcW w:w="1994" w:type="dxa"/>
            <w:shd w:val="clear"/>
            <w:vAlign w:val="top"/>
          </w:tcPr>
          <w:p w14:paraId="514672B6">
            <w:pPr>
              <w:pStyle w:val="6"/>
              <w:spacing w:line="253" w:lineRule="exact"/>
              <w:ind w:left="105" w:lef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10.12</w:t>
            </w:r>
          </w:p>
        </w:tc>
        <w:tc>
          <w:tcPr>
            <w:tcW w:w="7110" w:type="dxa"/>
            <w:shd w:val="clear" w:color="auto" w:fill="auto"/>
            <w:vAlign w:val="top"/>
          </w:tcPr>
          <w:p w14:paraId="7C5E7495">
            <w:pPr>
              <w:pStyle w:val="6"/>
              <w:spacing w:line="242" w:lineRule="auto"/>
              <w:ind w:left="110" w:leftChars="0" w:right="90" w:rightChars="0"/>
              <w:rPr>
                <w:rFonts w:ascii="Times New Roman" w:hAnsi="Times New Roman" w:eastAsia="Times New Roman" w:cs="Times New Roman"/>
                <w:sz w:val="24"/>
                <w:szCs w:val="22"/>
                <w:lang w:val="ru-RU" w:eastAsia="en-US" w:bidi="ar-SA"/>
              </w:rPr>
            </w:pPr>
            <w:r>
              <w:rPr>
                <w:spacing w:val="-2"/>
                <w:sz w:val="24"/>
              </w:rPr>
              <w:t>Причинно-следственные отношения</w:t>
            </w:r>
          </w:p>
        </w:tc>
      </w:tr>
      <w:tr w14:paraId="158B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96" w:type="dxa"/>
          </w:tcPr>
          <w:p w14:paraId="3CBBCF2C">
            <w:pPr>
              <w:pStyle w:val="6"/>
              <w:spacing w:line="268" w:lineRule="exact"/>
              <w:jc w:val="center"/>
              <w:rPr>
                <w:rFonts w:hint="default"/>
                <w:sz w:val="24"/>
                <w:lang w:val="ru-RU"/>
              </w:rPr>
            </w:pPr>
          </w:p>
        </w:tc>
        <w:tc>
          <w:tcPr>
            <w:tcW w:w="1994" w:type="dxa"/>
            <w:shd w:val="clear"/>
            <w:vAlign w:val="top"/>
          </w:tcPr>
          <w:p w14:paraId="094E4BEF">
            <w:pPr>
              <w:pStyle w:val="6"/>
              <w:tabs>
                <w:tab w:val="left" w:pos="1459"/>
                <w:tab w:val="left" w:pos="1833"/>
              </w:tabs>
              <w:spacing w:line="242" w:lineRule="auto"/>
              <w:ind w:left="105" w:leftChars="0" w:right="99" w:rightChars="0"/>
              <w:rPr>
                <w:rFonts w:hint="default" w:ascii="Times New Roman" w:hAnsi="Times New Roman" w:eastAsia="Times New Roman" w:cs="Times New Roman"/>
                <w:b w:val="0"/>
                <w:bCs w:val="0"/>
                <w:spacing w:val="-2"/>
                <w:sz w:val="24"/>
                <w:lang w:val="ru-RU" w:eastAsia="en-US" w:bidi="ar-SA"/>
              </w:rPr>
            </w:pPr>
          </w:p>
        </w:tc>
        <w:tc>
          <w:tcPr>
            <w:tcW w:w="7110" w:type="dxa"/>
            <w:shd w:val="clear" w:color="auto" w:fill="auto"/>
            <w:vAlign w:val="top"/>
          </w:tcPr>
          <w:p w14:paraId="3EDFD0E5">
            <w:pPr>
              <w:pStyle w:val="6"/>
              <w:spacing w:line="258" w:lineRule="exact"/>
              <w:ind w:left="110" w:leftChars="0" w:right="0" w:rightChars="0"/>
              <w:rPr>
                <w:rFonts w:ascii="Times New Roman" w:hAnsi="Times New Roman" w:eastAsia="Times New Roman" w:cs="Times New Roman"/>
                <w:b/>
                <w:sz w:val="24"/>
                <w:szCs w:val="22"/>
                <w:lang w:val="ru-RU" w:eastAsia="en-US" w:bidi="ar-SA"/>
              </w:rPr>
            </w:pPr>
            <w:r>
              <w:rPr>
                <w:b/>
                <w:spacing w:val="-2"/>
                <w:sz w:val="24"/>
              </w:rPr>
              <w:t>Самопознание</w:t>
            </w:r>
          </w:p>
        </w:tc>
      </w:tr>
      <w:tr w14:paraId="35B6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96" w:type="dxa"/>
          </w:tcPr>
          <w:p w14:paraId="45BC93F9">
            <w:pPr>
              <w:pStyle w:val="6"/>
              <w:spacing w:line="268" w:lineRule="exact"/>
              <w:jc w:val="center"/>
              <w:rPr>
                <w:rFonts w:hint="default"/>
                <w:sz w:val="24"/>
                <w:lang w:val="ru-RU"/>
              </w:rPr>
            </w:pPr>
            <w:r>
              <w:rPr>
                <w:rFonts w:hint="default"/>
                <w:sz w:val="24"/>
                <w:lang w:val="ru-RU"/>
              </w:rPr>
              <w:t>16.</w:t>
            </w:r>
          </w:p>
        </w:tc>
        <w:tc>
          <w:tcPr>
            <w:tcW w:w="1994" w:type="dxa"/>
            <w:shd w:val="clear"/>
            <w:vAlign w:val="top"/>
          </w:tcPr>
          <w:p w14:paraId="3AFA6333">
            <w:pPr>
              <w:pStyle w:val="6"/>
              <w:tabs>
                <w:tab w:val="left" w:pos="1459"/>
                <w:tab w:val="left" w:pos="1828"/>
              </w:tabs>
              <w:spacing w:line="242"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17.12</w:t>
            </w:r>
          </w:p>
        </w:tc>
        <w:tc>
          <w:tcPr>
            <w:tcW w:w="7110" w:type="dxa"/>
            <w:shd w:val="clear" w:color="auto" w:fill="auto"/>
            <w:vAlign w:val="top"/>
          </w:tcPr>
          <w:p w14:paraId="6A4194AE">
            <w:pPr>
              <w:pStyle w:val="6"/>
              <w:spacing w:line="237" w:lineRule="auto"/>
              <w:ind w:left="110" w:leftChars="0" w:right="90" w:rightChars="0"/>
              <w:rPr>
                <w:rFonts w:ascii="Times New Roman" w:hAnsi="Times New Roman" w:eastAsia="Times New Roman" w:cs="Times New Roman"/>
                <w:sz w:val="24"/>
                <w:szCs w:val="22"/>
                <w:lang w:val="ru-RU" w:eastAsia="en-US" w:bidi="ar-SA"/>
              </w:rPr>
            </w:pPr>
            <w:r>
              <w:rPr>
                <w:sz w:val="24"/>
              </w:rPr>
              <w:t xml:space="preserve">Закрепление знаний о своем </w:t>
            </w:r>
            <w:r>
              <w:rPr>
                <w:spacing w:val="-4"/>
                <w:sz w:val="24"/>
              </w:rPr>
              <w:t>теле</w:t>
            </w:r>
          </w:p>
        </w:tc>
      </w:tr>
      <w:tr w14:paraId="14765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596" w:type="dxa"/>
          </w:tcPr>
          <w:p w14:paraId="4518DE27">
            <w:pPr>
              <w:pStyle w:val="6"/>
              <w:spacing w:line="265" w:lineRule="exact"/>
              <w:jc w:val="center"/>
              <w:rPr>
                <w:rFonts w:hint="default"/>
                <w:sz w:val="24"/>
                <w:lang w:val="ru-RU"/>
              </w:rPr>
            </w:pPr>
            <w:r>
              <w:rPr>
                <w:rFonts w:hint="default"/>
                <w:sz w:val="24"/>
                <w:lang w:val="ru-RU"/>
              </w:rPr>
              <w:t>17.</w:t>
            </w:r>
          </w:p>
        </w:tc>
        <w:tc>
          <w:tcPr>
            <w:tcW w:w="1994" w:type="dxa"/>
            <w:shd w:val="clear"/>
            <w:vAlign w:val="top"/>
          </w:tcPr>
          <w:p w14:paraId="5F628A55">
            <w:pPr>
              <w:pStyle w:val="6"/>
              <w:tabs>
                <w:tab w:val="left" w:pos="1459"/>
                <w:tab w:val="left" w:pos="1828"/>
              </w:tabs>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24.12</w:t>
            </w:r>
          </w:p>
        </w:tc>
        <w:tc>
          <w:tcPr>
            <w:tcW w:w="7110" w:type="dxa"/>
            <w:shd w:val="clear" w:color="auto" w:fill="auto"/>
            <w:vAlign w:val="top"/>
          </w:tcPr>
          <w:p w14:paraId="6B74980E">
            <w:pPr>
              <w:pStyle w:val="6"/>
              <w:tabs>
                <w:tab w:val="left" w:pos="2247"/>
              </w:tabs>
              <w:spacing w:line="237" w:lineRule="auto"/>
              <w:ind w:left="110" w:leftChars="0" w:right="96" w:rightChars="0"/>
              <w:rPr>
                <w:rFonts w:hint="default" w:ascii="Times New Roman" w:hAnsi="Times New Roman" w:eastAsia="Times New Roman" w:cs="Times New Roman"/>
                <w:sz w:val="24"/>
                <w:szCs w:val="22"/>
                <w:lang w:val="ru-RU" w:eastAsia="en-US" w:bidi="ar-SA"/>
              </w:rPr>
            </w:pPr>
            <w:r>
              <w:rPr>
                <w:spacing w:val="-2"/>
                <w:sz w:val="24"/>
              </w:rPr>
              <w:t>Развитие</w:t>
            </w:r>
            <w:r>
              <w:rPr>
                <w:sz w:val="24"/>
              </w:rPr>
              <w:tab/>
            </w:r>
            <w:r>
              <w:rPr>
                <w:spacing w:val="-2"/>
                <w:sz w:val="24"/>
              </w:rPr>
              <w:t>навыков самопознания</w:t>
            </w:r>
          </w:p>
        </w:tc>
      </w:tr>
      <w:tr w14:paraId="00F8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96" w:type="dxa"/>
          </w:tcPr>
          <w:p w14:paraId="206C8E50">
            <w:pPr>
              <w:pStyle w:val="6"/>
              <w:spacing w:line="273" w:lineRule="exact"/>
              <w:jc w:val="center"/>
              <w:rPr>
                <w:rFonts w:hint="default"/>
                <w:sz w:val="24"/>
                <w:lang w:val="ru-RU"/>
              </w:rPr>
            </w:pPr>
            <w:r>
              <w:rPr>
                <w:rFonts w:hint="default"/>
                <w:sz w:val="24"/>
                <w:lang w:val="ru-RU"/>
              </w:rPr>
              <w:t>18.</w:t>
            </w:r>
          </w:p>
        </w:tc>
        <w:tc>
          <w:tcPr>
            <w:tcW w:w="1994" w:type="dxa"/>
            <w:shd w:val="clear"/>
            <w:vAlign w:val="top"/>
          </w:tcPr>
          <w:p w14:paraId="1268429D">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14.01</w:t>
            </w:r>
          </w:p>
        </w:tc>
        <w:tc>
          <w:tcPr>
            <w:tcW w:w="7110" w:type="dxa"/>
            <w:shd w:val="clear" w:color="auto" w:fill="auto"/>
            <w:vAlign w:val="top"/>
          </w:tcPr>
          <w:p w14:paraId="06625762">
            <w:pPr>
              <w:pStyle w:val="6"/>
              <w:tabs>
                <w:tab w:val="left" w:pos="1248"/>
                <w:tab w:val="left" w:pos="2986"/>
              </w:tabs>
              <w:spacing w:line="242" w:lineRule="auto"/>
              <w:ind w:left="110" w:leftChars="0" w:right="93" w:rightChars="0"/>
              <w:rPr>
                <w:rFonts w:ascii="Times New Roman" w:hAnsi="Times New Roman" w:eastAsia="Times New Roman" w:cs="Times New Roman"/>
                <w:sz w:val="24"/>
                <w:szCs w:val="22"/>
                <w:lang w:val="ru-RU" w:eastAsia="en-US" w:bidi="ar-SA"/>
              </w:rPr>
            </w:pPr>
            <w:r>
              <w:rPr>
                <w:spacing w:val="-2"/>
                <w:sz w:val="24"/>
              </w:rPr>
              <w:t>Развитие</w:t>
            </w:r>
            <w:r>
              <w:rPr>
                <w:sz w:val="24"/>
              </w:rPr>
              <w:tab/>
            </w:r>
            <w:r>
              <w:rPr>
                <w:spacing w:val="-2"/>
                <w:sz w:val="24"/>
              </w:rPr>
              <w:t>представлений</w:t>
            </w:r>
            <w:r>
              <w:rPr>
                <w:sz w:val="24"/>
              </w:rPr>
              <w:tab/>
            </w:r>
            <w:r>
              <w:rPr>
                <w:spacing w:val="-10"/>
                <w:sz w:val="24"/>
              </w:rPr>
              <w:t xml:space="preserve">о </w:t>
            </w:r>
            <w:r>
              <w:rPr>
                <w:sz w:val="24"/>
              </w:rPr>
              <w:t>своих возможностях</w:t>
            </w:r>
          </w:p>
        </w:tc>
      </w:tr>
      <w:tr w14:paraId="247DF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36986AB8">
            <w:pPr>
              <w:pStyle w:val="6"/>
              <w:spacing w:line="268" w:lineRule="exact"/>
              <w:jc w:val="center"/>
              <w:rPr>
                <w:rFonts w:hint="default"/>
                <w:sz w:val="24"/>
                <w:lang w:val="ru-RU"/>
              </w:rPr>
            </w:pPr>
            <w:r>
              <w:rPr>
                <w:rFonts w:hint="default"/>
                <w:sz w:val="24"/>
                <w:lang w:val="ru-RU"/>
              </w:rPr>
              <w:t>19.</w:t>
            </w:r>
          </w:p>
        </w:tc>
        <w:tc>
          <w:tcPr>
            <w:tcW w:w="1994" w:type="dxa"/>
            <w:shd w:val="clear"/>
            <w:vAlign w:val="top"/>
          </w:tcPr>
          <w:p w14:paraId="22263E34">
            <w:pPr>
              <w:pStyle w:val="6"/>
              <w:spacing w:line="237" w:lineRule="auto"/>
              <w:ind w:left="105" w:lef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21.01</w:t>
            </w:r>
          </w:p>
        </w:tc>
        <w:tc>
          <w:tcPr>
            <w:tcW w:w="7110" w:type="dxa"/>
            <w:shd w:val="clear" w:color="auto" w:fill="auto"/>
            <w:vAlign w:val="top"/>
          </w:tcPr>
          <w:p w14:paraId="1401AA53">
            <w:pPr>
              <w:pStyle w:val="6"/>
              <w:tabs>
                <w:tab w:val="left" w:pos="2372"/>
              </w:tabs>
              <w:spacing w:line="242" w:lineRule="auto"/>
              <w:ind w:left="110" w:leftChars="0" w:right="102" w:rightChars="0"/>
              <w:rPr>
                <w:rFonts w:ascii="Times New Roman" w:hAnsi="Times New Roman" w:eastAsia="Times New Roman" w:cs="Times New Roman"/>
                <w:sz w:val="24"/>
                <w:szCs w:val="22"/>
                <w:lang w:val="ru-RU" w:eastAsia="en-US" w:bidi="ar-SA"/>
              </w:rPr>
            </w:pPr>
            <w:r>
              <w:rPr>
                <w:spacing w:val="-2"/>
                <w:sz w:val="24"/>
              </w:rPr>
              <w:t>Формирование</w:t>
            </w:r>
            <w:r>
              <w:rPr>
                <w:sz w:val="24"/>
              </w:rPr>
              <w:tab/>
            </w:r>
            <w:r>
              <w:rPr>
                <w:spacing w:val="-4"/>
                <w:sz w:val="24"/>
              </w:rPr>
              <w:t xml:space="preserve">навыка </w:t>
            </w:r>
            <w:r>
              <w:rPr>
                <w:sz w:val="24"/>
              </w:rPr>
              <w:t>уверенного поведения</w:t>
            </w:r>
          </w:p>
        </w:tc>
      </w:tr>
      <w:tr w14:paraId="4329F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96" w:type="dxa"/>
          </w:tcPr>
          <w:p w14:paraId="622159E7">
            <w:pPr>
              <w:pStyle w:val="6"/>
              <w:spacing w:line="268" w:lineRule="exact"/>
              <w:jc w:val="center"/>
              <w:rPr>
                <w:rFonts w:hint="default"/>
                <w:sz w:val="24"/>
                <w:lang w:val="ru-RU"/>
              </w:rPr>
            </w:pPr>
          </w:p>
        </w:tc>
        <w:tc>
          <w:tcPr>
            <w:tcW w:w="1994" w:type="dxa"/>
            <w:shd w:val="clear"/>
            <w:vAlign w:val="top"/>
          </w:tcPr>
          <w:p w14:paraId="3CFB6AF6">
            <w:pPr>
              <w:pStyle w:val="6"/>
              <w:spacing w:line="268" w:lineRule="exact"/>
              <w:ind w:left="105" w:leftChars="0"/>
              <w:rPr>
                <w:rFonts w:hint="default" w:ascii="Times New Roman" w:hAnsi="Times New Roman" w:eastAsia="Times New Roman" w:cs="Times New Roman"/>
                <w:b w:val="0"/>
                <w:bCs w:val="0"/>
                <w:sz w:val="24"/>
                <w:lang w:val="ru-RU" w:eastAsia="en-US" w:bidi="ar-SA"/>
              </w:rPr>
            </w:pPr>
          </w:p>
        </w:tc>
        <w:tc>
          <w:tcPr>
            <w:tcW w:w="7110" w:type="dxa"/>
            <w:shd w:val="clear" w:color="auto" w:fill="auto"/>
            <w:vAlign w:val="top"/>
          </w:tcPr>
          <w:p w14:paraId="49EA6678">
            <w:pPr>
              <w:pStyle w:val="6"/>
              <w:tabs>
                <w:tab w:val="left" w:pos="2967"/>
              </w:tabs>
              <w:spacing w:line="271" w:lineRule="exact"/>
              <w:ind w:left="110"/>
              <w:rPr>
                <w:rFonts w:ascii="Times New Roman" w:hAnsi="Times New Roman" w:eastAsia="Times New Roman" w:cs="Times New Roman"/>
                <w:b/>
                <w:sz w:val="24"/>
                <w:szCs w:val="22"/>
                <w:lang w:val="ru-RU" w:eastAsia="en-US" w:bidi="ar-SA"/>
              </w:rPr>
            </w:pPr>
            <w:r>
              <w:rPr>
                <w:b/>
                <w:spacing w:val="-2"/>
                <w:sz w:val="24"/>
              </w:rPr>
              <w:t>Развитие</w:t>
            </w:r>
            <w:r>
              <w:rPr>
                <w:rFonts w:hint="default"/>
                <w:b/>
                <w:spacing w:val="-2"/>
                <w:sz w:val="24"/>
                <w:lang w:val="ru-RU"/>
              </w:rPr>
              <w:t xml:space="preserve"> </w:t>
            </w:r>
            <w:r>
              <w:rPr>
                <w:b/>
                <w:spacing w:val="-10"/>
                <w:sz w:val="24"/>
              </w:rPr>
              <w:t>и</w:t>
            </w:r>
            <w:r>
              <w:rPr>
                <w:rFonts w:hint="default"/>
                <w:b/>
                <w:spacing w:val="-10"/>
                <w:sz w:val="24"/>
                <w:lang w:val="ru-RU"/>
              </w:rPr>
              <w:t xml:space="preserve"> </w:t>
            </w:r>
            <w:r>
              <w:rPr>
                <w:b/>
                <w:spacing w:val="-2"/>
                <w:sz w:val="24"/>
              </w:rPr>
              <w:t>совершенствование</w:t>
            </w:r>
            <w:r>
              <w:rPr>
                <w:rFonts w:hint="default"/>
                <w:b/>
                <w:spacing w:val="-2"/>
                <w:sz w:val="24"/>
                <w:lang w:val="ru-RU"/>
              </w:rPr>
              <w:t xml:space="preserve"> </w:t>
            </w:r>
            <w:r>
              <w:rPr>
                <w:b/>
                <w:spacing w:val="-2"/>
                <w:sz w:val="24"/>
              </w:rPr>
              <w:t>коммуникативных навыков</w:t>
            </w:r>
          </w:p>
        </w:tc>
      </w:tr>
      <w:tr w14:paraId="5310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09FE767F">
            <w:pPr>
              <w:pStyle w:val="6"/>
              <w:ind w:left="0"/>
              <w:jc w:val="center"/>
              <w:rPr>
                <w:rFonts w:hint="default"/>
                <w:sz w:val="20"/>
                <w:lang w:val="ru-RU"/>
              </w:rPr>
            </w:pPr>
            <w:r>
              <w:rPr>
                <w:rFonts w:hint="default"/>
                <w:sz w:val="20"/>
                <w:lang w:val="ru-RU"/>
              </w:rPr>
              <w:t>20.</w:t>
            </w:r>
          </w:p>
        </w:tc>
        <w:tc>
          <w:tcPr>
            <w:tcW w:w="1994" w:type="dxa"/>
            <w:shd w:val="clear"/>
            <w:vAlign w:val="top"/>
          </w:tcPr>
          <w:p w14:paraId="5035A2D0">
            <w:pPr>
              <w:pStyle w:val="6"/>
              <w:spacing w:line="258" w:lineRule="exact"/>
              <w:ind w:left="105" w:lef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28.01</w:t>
            </w:r>
          </w:p>
        </w:tc>
        <w:tc>
          <w:tcPr>
            <w:tcW w:w="7110" w:type="dxa"/>
            <w:shd w:val="clear" w:color="auto" w:fill="auto"/>
            <w:vAlign w:val="top"/>
          </w:tcPr>
          <w:p w14:paraId="105869B9">
            <w:pPr>
              <w:pStyle w:val="6"/>
              <w:tabs>
                <w:tab w:val="left" w:pos="1646"/>
                <w:tab w:val="left" w:pos="2204"/>
              </w:tabs>
              <w:spacing w:line="237" w:lineRule="auto"/>
              <w:ind w:left="110" w:leftChars="0" w:right="98" w:rightChars="0"/>
              <w:rPr>
                <w:rFonts w:ascii="Times New Roman" w:hAnsi="Times New Roman" w:eastAsia="Times New Roman" w:cs="Times New Roman"/>
                <w:sz w:val="24"/>
                <w:szCs w:val="22"/>
                <w:lang w:val="ru-RU" w:eastAsia="en-US" w:bidi="ar-SA"/>
              </w:rPr>
            </w:pPr>
            <w:r>
              <w:rPr>
                <w:spacing w:val="-2"/>
                <w:sz w:val="24"/>
              </w:rPr>
              <w:t>Коррекция</w:t>
            </w:r>
            <w:r>
              <w:rPr>
                <w:sz w:val="24"/>
              </w:rPr>
              <w:tab/>
            </w:r>
            <w:r>
              <w:rPr>
                <w:spacing w:val="-10"/>
                <w:sz w:val="24"/>
              </w:rPr>
              <w:t>и</w:t>
            </w:r>
            <w:r>
              <w:rPr>
                <w:sz w:val="24"/>
              </w:rPr>
              <w:tab/>
            </w:r>
            <w:r>
              <w:rPr>
                <w:spacing w:val="-2"/>
                <w:sz w:val="24"/>
              </w:rPr>
              <w:t xml:space="preserve">развитие </w:t>
            </w:r>
            <w:r>
              <w:rPr>
                <w:sz w:val="24"/>
              </w:rPr>
              <w:t>навыков общения</w:t>
            </w:r>
          </w:p>
        </w:tc>
      </w:tr>
      <w:tr w14:paraId="3815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96" w:type="dxa"/>
          </w:tcPr>
          <w:p w14:paraId="3892513A">
            <w:pPr>
              <w:pStyle w:val="6"/>
              <w:spacing w:line="268" w:lineRule="exact"/>
              <w:jc w:val="center"/>
              <w:rPr>
                <w:rFonts w:hint="default"/>
                <w:sz w:val="24"/>
                <w:lang w:val="ru-RU"/>
              </w:rPr>
            </w:pPr>
            <w:r>
              <w:rPr>
                <w:rFonts w:hint="default"/>
                <w:sz w:val="24"/>
                <w:lang w:val="ru-RU"/>
              </w:rPr>
              <w:t>21.</w:t>
            </w:r>
          </w:p>
        </w:tc>
        <w:tc>
          <w:tcPr>
            <w:tcW w:w="1994" w:type="dxa"/>
            <w:shd w:val="clear"/>
            <w:vAlign w:val="top"/>
          </w:tcPr>
          <w:p w14:paraId="66B54AC5">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4.02</w:t>
            </w:r>
          </w:p>
        </w:tc>
        <w:tc>
          <w:tcPr>
            <w:tcW w:w="7110" w:type="dxa"/>
            <w:shd w:val="clear" w:color="auto" w:fill="auto"/>
            <w:vAlign w:val="top"/>
          </w:tcPr>
          <w:p w14:paraId="127D495E">
            <w:pPr>
              <w:pStyle w:val="6"/>
              <w:spacing w:line="242" w:lineRule="auto"/>
              <w:ind w:left="110" w:leftChars="0" w:right="90" w:rightChars="0"/>
              <w:rPr>
                <w:rFonts w:ascii="Times New Roman" w:hAnsi="Times New Roman" w:eastAsia="Times New Roman" w:cs="Times New Roman"/>
                <w:sz w:val="24"/>
                <w:szCs w:val="22"/>
                <w:lang w:val="ru-RU" w:eastAsia="en-US" w:bidi="ar-SA"/>
              </w:rPr>
            </w:pPr>
            <w:r>
              <w:rPr>
                <w:sz w:val="24"/>
              </w:rPr>
              <w:t>Развитие</w:t>
            </w:r>
            <w:r>
              <w:rPr>
                <w:spacing w:val="-8"/>
                <w:sz w:val="24"/>
              </w:rPr>
              <w:t xml:space="preserve"> </w:t>
            </w:r>
            <w:r>
              <w:rPr>
                <w:sz w:val="24"/>
              </w:rPr>
              <w:t>умения</w:t>
            </w:r>
            <w:r>
              <w:rPr>
                <w:spacing w:val="-4"/>
                <w:sz w:val="24"/>
              </w:rPr>
              <w:t xml:space="preserve"> </w:t>
            </w:r>
            <w:r>
              <w:rPr>
                <w:sz w:val="24"/>
              </w:rPr>
              <w:t>вступления в контакт</w:t>
            </w:r>
          </w:p>
        </w:tc>
      </w:tr>
      <w:tr w14:paraId="6146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0BCDB516">
            <w:pPr>
              <w:pStyle w:val="6"/>
              <w:spacing w:line="268" w:lineRule="exact"/>
              <w:jc w:val="center"/>
              <w:rPr>
                <w:rFonts w:hint="default"/>
                <w:sz w:val="24"/>
                <w:lang w:val="ru-RU"/>
              </w:rPr>
            </w:pPr>
            <w:r>
              <w:rPr>
                <w:rFonts w:hint="default"/>
                <w:sz w:val="24"/>
                <w:lang w:val="ru-RU"/>
              </w:rPr>
              <w:t>22.</w:t>
            </w:r>
          </w:p>
        </w:tc>
        <w:tc>
          <w:tcPr>
            <w:tcW w:w="1994" w:type="dxa"/>
            <w:shd w:val="clear"/>
            <w:vAlign w:val="top"/>
          </w:tcPr>
          <w:p w14:paraId="2F2B4CB0">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11.02</w:t>
            </w:r>
          </w:p>
        </w:tc>
        <w:tc>
          <w:tcPr>
            <w:tcW w:w="7110" w:type="dxa"/>
            <w:shd w:val="clear" w:color="auto" w:fill="auto"/>
            <w:vAlign w:val="top"/>
          </w:tcPr>
          <w:p w14:paraId="005AAD00">
            <w:pPr>
              <w:pStyle w:val="6"/>
              <w:spacing w:line="242" w:lineRule="auto"/>
              <w:ind w:left="110" w:leftChars="0" w:right="90" w:rightChars="0"/>
              <w:rPr>
                <w:rFonts w:ascii="Times New Roman" w:hAnsi="Times New Roman" w:eastAsia="Times New Roman" w:cs="Times New Roman"/>
                <w:sz w:val="24"/>
                <w:szCs w:val="22"/>
                <w:lang w:val="ru-RU" w:eastAsia="en-US" w:bidi="ar-SA"/>
              </w:rPr>
            </w:pPr>
            <w:r>
              <w:rPr>
                <w:sz w:val="24"/>
              </w:rPr>
              <w:t>Поведение</w:t>
            </w:r>
            <w:r>
              <w:rPr>
                <w:spacing w:val="-8"/>
                <w:sz w:val="24"/>
              </w:rPr>
              <w:t xml:space="preserve"> </w:t>
            </w:r>
            <w:r>
              <w:rPr>
                <w:sz w:val="24"/>
              </w:rPr>
              <w:t>в</w:t>
            </w:r>
            <w:r>
              <w:rPr>
                <w:spacing w:val="-6"/>
                <w:sz w:val="24"/>
              </w:rPr>
              <w:t xml:space="preserve"> </w:t>
            </w:r>
            <w:r>
              <w:rPr>
                <w:sz w:val="24"/>
              </w:rPr>
              <w:t xml:space="preserve">общественных </w:t>
            </w:r>
            <w:r>
              <w:rPr>
                <w:spacing w:val="-2"/>
                <w:sz w:val="24"/>
              </w:rPr>
              <w:t>местах</w:t>
            </w:r>
          </w:p>
        </w:tc>
      </w:tr>
      <w:tr w14:paraId="5B03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96" w:type="dxa"/>
          </w:tcPr>
          <w:p w14:paraId="5BCA010F">
            <w:pPr>
              <w:pStyle w:val="6"/>
              <w:spacing w:line="268" w:lineRule="exact"/>
              <w:jc w:val="center"/>
              <w:rPr>
                <w:rFonts w:hint="default"/>
                <w:sz w:val="24"/>
                <w:lang w:val="ru-RU"/>
              </w:rPr>
            </w:pPr>
          </w:p>
        </w:tc>
        <w:tc>
          <w:tcPr>
            <w:tcW w:w="1994" w:type="dxa"/>
            <w:shd w:val="clear"/>
            <w:vAlign w:val="top"/>
          </w:tcPr>
          <w:p w14:paraId="0266DD25">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p>
        </w:tc>
        <w:tc>
          <w:tcPr>
            <w:tcW w:w="7110" w:type="dxa"/>
            <w:shd w:val="clear" w:color="auto" w:fill="auto"/>
            <w:vAlign w:val="top"/>
          </w:tcPr>
          <w:p w14:paraId="7F3DDA93">
            <w:pPr>
              <w:pStyle w:val="6"/>
              <w:tabs>
                <w:tab w:val="left" w:pos="1449"/>
                <w:tab w:val="left" w:pos="1929"/>
              </w:tabs>
              <w:spacing w:line="237" w:lineRule="auto"/>
              <w:ind w:left="110" w:right="99"/>
              <w:rPr>
                <w:b/>
                <w:sz w:val="24"/>
              </w:rPr>
            </w:pPr>
            <w:r>
              <w:rPr>
                <w:b/>
                <w:spacing w:val="-2"/>
                <w:sz w:val="24"/>
              </w:rPr>
              <w:t>Развитие</w:t>
            </w:r>
            <w:r>
              <w:rPr>
                <w:b/>
                <w:sz w:val="24"/>
              </w:rPr>
              <w:tab/>
            </w:r>
            <w:r>
              <w:rPr>
                <w:b/>
                <w:spacing w:val="-10"/>
                <w:sz w:val="24"/>
              </w:rPr>
              <w:t>и</w:t>
            </w:r>
            <w:r>
              <w:rPr>
                <w:b/>
                <w:sz w:val="24"/>
              </w:rPr>
              <w:tab/>
            </w:r>
            <w:r>
              <w:rPr>
                <w:b/>
                <w:spacing w:val="-2"/>
                <w:sz w:val="24"/>
              </w:rPr>
              <w:t>коррекция эмоционально-волевой</w:t>
            </w:r>
          </w:p>
          <w:p w14:paraId="1868D2F3">
            <w:pPr>
              <w:pStyle w:val="6"/>
              <w:spacing w:before="2" w:line="257" w:lineRule="exact"/>
              <w:ind w:left="110" w:leftChars="0" w:right="0" w:rightChars="0"/>
              <w:rPr>
                <w:rFonts w:ascii="Times New Roman" w:hAnsi="Times New Roman" w:eastAsia="Times New Roman" w:cs="Times New Roman"/>
                <w:b/>
                <w:sz w:val="24"/>
                <w:szCs w:val="22"/>
                <w:lang w:val="ru-RU" w:eastAsia="en-US" w:bidi="ar-SA"/>
              </w:rPr>
            </w:pPr>
            <w:r>
              <w:rPr>
                <w:b/>
                <w:spacing w:val="-2"/>
                <w:sz w:val="24"/>
              </w:rPr>
              <w:t>сферы</w:t>
            </w:r>
          </w:p>
        </w:tc>
      </w:tr>
      <w:tr w14:paraId="5461E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6" w:type="dxa"/>
          </w:tcPr>
          <w:p w14:paraId="06D5DA67">
            <w:pPr>
              <w:pStyle w:val="6"/>
              <w:spacing w:line="268" w:lineRule="exact"/>
              <w:jc w:val="center"/>
              <w:rPr>
                <w:rFonts w:hint="default"/>
                <w:sz w:val="24"/>
                <w:lang w:val="ru-RU"/>
              </w:rPr>
            </w:pPr>
            <w:r>
              <w:rPr>
                <w:rFonts w:hint="default"/>
                <w:sz w:val="24"/>
                <w:lang w:val="ru-RU"/>
              </w:rPr>
              <w:t>23.</w:t>
            </w:r>
          </w:p>
        </w:tc>
        <w:tc>
          <w:tcPr>
            <w:tcW w:w="1994" w:type="dxa"/>
            <w:shd w:val="clear"/>
            <w:vAlign w:val="top"/>
          </w:tcPr>
          <w:p w14:paraId="55195815">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18.02</w:t>
            </w:r>
          </w:p>
        </w:tc>
        <w:tc>
          <w:tcPr>
            <w:tcW w:w="7110" w:type="dxa"/>
            <w:shd w:val="clear" w:color="auto" w:fill="auto"/>
            <w:vAlign w:val="top"/>
          </w:tcPr>
          <w:p w14:paraId="7B97BD92">
            <w:pPr>
              <w:pStyle w:val="6"/>
              <w:tabs>
                <w:tab w:val="left" w:pos="1814"/>
                <w:tab w:val="left" w:pos="2981"/>
              </w:tabs>
              <w:spacing w:line="242" w:lineRule="auto"/>
              <w:ind w:left="110" w:leftChars="0" w:right="98" w:rightChars="0"/>
              <w:rPr>
                <w:rFonts w:ascii="Times New Roman" w:hAnsi="Times New Roman" w:eastAsia="Times New Roman" w:cs="Times New Roman"/>
                <w:sz w:val="24"/>
                <w:szCs w:val="22"/>
                <w:lang w:val="ru-RU" w:eastAsia="en-US" w:bidi="ar-SA"/>
              </w:rPr>
            </w:pPr>
            <w:r>
              <w:rPr>
                <w:spacing w:val="-2"/>
                <w:sz w:val="24"/>
              </w:rPr>
              <w:t>Расширение</w:t>
            </w:r>
            <w:r>
              <w:rPr>
                <w:sz w:val="24"/>
              </w:rPr>
              <w:tab/>
            </w:r>
            <w:r>
              <w:rPr>
                <w:spacing w:val="-2"/>
                <w:sz w:val="24"/>
              </w:rPr>
              <w:t>знаний</w:t>
            </w:r>
            <w:r>
              <w:rPr>
                <w:sz w:val="24"/>
              </w:rPr>
              <w:tab/>
            </w:r>
            <w:r>
              <w:rPr>
                <w:spacing w:val="-10"/>
                <w:sz w:val="24"/>
              </w:rPr>
              <w:t xml:space="preserve">о </w:t>
            </w:r>
            <w:r>
              <w:rPr>
                <w:sz w:val="24"/>
              </w:rPr>
              <w:t>чувствах и эмоциях</w:t>
            </w:r>
          </w:p>
        </w:tc>
      </w:tr>
      <w:tr w14:paraId="732E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96" w:type="dxa"/>
          </w:tcPr>
          <w:p w14:paraId="7180CA9F">
            <w:pPr>
              <w:pStyle w:val="6"/>
              <w:spacing w:line="268" w:lineRule="exact"/>
              <w:jc w:val="center"/>
              <w:rPr>
                <w:rFonts w:hint="default"/>
                <w:sz w:val="24"/>
                <w:lang w:val="ru-RU"/>
              </w:rPr>
            </w:pPr>
            <w:r>
              <w:rPr>
                <w:rFonts w:hint="default"/>
                <w:sz w:val="24"/>
                <w:lang w:val="ru-RU"/>
              </w:rPr>
              <w:t>24.</w:t>
            </w:r>
          </w:p>
        </w:tc>
        <w:tc>
          <w:tcPr>
            <w:tcW w:w="1994" w:type="dxa"/>
            <w:shd w:val="clear"/>
            <w:vAlign w:val="top"/>
          </w:tcPr>
          <w:p w14:paraId="3A0272D0">
            <w:pPr>
              <w:pStyle w:val="6"/>
              <w:spacing w:line="274"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25.02</w:t>
            </w:r>
          </w:p>
        </w:tc>
        <w:tc>
          <w:tcPr>
            <w:tcW w:w="7110" w:type="dxa"/>
            <w:shd w:val="clear" w:color="auto" w:fill="auto"/>
            <w:vAlign w:val="top"/>
          </w:tcPr>
          <w:p w14:paraId="07DE4EC6">
            <w:pPr>
              <w:pStyle w:val="6"/>
              <w:tabs>
                <w:tab w:val="left" w:pos="2362"/>
              </w:tabs>
              <w:spacing w:line="237" w:lineRule="auto"/>
              <w:ind w:left="110" w:leftChars="0" w:right="99" w:rightChars="0"/>
              <w:rPr>
                <w:rFonts w:ascii="Times New Roman" w:hAnsi="Times New Roman" w:eastAsia="Times New Roman" w:cs="Times New Roman"/>
                <w:sz w:val="24"/>
                <w:szCs w:val="22"/>
                <w:lang w:val="ru-RU" w:eastAsia="en-US" w:bidi="ar-SA"/>
              </w:rPr>
            </w:pPr>
            <w:r>
              <w:rPr>
                <w:spacing w:val="-2"/>
                <w:sz w:val="24"/>
              </w:rPr>
              <w:t>Формирование</w:t>
            </w:r>
            <w:r>
              <w:rPr>
                <w:sz w:val="24"/>
              </w:rPr>
              <w:tab/>
            </w:r>
            <w:r>
              <w:rPr>
                <w:spacing w:val="-4"/>
                <w:sz w:val="24"/>
              </w:rPr>
              <w:t xml:space="preserve">умения </w:t>
            </w:r>
            <w:r>
              <w:rPr>
                <w:sz w:val="24"/>
              </w:rPr>
              <w:t>выражать свои чувства</w:t>
            </w:r>
          </w:p>
        </w:tc>
      </w:tr>
      <w:tr w14:paraId="10E99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1EA50289">
            <w:pPr>
              <w:pStyle w:val="6"/>
              <w:spacing w:line="268" w:lineRule="exact"/>
              <w:jc w:val="center"/>
              <w:rPr>
                <w:rFonts w:hint="default"/>
                <w:sz w:val="24"/>
                <w:lang w:val="ru-RU"/>
              </w:rPr>
            </w:pPr>
            <w:r>
              <w:rPr>
                <w:rFonts w:hint="default"/>
                <w:sz w:val="24"/>
                <w:lang w:val="ru-RU"/>
              </w:rPr>
              <w:t>25.</w:t>
            </w:r>
          </w:p>
        </w:tc>
        <w:tc>
          <w:tcPr>
            <w:tcW w:w="1994" w:type="dxa"/>
            <w:shd w:val="clear"/>
            <w:vAlign w:val="top"/>
          </w:tcPr>
          <w:p w14:paraId="563AADF8">
            <w:pPr>
              <w:pStyle w:val="6"/>
              <w:tabs>
                <w:tab w:val="left" w:pos="1214"/>
                <w:tab w:val="left" w:pos="2381"/>
              </w:tabs>
              <w:spacing w:line="237" w:lineRule="auto"/>
              <w:ind w:left="105" w:leftChars="0" w:right="99"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4.03</w:t>
            </w:r>
          </w:p>
        </w:tc>
        <w:tc>
          <w:tcPr>
            <w:tcW w:w="7110" w:type="dxa"/>
            <w:shd w:val="clear" w:color="auto" w:fill="auto"/>
            <w:vAlign w:val="top"/>
          </w:tcPr>
          <w:p w14:paraId="4BB16032">
            <w:pPr>
              <w:pStyle w:val="6"/>
              <w:spacing w:line="237" w:lineRule="auto"/>
              <w:ind w:left="110" w:leftChars="0" w:right="121" w:rightChars="0"/>
              <w:rPr>
                <w:rFonts w:ascii="Times New Roman" w:hAnsi="Times New Roman" w:eastAsia="Times New Roman" w:cs="Times New Roman"/>
                <w:sz w:val="24"/>
                <w:szCs w:val="22"/>
                <w:lang w:val="ru-RU" w:eastAsia="en-US" w:bidi="ar-SA"/>
              </w:rPr>
            </w:pPr>
            <w:r>
              <w:rPr>
                <w:sz w:val="24"/>
              </w:rPr>
              <w:t>Формирование</w:t>
            </w:r>
            <w:r>
              <w:rPr>
                <w:spacing w:val="2"/>
                <w:sz w:val="24"/>
              </w:rPr>
              <w:t xml:space="preserve"> </w:t>
            </w:r>
            <w:r>
              <w:rPr>
                <w:sz w:val="24"/>
              </w:rPr>
              <w:t>потребности в саморегуляции</w:t>
            </w:r>
          </w:p>
        </w:tc>
      </w:tr>
      <w:tr w14:paraId="57950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0433C7C5">
            <w:pPr>
              <w:pStyle w:val="6"/>
              <w:ind w:left="0"/>
              <w:jc w:val="center"/>
              <w:rPr>
                <w:rFonts w:hint="default"/>
                <w:sz w:val="20"/>
                <w:lang w:val="ru-RU"/>
              </w:rPr>
            </w:pPr>
            <w:r>
              <w:rPr>
                <w:rFonts w:hint="default"/>
                <w:sz w:val="20"/>
                <w:lang w:val="ru-RU"/>
              </w:rPr>
              <w:t>26.</w:t>
            </w:r>
          </w:p>
        </w:tc>
        <w:tc>
          <w:tcPr>
            <w:tcW w:w="1994" w:type="dxa"/>
            <w:shd w:val="clear"/>
            <w:vAlign w:val="top"/>
          </w:tcPr>
          <w:p w14:paraId="211B253E">
            <w:pPr>
              <w:pStyle w:val="6"/>
              <w:spacing w:line="237" w:lineRule="auto"/>
              <w:ind w:left="105" w:leftChars="0" w:right="75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11.03</w:t>
            </w:r>
          </w:p>
        </w:tc>
        <w:tc>
          <w:tcPr>
            <w:tcW w:w="7110" w:type="dxa"/>
            <w:shd w:val="clear" w:color="auto" w:fill="auto"/>
            <w:vAlign w:val="top"/>
          </w:tcPr>
          <w:p w14:paraId="3F393237">
            <w:pPr>
              <w:pStyle w:val="6"/>
              <w:spacing w:line="267" w:lineRule="exact"/>
              <w:ind w:left="110"/>
              <w:rPr>
                <w:rFonts w:ascii="Times New Roman" w:hAnsi="Times New Roman" w:eastAsia="Times New Roman" w:cs="Times New Roman"/>
                <w:sz w:val="24"/>
                <w:szCs w:val="22"/>
                <w:lang w:val="ru-RU" w:eastAsia="en-US" w:bidi="ar-SA"/>
              </w:rPr>
            </w:pPr>
            <w:r>
              <w:rPr>
                <w:spacing w:val="-2"/>
                <w:sz w:val="24"/>
              </w:rPr>
              <w:t>Развитие</w:t>
            </w:r>
            <w:r>
              <w:rPr>
                <w:rFonts w:hint="default"/>
                <w:spacing w:val="-2"/>
                <w:sz w:val="24"/>
                <w:lang w:val="ru-RU"/>
              </w:rPr>
              <w:t xml:space="preserve"> </w:t>
            </w:r>
            <w:r>
              <w:rPr>
                <w:sz w:val="24"/>
              </w:rPr>
              <w:t>представлений</w:t>
            </w:r>
            <w:r>
              <w:rPr>
                <w:spacing w:val="-15"/>
                <w:sz w:val="24"/>
              </w:rPr>
              <w:t xml:space="preserve"> </w:t>
            </w:r>
            <w:r>
              <w:rPr>
                <w:sz w:val="24"/>
              </w:rPr>
              <w:t>об</w:t>
            </w:r>
            <w:r>
              <w:rPr>
                <w:spacing w:val="-15"/>
                <w:sz w:val="24"/>
              </w:rPr>
              <w:t xml:space="preserve"> </w:t>
            </w:r>
            <w:r>
              <w:rPr>
                <w:sz w:val="24"/>
              </w:rPr>
              <w:t>опасности вредных привычек</w:t>
            </w:r>
          </w:p>
        </w:tc>
      </w:tr>
      <w:tr w14:paraId="00CE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596" w:type="dxa"/>
          </w:tcPr>
          <w:p w14:paraId="48374756">
            <w:pPr>
              <w:pStyle w:val="6"/>
              <w:spacing w:line="268" w:lineRule="exact"/>
              <w:jc w:val="center"/>
              <w:rPr>
                <w:rFonts w:hint="default"/>
                <w:sz w:val="24"/>
                <w:lang w:val="ru-RU"/>
              </w:rPr>
            </w:pPr>
            <w:r>
              <w:rPr>
                <w:rFonts w:hint="default"/>
                <w:sz w:val="24"/>
                <w:lang w:val="ru-RU"/>
              </w:rPr>
              <w:t>27.</w:t>
            </w:r>
          </w:p>
        </w:tc>
        <w:tc>
          <w:tcPr>
            <w:tcW w:w="1994" w:type="dxa"/>
            <w:shd w:val="clear"/>
            <w:vAlign w:val="top"/>
          </w:tcPr>
          <w:p w14:paraId="503E7722">
            <w:pPr>
              <w:pStyle w:val="6"/>
              <w:spacing w:before="1" w:line="257" w:lineRule="exact"/>
              <w:ind w:left="105" w:lef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18.03</w:t>
            </w:r>
          </w:p>
        </w:tc>
        <w:tc>
          <w:tcPr>
            <w:tcW w:w="7110" w:type="dxa"/>
            <w:shd w:val="clear" w:color="auto" w:fill="auto"/>
            <w:vAlign w:val="top"/>
          </w:tcPr>
          <w:p w14:paraId="76E6DD24">
            <w:pPr>
              <w:pStyle w:val="6"/>
              <w:spacing w:line="268" w:lineRule="exact"/>
              <w:ind w:left="110"/>
              <w:rPr>
                <w:rFonts w:ascii="Times New Roman" w:hAnsi="Times New Roman" w:eastAsia="Times New Roman" w:cs="Times New Roman"/>
                <w:sz w:val="24"/>
                <w:szCs w:val="22"/>
                <w:lang w:val="ru-RU" w:eastAsia="en-US" w:bidi="ar-SA"/>
              </w:rPr>
            </w:pPr>
            <w:r>
              <w:rPr>
                <w:spacing w:val="-2"/>
                <w:sz w:val="24"/>
              </w:rPr>
              <w:t>Формирование</w:t>
            </w:r>
            <w:r>
              <w:rPr>
                <w:rFonts w:hint="default"/>
                <w:spacing w:val="-2"/>
                <w:sz w:val="24"/>
                <w:lang w:val="ru-RU"/>
              </w:rPr>
              <w:t xml:space="preserve"> </w:t>
            </w:r>
            <w:r>
              <w:rPr>
                <w:spacing w:val="-2"/>
                <w:sz w:val="24"/>
              </w:rPr>
              <w:t>представлений</w:t>
            </w:r>
            <w:r>
              <w:rPr>
                <w:sz w:val="24"/>
              </w:rPr>
              <w:tab/>
            </w:r>
            <w:r>
              <w:rPr>
                <w:spacing w:val="-6"/>
                <w:sz w:val="24"/>
              </w:rPr>
              <w:t xml:space="preserve">об </w:t>
            </w:r>
            <w:r>
              <w:rPr>
                <w:sz w:val="24"/>
              </w:rPr>
              <w:t>ответственности и доверии</w:t>
            </w:r>
          </w:p>
        </w:tc>
      </w:tr>
      <w:tr w14:paraId="7605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96" w:type="dxa"/>
          </w:tcPr>
          <w:p w14:paraId="1DC62597">
            <w:pPr>
              <w:pStyle w:val="6"/>
              <w:spacing w:line="268" w:lineRule="exact"/>
              <w:jc w:val="center"/>
              <w:rPr>
                <w:rFonts w:hint="default"/>
                <w:sz w:val="24"/>
                <w:lang w:val="ru-RU"/>
              </w:rPr>
            </w:pPr>
            <w:r>
              <w:rPr>
                <w:rFonts w:hint="default"/>
                <w:sz w:val="24"/>
                <w:lang w:val="ru-RU"/>
              </w:rPr>
              <w:t>28.</w:t>
            </w:r>
          </w:p>
        </w:tc>
        <w:tc>
          <w:tcPr>
            <w:tcW w:w="1994" w:type="dxa"/>
            <w:shd w:val="clear"/>
            <w:vAlign w:val="top"/>
          </w:tcPr>
          <w:p w14:paraId="0EF4D288">
            <w:pPr>
              <w:pStyle w:val="6"/>
              <w:tabs>
                <w:tab w:val="left" w:pos="1718"/>
              </w:tabs>
              <w:spacing w:line="242" w:lineRule="auto"/>
              <w:ind w:left="105" w:leftChars="0" w:right="105" w:righ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1.04</w:t>
            </w:r>
          </w:p>
        </w:tc>
        <w:tc>
          <w:tcPr>
            <w:tcW w:w="7110" w:type="dxa"/>
            <w:shd w:val="clear" w:color="auto" w:fill="auto"/>
            <w:vAlign w:val="top"/>
          </w:tcPr>
          <w:p w14:paraId="27E98B34">
            <w:pPr>
              <w:pStyle w:val="6"/>
              <w:tabs>
                <w:tab w:val="left" w:pos="2362"/>
              </w:tabs>
              <w:spacing w:line="272" w:lineRule="exact"/>
              <w:ind w:left="110"/>
              <w:rPr>
                <w:rFonts w:ascii="Times New Roman" w:hAnsi="Times New Roman" w:eastAsia="Times New Roman" w:cs="Times New Roman"/>
                <w:sz w:val="24"/>
                <w:szCs w:val="22"/>
                <w:lang w:val="ru-RU" w:eastAsia="en-US" w:bidi="ar-SA"/>
              </w:rPr>
            </w:pPr>
            <w:r>
              <w:rPr>
                <w:spacing w:val="-2"/>
                <w:sz w:val="24"/>
              </w:rPr>
              <w:t>Формирование</w:t>
            </w:r>
            <w:r>
              <w:rPr>
                <w:sz w:val="24"/>
              </w:rPr>
              <w:tab/>
            </w:r>
            <w:r>
              <w:rPr>
                <w:spacing w:val="-2"/>
                <w:sz w:val="24"/>
              </w:rPr>
              <w:t>умения</w:t>
            </w:r>
            <w:r>
              <w:rPr>
                <w:rFonts w:hint="default"/>
                <w:spacing w:val="-2"/>
                <w:sz w:val="24"/>
                <w:lang w:val="ru-RU"/>
              </w:rPr>
              <w:t xml:space="preserve"> </w:t>
            </w:r>
            <w:r>
              <w:rPr>
                <w:spacing w:val="-2"/>
                <w:sz w:val="24"/>
              </w:rPr>
              <w:t>контролировать</w:t>
            </w:r>
            <w:r>
              <w:rPr>
                <w:sz w:val="24"/>
              </w:rPr>
              <w:tab/>
            </w:r>
            <w:r>
              <w:rPr>
                <w:spacing w:val="-4"/>
                <w:sz w:val="24"/>
              </w:rPr>
              <w:t xml:space="preserve">свое </w:t>
            </w:r>
            <w:r>
              <w:rPr>
                <w:spacing w:val="-2"/>
                <w:sz w:val="24"/>
              </w:rPr>
              <w:t>поведение</w:t>
            </w:r>
          </w:p>
        </w:tc>
      </w:tr>
      <w:tr w14:paraId="0E63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596" w:type="dxa"/>
          </w:tcPr>
          <w:p w14:paraId="5C87AAF0">
            <w:pPr>
              <w:pStyle w:val="6"/>
              <w:spacing w:line="268" w:lineRule="exact"/>
              <w:jc w:val="center"/>
              <w:rPr>
                <w:rFonts w:hint="default"/>
                <w:sz w:val="24"/>
                <w:lang w:val="ru-RU"/>
              </w:rPr>
            </w:pPr>
            <w:r>
              <w:rPr>
                <w:rFonts w:hint="default"/>
                <w:sz w:val="24"/>
                <w:lang w:val="ru-RU"/>
              </w:rPr>
              <w:t>29.</w:t>
            </w:r>
          </w:p>
        </w:tc>
        <w:tc>
          <w:tcPr>
            <w:tcW w:w="1994" w:type="dxa"/>
            <w:shd w:val="clear"/>
            <w:vAlign w:val="top"/>
          </w:tcPr>
          <w:p w14:paraId="5D9E0C67">
            <w:pPr>
              <w:pStyle w:val="6"/>
              <w:tabs>
                <w:tab w:val="left" w:pos="1718"/>
              </w:tabs>
              <w:spacing w:line="237" w:lineRule="auto"/>
              <w:ind w:left="105" w:leftChars="0" w:right="105" w:righ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8.04</w:t>
            </w:r>
          </w:p>
        </w:tc>
        <w:tc>
          <w:tcPr>
            <w:tcW w:w="7110" w:type="dxa"/>
            <w:shd w:val="clear" w:color="auto" w:fill="auto"/>
            <w:vAlign w:val="top"/>
          </w:tcPr>
          <w:p w14:paraId="20887027">
            <w:pPr>
              <w:pStyle w:val="6"/>
              <w:tabs>
                <w:tab w:val="left" w:pos="2362"/>
              </w:tabs>
              <w:spacing w:line="267" w:lineRule="exact"/>
              <w:ind w:left="110"/>
              <w:rPr>
                <w:rFonts w:ascii="Times New Roman" w:hAnsi="Times New Roman" w:eastAsia="Times New Roman" w:cs="Times New Roman"/>
                <w:sz w:val="24"/>
                <w:szCs w:val="22"/>
                <w:lang w:val="ru-RU" w:eastAsia="en-US" w:bidi="ar-SA"/>
              </w:rPr>
            </w:pPr>
            <w:r>
              <w:rPr>
                <w:spacing w:val="-2"/>
                <w:sz w:val="24"/>
              </w:rPr>
              <w:t>Формирование</w:t>
            </w:r>
            <w:r>
              <w:rPr>
                <w:sz w:val="24"/>
              </w:rPr>
              <w:tab/>
            </w:r>
            <w:r>
              <w:rPr>
                <w:spacing w:val="-2"/>
                <w:sz w:val="24"/>
              </w:rPr>
              <w:t>умения</w:t>
            </w:r>
            <w:r>
              <w:rPr>
                <w:rFonts w:hint="default"/>
                <w:spacing w:val="-2"/>
                <w:sz w:val="24"/>
                <w:lang w:val="ru-RU"/>
              </w:rPr>
              <w:t xml:space="preserve"> </w:t>
            </w:r>
            <w:r>
              <w:rPr>
                <w:spacing w:val="-2"/>
                <w:sz w:val="24"/>
              </w:rPr>
              <w:t>контролировать</w:t>
            </w:r>
            <w:r>
              <w:rPr>
                <w:sz w:val="24"/>
              </w:rPr>
              <w:tab/>
            </w:r>
            <w:r>
              <w:rPr>
                <w:spacing w:val="-4"/>
                <w:sz w:val="24"/>
              </w:rPr>
              <w:t xml:space="preserve">свое </w:t>
            </w:r>
            <w:r>
              <w:rPr>
                <w:spacing w:val="-2"/>
                <w:sz w:val="24"/>
              </w:rPr>
              <w:t>поведение</w:t>
            </w:r>
          </w:p>
        </w:tc>
      </w:tr>
      <w:tr w14:paraId="533B1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596" w:type="dxa"/>
          </w:tcPr>
          <w:p w14:paraId="5B3700B5">
            <w:pPr>
              <w:pStyle w:val="6"/>
              <w:spacing w:line="268" w:lineRule="exact"/>
              <w:jc w:val="center"/>
              <w:rPr>
                <w:rFonts w:hint="default"/>
                <w:sz w:val="24"/>
                <w:lang w:val="ru-RU"/>
              </w:rPr>
            </w:pPr>
            <w:r>
              <w:rPr>
                <w:rFonts w:hint="default"/>
                <w:sz w:val="24"/>
                <w:lang w:val="ru-RU"/>
              </w:rPr>
              <w:t>30.</w:t>
            </w:r>
          </w:p>
        </w:tc>
        <w:tc>
          <w:tcPr>
            <w:tcW w:w="1994" w:type="dxa"/>
            <w:shd w:val="clear"/>
            <w:vAlign w:val="top"/>
          </w:tcPr>
          <w:p w14:paraId="7B6091CC">
            <w:pPr>
              <w:pStyle w:val="6"/>
              <w:tabs>
                <w:tab w:val="left" w:pos="1679"/>
              </w:tabs>
              <w:spacing w:line="242"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15.04</w:t>
            </w:r>
          </w:p>
        </w:tc>
        <w:tc>
          <w:tcPr>
            <w:tcW w:w="7110" w:type="dxa"/>
            <w:shd w:val="clear" w:color="auto" w:fill="auto"/>
            <w:vAlign w:val="top"/>
          </w:tcPr>
          <w:p w14:paraId="6AFDF3D8">
            <w:pPr>
              <w:pStyle w:val="6"/>
              <w:ind w:left="110" w:leftChars="0" w:right="97" w:rightChars="0"/>
              <w:jc w:val="both"/>
              <w:rPr>
                <w:rFonts w:ascii="Times New Roman" w:hAnsi="Times New Roman" w:eastAsia="Times New Roman" w:cs="Times New Roman"/>
                <w:sz w:val="24"/>
                <w:szCs w:val="22"/>
                <w:lang w:val="ru-RU" w:eastAsia="en-US" w:bidi="ar-SA"/>
              </w:rPr>
            </w:pPr>
            <w:r>
              <w:rPr>
                <w:sz w:val="24"/>
              </w:rPr>
              <w:t xml:space="preserve">Конфликт. Развитие умения выходить из проблемной </w:t>
            </w:r>
            <w:r>
              <w:rPr>
                <w:spacing w:val="-2"/>
                <w:sz w:val="24"/>
              </w:rPr>
              <w:t>ситуации</w:t>
            </w:r>
          </w:p>
        </w:tc>
      </w:tr>
      <w:tr w14:paraId="633B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96" w:type="dxa"/>
          </w:tcPr>
          <w:p w14:paraId="531F5EA8">
            <w:pPr>
              <w:pStyle w:val="6"/>
              <w:spacing w:line="273" w:lineRule="exact"/>
              <w:jc w:val="center"/>
              <w:rPr>
                <w:rFonts w:hint="default"/>
                <w:sz w:val="24"/>
                <w:lang w:val="ru-RU"/>
              </w:rPr>
            </w:pPr>
            <w:r>
              <w:rPr>
                <w:rFonts w:hint="default"/>
                <w:sz w:val="24"/>
                <w:lang w:val="ru-RU"/>
              </w:rPr>
              <w:t>31.</w:t>
            </w:r>
          </w:p>
        </w:tc>
        <w:tc>
          <w:tcPr>
            <w:tcW w:w="1994" w:type="dxa"/>
            <w:shd w:val="clear"/>
            <w:vAlign w:val="top"/>
          </w:tcPr>
          <w:p w14:paraId="4F1C0268">
            <w:pPr>
              <w:pStyle w:val="6"/>
              <w:tabs>
                <w:tab w:val="left" w:pos="2616"/>
              </w:tabs>
              <w:ind w:left="105" w:leftChars="0" w:right="94" w:rightChars="0"/>
              <w:jc w:val="both"/>
              <w:rPr>
                <w:rFonts w:hint="default" w:ascii="Times New Roman" w:hAnsi="Times New Roman" w:eastAsia="Times New Roman" w:cs="Times New Roman"/>
                <w:b w:val="0"/>
                <w:bCs w:val="0"/>
                <w:sz w:val="24"/>
                <w:lang w:val="ru-RU" w:eastAsia="en-US" w:bidi="ar-SA"/>
              </w:rPr>
            </w:pPr>
            <w:r>
              <w:rPr>
                <w:rFonts w:hint="default"/>
                <w:b w:val="0"/>
                <w:bCs w:val="0"/>
                <w:sz w:val="24"/>
                <w:lang w:val="ru-RU"/>
              </w:rPr>
              <w:t>22.04</w:t>
            </w:r>
          </w:p>
        </w:tc>
        <w:tc>
          <w:tcPr>
            <w:tcW w:w="7110" w:type="dxa"/>
            <w:shd w:val="clear" w:color="auto" w:fill="auto"/>
            <w:vAlign w:val="top"/>
          </w:tcPr>
          <w:p w14:paraId="7CE4D3D0">
            <w:pPr>
              <w:pStyle w:val="6"/>
              <w:ind w:left="110" w:leftChars="0" w:right="91" w:rightChars="0"/>
              <w:jc w:val="both"/>
              <w:rPr>
                <w:rFonts w:ascii="Times New Roman" w:hAnsi="Times New Roman" w:eastAsia="Times New Roman" w:cs="Times New Roman"/>
                <w:sz w:val="24"/>
                <w:szCs w:val="22"/>
                <w:lang w:val="ru-RU" w:eastAsia="en-US" w:bidi="ar-SA"/>
              </w:rPr>
            </w:pPr>
            <w:r>
              <w:rPr>
                <w:sz w:val="24"/>
              </w:rPr>
              <w:t xml:space="preserve">Конфликт. Развитие умения выходить из проблемной </w:t>
            </w:r>
            <w:r>
              <w:rPr>
                <w:spacing w:val="-2"/>
                <w:sz w:val="24"/>
              </w:rPr>
              <w:t>ситуации</w:t>
            </w:r>
          </w:p>
        </w:tc>
      </w:tr>
      <w:tr w14:paraId="6B3C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518F46AC">
            <w:pPr>
              <w:pStyle w:val="6"/>
              <w:spacing w:line="268" w:lineRule="exact"/>
              <w:jc w:val="center"/>
              <w:rPr>
                <w:rFonts w:hint="default"/>
                <w:sz w:val="24"/>
                <w:lang w:val="ru-RU"/>
              </w:rPr>
            </w:pPr>
            <w:r>
              <w:rPr>
                <w:rFonts w:hint="default"/>
                <w:sz w:val="24"/>
                <w:lang w:val="ru-RU"/>
              </w:rPr>
              <w:t>32.</w:t>
            </w:r>
          </w:p>
        </w:tc>
        <w:tc>
          <w:tcPr>
            <w:tcW w:w="1994" w:type="dxa"/>
            <w:shd w:val="clear"/>
            <w:vAlign w:val="top"/>
          </w:tcPr>
          <w:p w14:paraId="34068F7A">
            <w:pPr>
              <w:pStyle w:val="6"/>
              <w:spacing w:line="275" w:lineRule="exact"/>
              <w:ind w:left="105" w:lef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29.04</w:t>
            </w:r>
          </w:p>
        </w:tc>
        <w:tc>
          <w:tcPr>
            <w:tcW w:w="7110" w:type="dxa"/>
            <w:shd w:val="clear" w:color="auto" w:fill="auto"/>
            <w:vAlign w:val="top"/>
          </w:tcPr>
          <w:p w14:paraId="44454C9C">
            <w:pPr>
              <w:pStyle w:val="6"/>
              <w:ind w:left="110" w:leftChars="0" w:right="97" w:rightChars="0"/>
              <w:jc w:val="both"/>
              <w:rPr>
                <w:rFonts w:ascii="Times New Roman" w:hAnsi="Times New Roman" w:eastAsia="Times New Roman" w:cs="Times New Roman"/>
                <w:sz w:val="24"/>
                <w:szCs w:val="22"/>
                <w:lang w:val="ru-RU" w:eastAsia="en-US" w:bidi="ar-SA"/>
              </w:rPr>
            </w:pPr>
            <w:r>
              <w:rPr>
                <w:sz w:val="24"/>
              </w:rPr>
              <w:t xml:space="preserve">Конфликт. Развитие умения выходить из проблемной </w:t>
            </w:r>
            <w:r>
              <w:rPr>
                <w:spacing w:val="-2"/>
                <w:sz w:val="24"/>
              </w:rPr>
              <w:t>ситуации</w:t>
            </w:r>
          </w:p>
        </w:tc>
      </w:tr>
      <w:tr w14:paraId="7A103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28B83939">
            <w:pPr>
              <w:pStyle w:val="6"/>
              <w:spacing w:line="268" w:lineRule="exact"/>
              <w:jc w:val="center"/>
              <w:rPr>
                <w:rFonts w:hint="default"/>
                <w:sz w:val="24"/>
                <w:lang w:val="ru-RU"/>
              </w:rPr>
            </w:pPr>
          </w:p>
        </w:tc>
        <w:tc>
          <w:tcPr>
            <w:tcW w:w="1994" w:type="dxa"/>
            <w:shd w:val="clear"/>
            <w:vAlign w:val="top"/>
          </w:tcPr>
          <w:p w14:paraId="1E3B2EE3">
            <w:pPr>
              <w:pStyle w:val="6"/>
              <w:ind w:left="105" w:leftChars="0" w:right="95" w:rightChars="0"/>
              <w:jc w:val="both"/>
              <w:rPr>
                <w:rFonts w:hint="default" w:ascii="Times New Roman" w:hAnsi="Times New Roman" w:eastAsia="Times New Roman" w:cs="Times New Roman"/>
                <w:b w:val="0"/>
                <w:bCs w:val="0"/>
                <w:sz w:val="24"/>
                <w:lang w:val="ru-RU" w:eastAsia="en-US" w:bidi="ar-SA"/>
              </w:rPr>
            </w:pPr>
          </w:p>
        </w:tc>
        <w:tc>
          <w:tcPr>
            <w:tcW w:w="7110" w:type="dxa"/>
            <w:shd w:val="clear" w:color="auto" w:fill="auto"/>
            <w:vAlign w:val="top"/>
          </w:tcPr>
          <w:p w14:paraId="72DC2A26">
            <w:pPr>
              <w:pStyle w:val="6"/>
              <w:spacing w:line="253" w:lineRule="exact"/>
              <w:ind w:left="110" w:leftChars="0" w:right="0" w:rightChars="0"/>
              <w:rPr>
                <w:rFonts w:ascii="Times New Roman" w:hAnsi="Times New Roman" w:eastAsia="Times New Roman" w:cs="Times New Roman"/>
                <w:b/>
                <w:sz w:val="24"/>
                <w:szCs w:val="22"/>
                <w:lang w:val="ru-RU" w:eastAsia="en-US" w:bidi="ar-SA"/>
              </w:rPr>
            </w:pPr>
            <w:r>
              <w:rPr>
                <w:b/>
                <w:sz w:val="24"/>
              </w:rPr>
              <w:t>Итоговая</w:t>
            </w:r>
            <w:r>
              <w:rPr>
                <w:b/>
                <w:spacing w:val="-1"/>
                <w:sz w:val="24"/>
              </w:rPr>
              <w:t xml:space="preserve"> </w:t>
            </w:r>
            <w:r>
              <w:rPr>
                <w:b/>
                <w:spacing w:val="-2"/>
                <w:sz w:val="24"/>
              </w:rPr>
              <w:t>диагностика</w:t>
            </w:r>
          </w:p>
        </w:tc>
      </w:tr>
      <w:tr w14:paraId="51F0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596" w:type="dxa"/>
          </w:tcPr>
          <w:p w14:paraId="55733A9B">
            <w:pPr>
              <w:pStyle w:val="6"/>
              <w:spacing w:line="268" w:lineRule="exact"/>
              <w:jc w:val="center"/>
              <w:rPr>
                <w:rFonts w:hint="default"/>
                <w:sz w:val="24"/>
                <w:lang w:val="ru-RU"/>
              </w:rPr>
            </w:pPr>
            <w:r>
              <w:rPr>
                <w:rFonts w:hint="default"/>
                <w:sz w:val="24"/>
                <w:lang w:val="ru-RU"/>
              </w:rPr>
              <w:t>33.</w:t>
            </w:r>
          </w:p>
        </w:tc>
        <w:tc>
          <w:tcPr>
            <w:tcW w:w="1994" w:type="dxa"/>
            <w:shd w:val="clear"/>
            <w:vAlign w:val="top"/>
          </w:tcPr>
          <w:p w14:paraId="5AFE7F76">
            <w:pPr>
              <w:pStyle w:val="6"/>
              <w:ind w:left="105" w:leftChars="0" w:right="93" w:rightChars="0"/>
              <w:jc w:val="both"/>
              <w:rPr>
                <w:rFonts w:hint="default" w:ascii="Times New Roman" w:hAnsi="Times New Roman" w:eastAsia="Times New Roman" w:cs="Times New Roman"/>
                <w:b w:val="0"/>
                <w:bCs w:val="0"/>
                <w:sz w:val="24"/>
                <w:lang w:val="ru-RU" w:eastAsia="en-US" w:bidi="ar-SA"/>
              </w:rPr>
            </w:pPr>
            <w:r>
              <w:rPr>
                <w:rFonts w:hint="default"/>
                <w:b w:val="0"/>
                <w:bCs w:val="0"/>
                <w:sz w:val="24"/>
                <w:lang w:val="ru-RU"/>
              </w:rPr>
              <w:t>6.05</w:t>
            </w:r>
          </w:p>
        </w:tc>
        <w:tc>
          <w:tcPr>
            <w:tcW w:w="7110" w:type="dxa"/>
            <w:shd w:val="clear" w:color="auto" w:fill="auto"/>
            <w:vAlign w:val="top"/>
          </w:tcPr>
          <w:p w14:paraId="56FAD6E3">
            <w:pPr>
              <w:pStyle w:val="6"/>
              <w:spacing w:line="258" w:lineRule="exact"/>
              <w:ind w:left="110" w:leftChars="0" w:right="0" w:rightChars="0"/>
              <w:rPr>
                <w:rFonts w:ascii="Times New Roman" w:hAnsi="Times New Roman" w:eastAsia="Times New Roman" w:cs="Times New Roman"/>
                <w:sz w:val="24"/>
                <w:szCs w:val="22"/>
                <w:lang w:val="ru-RU" w:eastAsia="en-US" w:bidi="ar-SA"/>
              </w:rPr>
            </w:pPr>
            <w:r>
              <w:rPr>
                <w:sz w:val="24"/>
              </w:rPr>
              <w:t>Итоговая</w:t>
            </w:r>
            <w:r>
              <w:rPr>
                <w:spacing w:val="-4"/>
                <w:sz w:val="24"/>
              </w:rPr>
              <w:t xml:space="preserve"> </w:t>
            </w:r>
            <w:r>
              <w:rPr>
                <w:spacing w:val="-2"/>
                <w:sz w:val="24"/>
              </w:rPr>
              <w:t>диагностика</w:t>
            </w:r>
          </w:p>
        </w:tc>
      </w:tr>
      <w:tr w14:paraId="710CA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96" w:type="dxa"/>
          </w:tcPr>
          <w:p w14:paraId="764F1096">
            <w:pPr>
              <w:pStyle w:val="6"/>
              <w:ind w:left="0"/>
              <w:jc w:val="center"/>
              <w:rPr>
                <w:rFonts w:hint="default"/>
                <w:sz w:val="20"/>
                <w:lang w:val="ru-RU"/>
              </w:rPr>
            </w:pPr>
            <w:r>
              <w:rPr>
                <w:rFonts w:hint="default"/>
                <w:sz w:val="20"/>
                <w:lang w:val="ru-RU"/>
              </w:rPr>
              <w:t>34.</w:t>
            </w:r>
          </w:p>
        </w:tc>
        <w:tc>
          <w:tcPr>
            <w:tcW w:w="1994" w:type="dxa"/>
            <w:shd w:val="clear"/>
            <w:vAlign w:val="top"/>
          </w:tcPr>
          <w:p w14:paraId="4925DD12">
            <w:pPr>
              <w:pStyle w:val="6"/>
              <w:spacing w:line="258" w:lineRule="exact"/>
              <w:ind w:left="105" w:leftChars="0"/>
              <w:rPr>
                <w:rFonts w:hint="default" w:cs="Times New Roman"/>
                <w:b w:val="0"/>
                <w:bCs w:val="0"/>
                <w:sz w:val="24"/>
                <w:lang w:val="ru-RU" w:eastAsia="en-US" w:bidi="ar-SA"/>
              </w:rPr>
            </w:pPr>
            <w:r>
              <w:rPr>
                <w:rFonts w:hint="default" w:cs="Times New Roman"/>
                <w:b w:val="0"/>
                <w:bCs w:val="0"/>
                <w:sz w:val="24"/>
                <w:lang w:val="ru-RU" w:eastAsia="en-US" w:bidi="ar-SA"/>
              </w:rPr>
              <w:t>13.05</w:t>
            </w:r>
          </w:p>
          <w:p w14:paraId="3C1E6A70">
            <w:pPr>
              <w:pStyle w:val="6"/>
              <w:spacing w:line="258" w:lineRule="exact"/>
              <w:ind w:left="105" w:leftChars="0"/>
              <w:rPr>
                <w:rFonts w:hint="default" w:cs="Times New Roman"/>
                <w:b w:val="0"/>
                <w:bCs w:val="0"/>
                <w:sz w:val="24"/>
                <w:lang w:val="ru-RU" w:eastAsia="en-US" w:bidi="ar-SA"/>
              </w:rPr>
            </w:pPr>
            <w:r>
              <w:rPr>
                <w:rFonts w:hint="default" w:cs="Times New Roman"/>
                <w:b w:val="0"/>
                <w:bCs w:val="0"/>
                <w:sz w:val="24"/>
                <w:lang w:val="ru-RU" w:eastAsia="en-US" w:bidi="ar-SA"/>
              </w:rPr>
              <w:t>20.05</w:t>
            </w:r>
          </w:p>
        </w:tc>
        <w:tc>
          <w:tcPr>
            <w:tcW w:w="7110" w:type="dxa"/>
            <w:shd w:val="clear" w:color="auto" w:fill="auto"/>
            <w:vAlign w:val="top"/>
          </w:tcPr>
          <w:p w14:paraId="354A4495">
            <w:pPr>
              <w:pStyle w:val="6"/>
              <w:spacing w:line="258" w:lineRule="exact"/>
              <w:ind w:left="110" w:leftChars="0" w:right="0" w:rightChars="0"/>
              <w:rPr>
                <w:rFonts w:ascii="Times New Roman" w:hAnsi="Times New Roman" w:eastAsia="Times New Roman" w:cs="Times New Roman"/>
                <w:sz w:val="24"/>
                <w:szCs w:val="22"/>
                <w:lang w:val="ru-RU" w:eastAsia="en-US" w:bidi="ar-SA"/>
              </w:rPr>
            </w:pPr>
            <w:r>
              <w:rPr>
                <w:sz w:val="24"/>
              </w:rPr>
              <w:t>Итоговая</w:t>
            </w:r>
            <w:r>
              <w:rPr>
                <w:spacing w:val="-4"/>
                <w:sz w:val="24"/>
              </w:rPr>
              <w:t xml:space="preserve"> </w:t>
            </w:r>
            <w:r>
              <w:rPr>
                <w:spacing w:val="-2"/>
                <w:sz w:val="24"/>
              </w:rPr>
              <w:t>диагностика</w:t>
            </w:r>
          </w:p>
        </w:tc>
      </w:tr>
    </w:tbl>
    <w:p w14:paraId="6A11F399">
      <w:pPr>
        <w:pStyle w:val="6"/>
        <w:spacing w:after="0"/>
        <w:rPr>
          <w:sz w:val="20"/>
        </w:rPr>
        <w:sectPr>
          <w:pgSz w:w="11910" w:h="16840"/>
          <w:pgMar w:top="980" w:right="566" w:bottom="280" w:left="708" w:header="761" w:footer="0" w:gutter="0"/>
          <w:cols w:space="720" w:num="1"/>
        </w:sectPr>
      </w:pPr>
    </w:p>
    <w:p w14:paraId="00917A6E">
      <w:pPr>
        <w:tabs>
          <w:tab w:val="left" w:pos="9240"/>
        </w:tabs>
        <w:spacing w:before="246" w:line="237" w:lineRule="auto"/>
        <w:ind w:right="1176" w:rightChars="0"/>
        <w:jc w:val="left"/>
        <w:rPr>
          <w:rFonts w:hint="default"/>
          <w:b/>
          <w:sz w:val="24"/>
          <w:lang w:val="ru-RU"/>
        </w:rPr>
      </w:pPr>
      <w:r>
        <w:rPr>
          <w:b/>
          <w:sz w:val="24"/>
        </w:rPr>
        <w:t>Тематическое</w:t>
      </w:r>
      <w:r>
        <w:rPr>
          <w:b/>
          <w:spacing w:val="-15"/>
          <w:sz w:val="24"/>
        </w:rPr>
        <w:t xml:space="preserve"> </w:t>
      </w:r>
      <w:r>
        <w:rPr>
          <w:b/>
          <w:sz w:val="24"/>
        </w:rPr>
        <w:t>планирование</w:t>
      </w:r>
      <w:r>
        <w:rPr>
          <w:rFonts w:hint="default"/>
          <w:b/>
          <w:sz w:val="24"/>
          <w:lang w:val="ru-RU"/>
        </w:rPr>
        <w:t xml:space="preserve"> </w:t>
      </w:r>
    </w:p>
    <w:p w14:paraId="2030A6B1">
      <w:pPr>
        <w:tabs>
          <w:tab w:val="left" w:pos="9240"/>
        </w:tabs>
        <w:spacing w:before="246" w:line="237" w:lineRule="auto"/>
        <w:ind w:left="4689" w:right="1176" w:rightChars="0" w:hanging="845"/>
        <w:jc w:val="center"/>
        <w:rPr>
          <w:b/>
          <w:sz w:val="24"/>
        </w:rPr>
      </w:pPr>
      <w:r>
        <w:rPr>
          <w:rFonts w:hint="default"/>
          <w:b/>
          <w:sz w:val="24"/>
          <w:lang w:val="ru-RU"/>
        </w:rPr>
        <w:t xml:space="preserve">9 </w:t>
      </w:r>
      <w:r>
        <w:rPr>
          <w:b/>
          <w:spacing w:val="-4"/>
          <w:sz w:val="24"/>
        </w:rPr>
        <w:t>класс</w:t>
      </w:r>
    </w:p>
    <w:tbl>
      <w:tblPr>
        <w:tblStyle w:val="3"/>
        <w:tblpPr w:leftFromText="180" w:rightFromText="180" w:vertAnchor="text" w:horzAnchor="page" w:tblpX="1742" w:tblpY="137"/>
        <w:tblOverlap w:val="never"/>
        <w:tblW w:w="9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1994"/>
        <w:gridCol w:w="7110"/>
      </w:tblGrid>
      <w:tr w14:paraId="1659D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6" w:type="dxa"/>
          </w:tcPr>
          <w:p w14:paraId="1840DA66">
            <w:pPr>
              <w:pStyle w:val="6"/>
              <w:spacing w:line="273" w:lineRule="exact"/>
              <w:rPr>
                <w:b/>
                <w:sz w:val="24"/>
              </w:rPr>
            </w:pPr>
            <w:r>
              <w:rPr>
                <w:b/>
                <w:spacing w:val="-10"/>
                <w:sz w:val="24"/>
              </w:rPr>
              <w:t>№</w:t>
            </w:r>
          </w:p>
        </w:tc>
        <w:tc>
          <w:tcPr>
            <w:tcW w:w="1994" w:type="dxa"/>
          </w:tcPr>
          <w:p w14:paraId="63725624">
            <w:pPr>
              <w:pStyle w:val="6"/>
              <w:spacing w:before="2" w:line="257" w:lineRule="exact"/>
              <w:rPr>
                <w:rFonts w:hint="default"/>
                <w:b/>
                <w:sz w:val="24"/>
                <w:lang w:val="ru-RU"/>
              </w:rPr>
            </w:pPr>
            <w:r>
              <w:rPr>
                <w:b/>
                <w:sz w:val="24"/>
                <w:lang w:val="ru-RU"/>
              </w:rPr>
              <w:t>Дата</w:t>
            </w:r>
            <w:r>
              <w:rPr>
                <w:rFonts w:hint="default"/>
                <w:b/>
                <w:sz w:val="24"/>
                <w:lang w:val="ru-RU"/>
              </w:rPr>
              <w:t xml:space="preserve"> проведения</w:t>
            </w:r>
          </w:p>
        </w:tc>
        <w:tc>
          <w:tcPr>
            <w:tcW w:w="7110" w:type="dxa"/>
          </w:tcPr>
          <w:p w14:paraId="3CEC79C0">
            <w:pPr>
              <w:pStyle w:val="6"/>
              <w:spacing w:before="2" w:line="257" w:lineRule="exact"/>
              <w:rPr>
                <w:rFonts w:hint="default"/>
                <w:b/>
                <w:sz w:val="24"/>
                <w:lang w:val="ru-RU"/>
              </w:rPr>
            </w:pPr>
            <w:r>
              <w:rPr>
                <w:b/>
                <w:sz w:val="24"/>
                <w:lang w:val="ru-RU"/>
              </w:rPr>
              <w:t>Название</w:t>
            </w:r>
            <w:r>
              <w:rPr>
                <w:rFonts w:hint="default"/>
                <w:b/>
                <w:sz w:val="24"/>
                <w:lang w:val="ru-RU"/>
              </w:rPr>
              <w:t xml:space="preserve"> темы</w:t>
            </w:r>
          </w:p>
        </w:tc>
      </w:tr>
      <w:tr w14:paraId="7B98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65A965F6">
            <w:pPr>
              <w:pStyle w:val="6"/>
              <w:ind w:left="0"/>
              <w:jc w:val="center"/>
              <w:rPr>
                <w:sz w:val="20"/>
              </w:rPr>
            </w:pPr>
          </w:p>
        </w:tc>
        <w:tc>
          <w:tcPr>
            <w:tcW w:w="1994" w:type="dxa"/>
          </w:tcPr>
          <w:p w14:paraId="614D1CCB">
            <w:pPr>
              <w:pStyle w:val="6"/>
              <w:spacing w:line="258" w:lineRule="exact"/>
              <w:rPr>
                <w:b/>
                <w:sz w:val="24"/>
              </w:rPr>
            </w:pPr>
          </w:p>
        </w:tc>
        <w:tc>
          <w:tcPr>
            <w:tcW w:w="7110" w:type="dxa"/>
            <w:shd w:val="clear" w:color="auto" w:fill="auto"/>
            <w:vAlign w:val="top"/>
          </w:tcPr>
          <w:p w14:paraId="5F38349D">
            <w:pPr>
              <w:pStyle w:val="6"/>
              <w:spacing w:line="253" w:lineRule="exact"/>
              <w:ind w:left="110" w:leftChars="0" w:right="0" w:rightChars="0"/>
              <w:rPr>
                <w:rFonts w:ascii="Times New Roman" w:hAnsi="Times New Roman" w:eastAsia="Times New Roman" w:cs="Times New Roman"/>
                <w:b/>
                <w:sz w:val="24"/>
                <w:szCs w:val="22"/>
                <w:lang w:val="ru-RU" w:eastAsia="en-US" w:bidi="ar-SA"/>
              </w:rPr>
            </w:pPr>
            <w:r>
              <w:rPr>
                <w:b/>
                <w:sz w:val="24"/>
              </w:rPr>
              <w:t>Входная</w:t>
            </w:r>
            <w:r>
              <w:rPr>
                <w:b/>
                <w:spacing w:val="-7"/>
                <w:sz w:val="24"/>
              </w:rPr>
              <w:t xml:space="preserve"> </w:t>
            </w:r>
            <w:r>
              <w:rPr>
                <w:b/>
                <w:spacing w:val="-2"/>
                <w:sz w:val="24"/>
              </w:rPr>
              <w:t>диагностика</w:t>
            </w:r>
          </w:p>
        </w:tc>
      </w:tr>
      <w:tr w14:paraId="5E262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45603E37">
            <w:pPr>
              <w:pStyle w:val="6"/>
              <w:spacing w:line="258" w:lineRule="exact"/>
              <w:jc w:val="center"/>
              <w:rPr>
                <w:rFonts w:hint="default"/>
                <w:sz w:val="24"/>
                <w:lang w:val="ru-RU"/>
              </w:rPr>
            </w:pPr>
            <w:r>
              <w:rPr>
                <w:rFonts w:hint="default"/>
                <w:sz w:val="24"/>
                <w:lang w:val="ru-RU"/>
              </w:rPr>
              <w:t>1.</w:t>
            </w:r>
          </w:p>
        </w:tc>
        <w:tc>
          <w:tcPr>
            <w:tcW w:w="1994" w:type="dxa"/>
            <w:shd w:val="clear" w:color="auto" w:fill="auto"/>
            <w:vAlign w:val="top"/>
          </w:tcPr>
          <w:p w14:paraId="36C7A673">
            <w:pPr>
              <w:pStyle w:val="6"/>
              <w:spacing w:line="25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03.09</w:t>
            </w:r>
          </w:p>
        </w:tc>
        <w:tc>
          <w:tcPr>
            <w:tcW w:w="7110" w:type="dxa"/>
            <w:shd w:val="clear" w:color="auto" w:fill="auto"/>
            <w:vAlign w:val="top"/>
          </w:tcPr>
          <w:p w14:paraId="6E3DFCB2">
            <w:pPr>
              <w:pStyle w:val="6"/>
              <w:spacing w:line="258" w:lineRule="exact"/>
              <w:ind w:left="110" w:leftChars="0" w:right="0" w:rightChars="0"/>
              <w:rPr>
                <w:rFonts w:ascii="Times New Roman" w:hAnsi="Times New Roman" w:eastAsia="Times New Roman" w:cs="Times New Roman"/>
                <w:sz w:val="24"/>
                <w:szCs w:val="22"/>
                <w:lang w:val="ru-RU" w:eastAsia="en-US" w:bidi="ar-SA"/>
              </w:rPr>
            </w:pPr>
            <w:r>
              <w:rPr>
                <w:sz w:val="24"/>
              </w:rPr>
              <w:t>Входная</w:t>
            </w:r>
            <w:r>
              <w:rPr>
                <w:spacing w:val="-4"/>
                <w:sz w:val="24"/>
              </w:rPr>
              <w:t xml:space="preserve"> </w:t>
            </w:r>
            <w:r>
              <w:rPr>
                <w:spacing w:val="-2"/>
                <w:sz w:val="24"/>
              </w:rPr>
              <w:t>диагностика</w:t>
            </w:r>
          </w:p>
        </w:tc>
      </w:tr>
      <w:tr w14:paraId="042FC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673E3A77">
            <w:pPr>
              <w:pStyle w:val="6"/>
              <w:spacing w:line="253" w:lineRule="exact"/>
              <w:jc w:val="center"/>
              <w:rPr>
                <w:rFonts w:hint="default"/>
                <w:sz w:val="24"/>
                <w:lang w:val="ru-RU"/>
              </w:rPr>
            </w:pPr>
            <w:r>
              <w:rPr>
                <w:rFonts w:hint="default"/>
                <w:sz w:val="24"/>
                <w:lang w:val="ru-RU"/>
              </w:rPr>
              <w:t>2.</w:t>
            </w:r>
          </w:p>
        </w:tc>
        <w:tc>
          <w:tcPr>
            <w:tcW w:w="1994" w:type="dxa"/>
            <w:shd w:val="clear" w:color="auto" w:fill="auto"/>
            <w:vAlign w:val="top"/>
          </w:tcPr>
          <w:p w14:paraId="1B3BCBE9">
            <w:pPr>
              <w:pStyle w:val="6"/>
              <w:spacing w:line="253"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10.09</w:t>
            </w:r>
          </w:p>
        </w:tc>
        <w:tc>
          <w:tcPr>
            <w:tcW w:w="7110" w:type="dxa"/>
            <w:shd w:val="clear" w:color="auto" w:fill="auto"/>
            <w:vAlign w:val="top"/>
          </w:tcPr>
          <w:p w14:paraId="20694337">
            <w:pPr>
              <w:pStyle w:val="6"/>
              <w:spacing w:line="258" w:lineRule="exact"/>
              <w:ind w:left="110" w:leftChars="0" w:right="0" w:rightChars="0"/>
              <w:rPr>
                <w:rFonts w:ascii="Times New Roman" w:hAnsi="Times New Roman" w:eastAsia="Times New Roman" w:cs="Times New Roman"/>
                <w:sz w:val="24"/>
                <w:szCs w:val="22"/>
                <w:lang w:val="ru-RU" w:eastAsia="en-US" w:bidi="ar-SA"/>
              </w:rPr>
            </w:pPr>
            <w:r>
              <w:rPr>
                <w:sz w:val="24"/>
              </w:rPr>
              <w:t>Входная</w:t>
            </w:r>
            <w:r>
              <w:rPr>
                <w:spacing w:val="-4"/>
                <w:sz w:val="24"/>
              </w:rPr>
              <w:t xml:space="preserve"> </w:t>
            </w:r>
            <w:r>
              <w:rPr>
                <w:spacing w:val="-2"/>
                <w:sz w:val="24"/>
              </w:rPr>
              <w:t>диагностика</w:t>
            </w:r>
          </w:p>
        </w:tc>
      </w:tr>
      <w:tr w14:paraId="37EE6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596" w:type="dxa"/>
          </w:tcPr>
          <w:p w14:paraId="55AE8908">
            <w:pPr>
              <w:pStyle w:val="6"/>
              <w:ind w:left="0"/>
              <w:jc w:val="center"/>
              <w:rPr>
                <w:rFonts w:hint="default"/>
                <w:sz w:val="24"/>
                <w:lang w:val="ru-RU"/>
              </w:rPr>
            </w:pPr>
          </w:p>
        </w:tc>
        <w:tc>
          <w:tcPr>
            <w:tcW w:w="1994" w:type="dxa"/>
            <w:shd w:val="clear" w:color="auto" w:fill="auto"/>
            <w:vAlign w:val="top"/>
          </w:tcPr>
          <w:p w14:paraId="7938E42E">
            <w:pPr>
              <w:pStyle w:val="6"/>
              <w:spacing w:before="2" w:line="257" w:lineRule="exact"/>
              <w:ind w:left="105" w:leftChars="0"/>
              <w:rPr>
                <w:rFonts w:ascii="Times New Roman" w:hAnsi="Times New Roman" w:eastAsia="Times New Roman" w:cs="Times New Roman"/>
                <w:b w:val="0"/>
                <w:bCs w:val="0"/>
                <w:spacing w:val="-2"/>
                <w:sz w:val="24"/>
                <w:lang w:val="ru-RU" w:eastAsia="en-US" w:bidi="ar-SA"/>
              </w:rPr>
            </w:pPr>
          </w:p>
        </w:tc>
        <w:tc>
          <w:tcPr>
            <w:tcW w:w="7110" w:type="dxa"/>
            <w:shd w:val="clear" w:color="auto" w:fill="auto"/>
            <w:vAlign w:val="top"/>
          </w:tcPr>
          <w:p w14:paraId="4C62B769">
            <w:pPr>
              <w:pStyle w:val="6"/>
              <w:tabs>
                <w:tab w:val="left" w:pos="1449"/>
                <w:tab w:val="left" w:pos="1929"/>
              </w:tabs>
              <w:spacing w:line="274" w:lineRule="exact"/>
              <w:ind w:left="110" w:leftChars="0" w:right="90" w:rightChars="0"/>
              <w:rPr>
                <w:rFonts w:ascii="Times New Roman" w:hAnsi="Times New Roman" w:eastAsia="Times New Roman" w:cs="Times New Roman"/>
                <w:b/>
                <w:sz w:val="24"/>
                <w:szCs w:val="22"/>
                <w:lang w:val="ru-RU" w:eastAsia="en-US" w:bidi="ar-SA"/>
              </w:rPr>
            </w:pPr>
            <w:r>
              <w:rPr>
                <w:b/>
                <w:spacing w:val="-2"/>
                <w:sz w:val="24"/>
              </w:rPr>
              <w:t>Развитие</w:t>
            </w:r>
            <w:r>
              <w:rPr>
                <w:b/>
                <w:sz w:val="24"/>
              </w:rPr>
              <w:tab/>
            </w:r>
            <w:r>
              <w:rPr>
                <w:b/>
                <w:spacing w:val="-10"/>
                <w:sz w:val="24"/>
              </w:rPr>
              <w:t>и</w:t>
            </w:r>
            <w:r>
              <w:rPr>
                <w:b/>
                <w:sz w:val="24"/>
              </w:rPr>
              <w:tab/>
            </w:r>
            <w:r>
              <w:rPr>
                <w:b/>
                <w:spacing w:val="-2"/>
                <w:sz w:val="24"/>
              </w:rPr>
              <w:t xml:space="preserve">коррекция </w:t>
            </w:r>
            <w:r>
              <w:rPr>
                <w:b/>
                <w:sz w:val="24"/>
              </w:rPr>
              <w:t>познавательной сферы</w:t>
            </w:r>
          </w:p>
        </w:tc>
      </w:tr>
      <w:tr w14:paraId="2320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96" w:type="dxa"/>
          </w:tcPr>
          <w:p w14:paraId="7610FE61">
            <w:pPr>
              <w:pStyle w:val="6"/>
              <w:spacing w:line="268" w:lineRule="exact"/>
              <w:jc w:val="center"/>
              <w:rPr>
                <w:rFonts w:hint="default"/>
                <w:sz w:val="24"/>
                <w:lang w:val="ru-RU"/>
              </w:rPr>
            </w:pPr>
            <w:r>
              <w:rPr>
                <w:rFonts w:hint="default"/>
                <w:sz w:val="24"/>
                <w:lang w:val="ru-RU"/>
              </w:rPr>
              <w:t>3.</w:t>
            </w:r>
          </w:p>
        </w:tc>
        <w:tc>
          <w:tcPr>
            <w:tcW w:w="1994" w:type="dxa"/>
            <w:shd w:val="clear" w:color="auto" w:fill="auto"/>
            <w:vAlign w:val="top"/>
          </w:tcPr>
          <w:p w14:paraId="75B4BDA3">
            <w:pPr>
              <w:pStyle w:val="6"/>
              <w:spacing w:line="242" w:lineRule="auto"/>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17.09</w:t>
            </w:r>
          </w:p>
        </w:tc>
        <w:tc>
          <w:tcPr>
            <w:tcW w:w="7110" w:type="dxa"/>
            <w:shd w:val="clear" w:color="auto" w:fill="auto"/>
            <w:vAlign w:val="top"/>
          </w:tcPr>
          <w:p w14:paraId="5BB1E35A">
            <w:pPr>
              <w:pStyle w:val="6"/>
              <w:tabs>
                <w:tab w:val="left" w:pos="2049"/>
              </w:tabs>
              <w:spacing w:line="237" w:lineRule="auto"/>
              <w:ind w:left="110" w:leftChars="0" w:right="102" w:rightChars="0"/>
              <w:rPr>
                <w:rFonts w:ascii="Times New Roman" w:hAnsi="Times New Roman" w:eastAsia="Times New Roman" w:cs="Times New Roman"/>
                <w:sz w:val="24"/>
                <w:szCs w:val="22"/>
                <w:lang w:val="ru-RU" w:eastAsia="en-US" w:bidi="ar-SA"/>
              </w:rPr>
            </w:pPr>
            <w:r>
              <w:rPr>
                <w:spacing w:val="-2"/>
                <w:sz w:val="24"/>
              </w:rPr>
              <w:t>Коррекция</w:t>
            </w:r>
            <w:r>
              <w:rPr>
                <w:sz w:val="24"/>
              </w:rPr>
              <w:tab/>
            </w:r>
            <w:r>
              <w:rPr>
                <w:spacing w:val="-2"/>
                <w:sz w:val="24"/>
              </w:rPr>
              <w:t xml:space="preserve">внимания, </w:t>
            </w:r>
            <w:r>
              <w:rPr>
                <w:sz w:val="24"/>
              </w:rPr>
              <w:t>памяти, мышления</w:t>
            </w:r>
          </w:p>
        </w:tc>
      </w:tr>
      <w:tr w14:paraId="419C4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6" w:type="dxa"/>
          </w:tcPr>
          <w:p w14:paraId="3C354DF4">
            <w:pPr>
              <w:pStyle w:val="6"/>
              <w:spacing w:line="268" w:lineRule="exact"/>
              <w:jc w:val="center"/>
              <w:rPr>
                <w:rFonts w:hint="default"/>
                <w:sz w:val="24"/>
                <w:lang w:val="ru-RU"/>
              </w:rPr>
            </w:pPr>
            <w:r>
              <w:rPr>
                <w:rFonts w:hint="default"/>
                <w:sz w:val="24"/>
                <w:lang w:val="ru-RU"/>
              </w:rPr>
              <w:t>4.</w:t>
            </w:r>
          </w:p>
        </w:tc>
        <w:tc>
          <w:tcPr>
            <w:tcW w:w="1994" w:type="dxa"/>
            <w:shd w:val="clear" w:color="auto" w:fill="auto"/>
            <w:vAlign w:val="top"/>
          </w:tcPr>
          <w:p w14:paraId="19A4D8CF">
            <w:pPr>
              <w:pStyle w:val="6"/>
              <w:spacing w:line="26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24.09</w:t>
            </w:r>
          </w:p>
        </w:tc>
        <w:tc>
          <w:tcPr>
            <w:tcW w:w="7110" w:type="dxa"/>
            <w:shd w:val="clear" w:color="auto" w:fill="auto"/>
            <w:vAlign w:val="top"/>
          </w:tcPr>
          <w:p w14:paraId="48A54D30">
            <w:pPr>
              <w:pStyle w:val="6"/>
              <w:tabs>
                <w:tab w:val="left" w:pos="2049"/>
              </w:tabs>
              <w:spacing w:line="237" w:lineRule="auto"/>
              <w:ind w:left="110" w:leftChars="0" w:right="102" w:rightChars="0"/>
              <w:rPr>
                <w:rFonts w:ascii="Times New Roman" w:hAnsi="Times New Roman" w:eastAsia="Times New Roman" w:cs="Times New Roman"/>
                <w:sz w:val="24"/>
                <w:szCs w:val="22"/>
                <w:lang w:val="ru-RU" w:eastAsia="en-US" w:bidi="ar-SA"/>
              </w:rPr>
            </w:pPr>
            <w:r>
              <w:rPr>
                <w:spacing w:val="-2"/>
                <w:sz w:val="24"/>
              </w:rPr>
              <w:t>Коррекция</w:t>
            </w:r>
            <w:r>
              <w:rPr>
                <w:sz w:val="24"/>
              </w:rPr>
              <w:tab/>
            </w:r>
            <w:r>
              <w:rPr>
                <w:spacing w:val="-2"/>
                <w:sz w:val="24"/>
              </w:rPr>
              <w:t xml:space="preserve">внимания, </w:t>
            </w:r>
            <w:r>
              <w:rPr>
                <w:sz w:val="24"/>
              </w:rPr>
              <w:t>памяти, мышления</w:t>
            </w:r>
          </w:p>
        </w:tc>
      </w:tr>
      <w:tr w14:paraId="1FEE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96" w:type="dxa"/>
          </w:tcPr>
          <w:p w14:paraId="1063F3D7">
            <w:pPr>
              <w:pStyle w:val="6"/>
              <w:spacing w:line="268" w:lineRule="exact"/>
              <w:jc w:val="center"/>
              <w:rPr>
                <w:rFonts w:hint="default"/>
                <w:sz w:val="24"/>
                <w:lang w:val="ru-RU"/>
              </w:rPr>
            </w:pPr>
            <w:r>
              <w:rPr>
                <w:rFonts w:hint="default"/>
                <w:sz w:val="24"/>
                <w:lang w:val="ru-RU"/>
              </w:rPr>
              <w:t>5.</w:t>
            </w:r>
          </w:p>
        </w:tc>
        <w:tc>
          <w:tcPr>
            <w:tcW w:w="1994" w:type="dxa"/>
            <w:shd w:val="clear" w:color="auto" w:fill="auto"/>
            <w:vAlign w:val="top"/>
          </w:tcPr>
          <w:p w14:paraId="3E81546B">
            <w:pPr>
              <w:pStyle w:val="6"/>
              <w:spacing w:line="26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1.10</w:t>
            </w:r>
          </w:p>
        </w:tc>
        <w:tc>
          <w:tcPr>
            <w:tcW w:w="7110" w:type="dxa"/>
            <w:shd w:val="clear" w:color="auto" w:fill="auto"/>
            <w:vAlign w:val="top"/>
          </w:tcPr>
          <w:p w14:paraId="14DF62D3">
            <w:pPr>
              <w:pStyle w:val="6"/>
              <w:tabs>
                <w:tab w:val="left" w:pos="2049"/>
              </w:tabs>
              <w:spacing w:line="242" w:lineRule="auto"/>
              <w:ind w:left="110" w:leftChars="0" w:right="102" w:rightChars="0"/>
              <w:rPr>
                <w:rFonts w:ascii="Times New Roman" w:hAnsi="Times New Roman" w:eastAsia="Times New Roman" w:cs="Times New Roman"/>
                <w:sz w:val="24"/>
                <w:szCs w:val="22"/>
                <w:lang w:val="ru-RU" w:eastAsia="en-US" w:bidi="ar-SA"/>
              </w:rPr>
            </w:pPr>
            <w:r>
              <w:rPr>
                <w:spacing w:val="-2"/>
                <w:sz w:val="24"/>
              </w:rPr>
              <w:t>Коррекция</w:t>
            </w:r>
            <w:r>
              <w:rPr>
                <w:sz w:val="24"/>
              </w:rPr>
              <w:tab/>
            </w:r>
            <w:r>
              <w:rPr>
                <w:spacing w:val="-2"/>
                <w:sz w:val="24"/>
              </w:rPr>
              <w:t xml:space="preserve">внимания, </w:t>
            </w:r>
            <w:r>
              <w:rPr>
                <w:sz w:val="24"/>
              </w:rPr>
              <w:t>памяти, мышления</w:t>
            </w:r>
          </w:p>
        </w:tc>
      </w:tr>
      <w:tr w14:paraId="7C288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2439C78D">
            <w:pPr>
              <w:pStyle w:val="6"/>
              <w:ind w:left="0"/>
              <w:jc w:val="center"/>
              <w:rPr>
                <w:rFonts w:hint="default"/>
                <w:sz w:val="20"/>
                <w:lang w:val="ru-RU"/>
              </w:rPr>
            </w:pPr>
            <w:r>
              <w:rPr>
                <w:rFonts w:hint="default"/>
                <w:sz w:val="20"/>
                <w:lang w:val="ru-RU"/>
              </w:rPr>
              <w:t>6.</w:t>
            </w:r>
          </w:p>
        </w:tc>
        <w:tc>
          <w:tcPr>
            <w:tcW w:w="1994" w:type="dxa"/>
            <w:shd w:val="clear" w:color="auto" w:fill="auto"/>
            <w:vAlign w:val="top"/>
          </w:tcPr>
          <w:p w14:paraId="77529AC7">
            <w:pPr>
              <w:pStyle w:val="6"/>
              <w:spacing w:line="258" w:lineRule="exact"/>
              <w:ind w:left="105" w:leftChars="0"/>
              <w:rPr>
                <w:rFonts w:hint="default" w:ascii="Times New Roman" w:hAnsi="Times New Roman" w:eastAsia="Times New Roman" w:cs="Times New Roman"/>
                <w:b w:val="0"/>
                <w:bCs w:val="0"/>
                <w:sz w:val="24"/>
                <w:lang w:val="ru-RU" w:eastAsia="en-US" w:bidi="ar-SA"/>
              </w:rPr>
            </w:pPr>
            <w:r>
              <w:rPr>
                <w:rFonts w:hint="default" w:cs="Times New Roman"/>
                <w:b w:val="0"/>
                <w:bCs w:val="0"/>
                <w:sz w:val="24"/>
                <w:lang w:val="ru-RU" w:eastAsia="en-US" w:bidi="ar-SA"/>
              </w:rPr>
              <w:t>8.10</w:t>
            </w:r>
          </w:p>
        </w:tc>
        <w:tc>
          <w:tcPr>
            <w:tcW w:w="7110" w:type="dxa"/>
            <w:shd w:val="clear" w:color="auto" w:fill="auto"/>
            <w:vAlign w:val="top"/>
          </w:tcPr>
          <w:p w14:paraId="27A04161">
            <w:pPr>
              <w:pStyle w:val="6"/>
              <w:spacing w:line="268" w:lineRule="exact"/>
              <w:ind w:left="110" w:leftChars="0" w:right="0" w:rightChars="0"/>
              <w:rPr>
                <w:rFonts w:ascii="Times New Roman" w:hAnsi="Times New Roman" w:eastAsia="Times New Roman" w:cs="Times New Roman"/>
                <w:sz w:val="24"/>
                <w:szCs w:val="22"/>
                <w:lang w:val="ru-RU" w:eastAsia="en-US" w:bidi="ar-SA"/>
              </w:rPr>
            </w:pPr>
            <w:r>
              <w:rPr>
                <w:sz w:val="24"/>
              </w:rPr>
              <w:t>Коррекция</w:t>
            </w:r>
            <w:r>
              <w:rPr>
                <w:spacing w:val="-3"/>
                <w:sz w:val="24"/>
              </w:rPr>
              <w:t xml:space="preserve"> </w:t>
            </w:r>
            <w:r>
              <w:rPr>
                <w:spacing w:val="-2"/>
                <w:sz w:val="24"/>
              </w:rPr>
              <w:t>восприятия</w:t>
            </w:r>
          </w:p>
        </w:tc>
      </w:tr>
      <w:tr w14:paraId="61E0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4DE0357D">
            <w:pPr>
              <w:pStyle w:val="6"/>
              <w:spacing w:line="268" w:lineRule="exact"/>
              <w:jc w:val="center"/>
              <w:rPr>
                <w:rFonts w:hint="default"/>
                <w:sz w:val="24"/>
                <w:lang w:val="ru-RU"/>
              </w:rPr>
            </w:pPr>
            <w:r>
              <w:rPr>
                <w:rFonts w:hint="default"/>
                <w:sz w:val="24"/>
                <w:lang w:val="ru-RU"/>
              </w:rPr>
              <w:t>7.</w:t>
            </w:r>
          </w:p>
        </w:tc>
        <w:tc>
          <w:tcPr>
            <w:tcW w:w="1994" w:type="dxa"/>
            <w:shd w:val="clear" w:color="auto" w:fill="auto"/>
            <w:vAlign w:val="top"/>
          </w:tcPr>
          <w:p w14:paraId="314A5179">
            <w:pPr>
              <w:pStyle w:val="6"/>
              <w:spacing w:line="268"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15.10</w:t>
            </w:r>
          </w:p>
        </w:tc>
        <w:tc>
          <w:tcPr>
            <w:tcW w:w="7110" w:type="dxa"/>
            <w:shd w:val="clear" w:color="auto" w:fill="auto"/>
            <w:vAlign w:val="top"/>
          </w:tcPr>
          <w:p w14:paraId="77BEF55F">
            <w:pPr>
              <w:pStyle w:val="6"/>
              <w:spacing w:line="268" w:lineRule="exact"/>
              <w:ind w:left="110" w:leftChars="0" w:right="0" w:rightChars="0"/>
              <w:rPr>
                <w:rFonts w:ascii="Times New Roman" w:hAnsi="Times New Roman" w:eastAsia="Times New Roman" w:cs="Times New Roman"/>
                <w:sz w:val="24"/>
                <w:szCs w:val="22"/>
                <w:lang w:val="ru-RU" w:eastAsia="en-US" w:bidi="ar-SA"/>
              </w:rPr>
            </w:pPr>
            <w:r>
              <w:rPr>
                <w:sz w:val="24"/>
              </w:rPr>
              <w:t>Развитие</w:t>
            </w:r>
            <w:r>
              <w:rPr>
                <w:spacing w:val="-7"/>
                <w:sz w:val="24"/>
              </w:rPr>
              <w:t xml:space="preserve"> </w:t>
            </w:r>
            <w:r>
              <w:rPr>
                <w:spacing w:val="-2"/>
                <w:sz w:val="24"/>
              </w:rPr>
              <w:t>воображения</w:t>
            </w:r>
          </w:p>
        </w:tc>
      </w:tr>
      <w:tr w14:paraId="5A28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596" w:type="dxa"/>
          </w:tcPr>
          <w:p w14:paraId="2F6059B3">
            <w:pPr>
              <w:pStyle w:val="6"/>
              <w:spacing w:line="268" w:lineRule="exact"/>
              <w:jc w:val="center"/>
              <w:rPr>
                <w:rFonts w:hint="default"/>
                <w:sz w:val="24"/>
                <w:lang w:val="ru-RU"/>
              </w:rPr>
            </w:pPr>
            <w:r>
              <w:rPr>
                <w:rFonts w:hint="default"/>
                <w:sz w:val="24"/>
                <w:lang w:val="ru-RU"/>
              </w:rPr>
              <w:t>8.</w:t>
            </w:r>
          </w:p>
        </w:tc>
        <w:tc>
          <w:tcPr>
            <w:tcW w:w="1994" w:type="dxa"/>
            <w:shd w:val="clear" w:color="auto" w:fill="auto"/>
            <w:vAlign w:val="top"/>
          </w:tcPr>
          <w:p w14:paraId="14033E4A">
            <w:pPr>
              <w:pStyle w:val="6"/>
              <w:tabs>
                <w:tab w:val="left" w:pos="1871"/>
              </w:tabs>
              <w:spacing w:line="237"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22.10</w:t>
            </w:r>
          </w:p>
        </w:tc>
        <w:tc>
          <w:tcPr>
            <w:tcW w:w="7110" w:type="dxa"/>
            <w:shd w:val="clear" w:color="auto" w:fill="auto"/>
            <w:vAlign w:val="top"/>
          </w:tcPr>
          <w:p w14:paraId="1F271FBE">
            <w:pPr>
              <w:pStyle w:val="6"/>
              <w:tabs>
                <w:tab w:val="left" w:pos="1877"/>
                <w:tab w:val="left" w:pos="2328"/>
              </w:tabs>
              <w:ind w:left="110" w:leftChars="0" w:right="99" w:rightChars="0"/>
              <w:rPr>
                <w:rFonts w:ascii="Times New Roman" w:hAnsi="Times New Roman" w:eastAsia="Times New Roman" w:cs="Times New Roman"/>
                <w:sz w:val="24"/>
                <w:szCs w:val="22"/>
                <w:lang w:val="ru-RU" w:eastAsia="en-US" w:bidi="ar-SA"/>
              </w:rPr>
            </w:pPr>
            <w:r>
              <w:rPr>
                <w:spacing w:val="-2"/>
                <w:sz w:val="24"/>
              </w:rPr>
              <w:t>Приобретение</w:t>
            </w:r>
            <w:r>
              <w:rPr>
                <w:rFonts w:hint="default"/>
                <w:spacing w:val="-2"/>
                <w:sz w:val="24"/>
                <w:lang w:val="ru-RU"/>
              </w:rPr>
              <w:t xml:space="preserve"> </w:t>
            </w:r>
            <w:r>
              <w:rPr>
                <w:spacing w:val="-2"/>
                <w:sz w:val="24"/>
              </w:rPr>
              <w:t>знаний, способствующих</w:t>
            </w:r>
            <w:r>
              <w:rPr>
                <w:spacing w:val="80"/>
                <w:sz w:val="24"/>
              </w:rPr>
              <w:t xml:space="preserve"> </w:t>
            </w:r>
            <w:r>
              <w:rPr>
                <w:spacing w:val="-2"/>
                <w:sz w:val="24"/>
              </w:rPr>
              <w:t>улучшению</w:t>
            </w:r>
            <w:r>
              <w:rPr>
                <w:sz w:val="24"/>
              </w:rPr>
              <w:tab/>
            </w:r>
            <w:r>
              <w:rPr>
                <w:spacing w:val="-2"/>
                <w:sz w:val="24"/>
              </w:rPr>
              <w:t>социальных навыков</w:t>
            </w:r>
          </w:p>
        </w:tc>
      </w:tr>
      <w:tr w14:paraId="04C9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596" w:type="dxa"/>
          </w:tcPr>
          <w:p w14:paraId="57F3BFD2">
            <w:pPr>
              <w:pStyle w:val="6"/>
              <w:spacing w:line="268" w:lineRule="exact"/>
              <w:jc w:val="center"/>
              <w:rPr>
                <w:rFonts w:hint="default"/>
                <w:sz w:val="24"/>
                <w:lang w:val="ru-RU"/>
              </w:rPr>
            </w:pPr>
            <w:r>
              <w:rPr>
                <w:rFonts w:hint="default"/>
                <w:sz w:val="24"/>
                <w:lang w:val="ru-RU"/>
              </w:rPr>
              <w:t>9.</w:t>
            </w:r>
          </w:p>
        </w:tc>
        <w:tc>
          <w:tcPr>
            <w:tcW w:w="1994" w:type="dxa"/>
            <w:shd w:val="clear" w:color="auto" w:fill="auto"/>
            <w:vAlign w:val="top"/>
          </w:tcPr>
          <w:p w14:paraId="7F11B6C1">
            <w:pPr>
              <w:pStyle w:val="6"/>
              <w:spacing w:line="237" w:lineRule="auto"/>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05.11</w:t>
            </w:r>
          </w:p>
        </w:tc>
        <w:tc>
          <w:tcPr>
            <w:tcW w:w="7110" w:type="dxa"/>
            <w:shd w:val="clear" w:color="auto" w:fill="auto"/>
            <w:vAlign w:val="top"/>
          </w:tcPr>
          <w:p w14:paraId="3F5CF9BD">
            <w:pPr>
              <w:pStyle w:val="6"/>
              <w:tabs>
                <w:tab w:val="left" w:pos="1872"/>
                <w:tab w:val="left" w:pos="2328"/>
              </w:tabs>
              <w:ind w:left="110" w:leftChars="0" w:right="95" w:rightChars="0"/>
              <w:rPr>
                <w:rFonts w:ascii="Times New Roman" w:hAnsi="Times New Roman" w:eastAsia="Times New Roman" w:cs="Times New Roman"/>
                <w:sz w:val="24"/>
                <w:szCs w:val="22"/>
                <w:lang w:val="ru-RU" w:eastAsia="en-US" w:bidi="ar-SA"/>
              </w:rPr>
            </w:pPr>
            <w:r>
              <w:rPr>
                <w:spacing w:val="-2"/>
                <w:sz w:val="24"/>
              </w:rPr>
              <w:t>Приобретение</w:t>
            </w:r>
            <w:r>
              <w:rPr>
                <w:rFonts w:hint="default"/>
                <w:spacing w:val="-2"/>
                <w:sz w:val="24"/>
                <w:lang w:val="ru-RU"/>
              </w:rPr>
              <w:t xml:space="preserve"> </w:t>
            </w:r>
            <w:r>
              <w:rPr>
                <w:spacing w:val="-2"/>
                <w:sz w:val="24"/>
              </w:rPr>
              <w:t>знаний, способствующих</w:t>
            </w:r>
            <w:r>
              <w:rPr>
                <w:spacing w:val="80"/>
                <w:sz w:val="24"/>
              </w:rPr>
              <w:t xml:space="preserve"> </w:t>
            </w:r>
            <w:r>
              <w:rPr>
                <w:spacing w:val="-2"/>
                <w:sz w:val="24"/>
              </w:rPr>
              <w:t>улучшению</w:t>
            </w:r>
            <w:r>
              <w:rPr>
                <w:sz w:val="24"/>
              </w:rPr>
              <w:tab/>
            </w:r>
            <w:r>
              <w:rPr>
                <w:spacing w:val="-2"/>
                <w:sz w:val="24"/>
              </w:rPr>
              <w:t>социальных навыков</w:t>
            </w:r>
          </w:p>
        </w:tc>
      </w:tr>
      <w:tr w14:paraId="1083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596" w:type="dxa"/>
          </w:tcPr>
          <w:p w14:paraId="036BD764">
            <w:pPr>
              <w:pStyle w:val="6"/>
              <w:spacing w:line="268" w:lineRule="exact"/>
              <w:jc w:val="center"/>
              <w:rPr>
                <w:rFonts w:hint="default"/>
                <w:sz w:val="24"/>
                <w:lang w:val="ru-RU"/>
              </w:rPr>
            </w:pPr>
            <w:r>
              <w:rPr>
                <w:rFonts w:hint="default"/>
                <w:sz w:val="24"/>
                <w:lang w:val="ru-RU"/>
              </w:rPr>
              <w:t>10.</w:t>
            </w:r>
          </w:p>
        </w:tc>
        <w:tc>
          <w:tcPr>
            <w:tcW w:w="1994" w:type="dxa"/>
            <w:shd w:val="clear" w:color="auto" w:fill="auto"/>
            <w:vAlign w:val="top"/>
          </w:tcPr>
          <w:p w14:paraId="528A4FFD">
            <w:pPr>
              <w:pStyle w:val="6"/>
              <w:spacing w:line="237" w:lineRule="auto"/>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12.11</w:t>
            </w:r>
          </w:p>
        </w:tc>
        <w:tc>
          <w:tcPr>
            <w:tcW w:w="7110" w:type="dxa"/>
            <w:shd w:val="clear" w:color="auto" w:fill="auto"/>
            <w:vAlign w:val="top"/>
          </w:tcPr>
          <w:p w14:paraId="28AF2115">
            <w:pPr>
              <w:pStyle w:val="6"/>
              <w:tabs>
                <w:tab w:val="left" w:pos="1872"/>
                <w:tab w:val="left" w:pos="2328"/>
              </w:tabs>
              <w:ind w:left="110" w:leftChars="0" w:right="95" w:rightChars="0"/>
              <w:rPr>
                <w:rFonts w:ascii="Times New Roman" w:hAnsi="Times New Roman" w:eastAsia="Times New Roman" w:cs="Times New Roman"/>
                <w:sz w:val="24"/>
                <w:szCs w:val="22"/>
                <w:lang w:val="ru-RU" w:eastAsia="en-US" w:bidi="ar-SA"/>
              </w:rPr>
            </w:pPr>
            <w:r>
              <w:rPr>
                <w:spacing w:val="-2"/>
                <w:sz w:val="24"/>
              </w:rPr>
              <w:t>Приобретение</w:t>
            </w:r>
            <w:r>
              <w:rPr>
                <w:rFonts w:hint="default"/>
                <w:spacing w:val="-2"/>
                <w:sz w:val="24"/>
                <w:lang w:val="ru-RU"/>
              </w:rPr>
              <w:t xml:space="preserve"> </w:t>
            </w:r>
            <w:r>
              <w:rPr>
                <w:spacing w:val="-2"/>
                <w:sz w:val="24"/>
              </w:rPr>
              <w:t>знаний, способствующих</w:t>
            </w:r>
            <w:r>
              <w:rPr>
                <w:spacing w:val="80"/>
                <w:sz w:val="24"/>
              </w:rPr>
              <w:t xml:space="preserve"> </w:t>
            </w:r>
            <w:r>
              <w:rPr>
                <w:spacing w:val="-2"/>
                <w:sz w:val="24"/>
              </w:rPr>
              <w:t>улучшению</w:t>
            </w:r>
            <w:r>
              <w:rPr>
                <w:sz w:val="24"/>
              </w:rPr>
              <w:tab/>
            </w:r>
            <w:r>
              <w:rPr>
                <w:spacing w:val="-2"/>
                <w:sz w:val="24"/>
              </w:rPr>
              <w:t>социальных навыков</w:t>
            </w:r>
          </w:p>
        </w:tc>
      </w:tr>
      <w:tr w14:paraId="5117E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3E1BF24F">
            <w:pPr>
              <w:pStyle w:val="6"/>
              <w:spacing w:line="268" w:lineRule="exact"/>
              <w:jc w:val="center"/>
              <w:rPr>
                <w:rFonts w:hint="default"/>
                <w:sz w:val="24"/>
                <w:lang w:val="ru-RU"/>
              </w:rPr>
            </w:pPr>
            <w:r>
              <w:rPr>
                <w:rFonts w:hint="default"/>
                <w:sz w:val="24"/>
                <w:lang w:val="ru-RU"/>
              </w:rPr>
              <w:t>11.</w:t>
            </w:r>
          </w:p>
        </w:tc>
        <w:tc>
          <w:tcPr>
            <w:tcW w:w="1994" w:type="dxa"/>
            <w:shd w:val="clear" w:color="auto" w:fill="auto"/>
            <w:vAlign w:val="top"/>
          </w:tcPr>
          <w:p w14:paraId="7B06AD03">
            <w:pPr>
              <w:pStyle w:val="6"/>
              <w:tabs>
                <w:tab w:val="left" w:pos="2510"/>
              </w:tabs>
              <w:spacing w:before="4" w:line="237" w:lineRule="auto"/>
              <w:ind w:left="105" w:leftChars="0" w:right="9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19.11</w:t>
            </w:r>
          </w:p>
        </w:tc>
        <w:tc>
          <w:tcPr>
            <w:tcW w:w="7110" w:type="dxa"/>
            <w:shd w:val="clear" w:color="auto" w:fill="auto"/>
            <w:vAlign w:val="top"/>
          </w:tcPr>
          <w:p w14:paraId="43B0491F">
            <w:pPr>
              <w:pStyle w:val="6"/>
              <w:tabs>
                <w:tab w:val="left" w:pos="2976"/>
              </w:tabs>
              <w:spacing w:line="237" w:lineRule="auto"/>
              <w:ind w:left="110" w:right="94"/>
              <w:rPr>
                <w:rFonts w:ascii="Times New Roman" w:hAnsi="Times New Roman" w:eastAsia="Times New Roman" w:cs="Times New Roman"/>
                <w:sz w:val="24"/>
                <w:szCs w:val="22"/>
                <w:lang w:val="ru-RU" w:eastAsia="en-US" w:bidi="ar-SA"/>
              </w:rPr>
            </w:pPr>
            <w:r>
              <w:rPr>
                <w:sz w:val="24"/>
              </w:rPr>
              <w:t xml:space="preserve">Формирование развернутой </w:t>
            </w:r>
            <w:r>
              <w:rPr>
                <w:spacing w:val="-2"/>
                <w:sz w:val="24"/>
              </w:rPr>
              <w:t>монологической</w:t>
            </w:r>
            <w:r>
              <w:rPr>
                <w:sz w:val="24"/>
              </w:rPr>
              <w:tab/>
            </w:r>
            <w:r>
              <w:rPr>
                <w:spacing w:val="-10"/>
                <w:sz w:val="24"/>
              </w:rPr>
              <w:t>и</w:t>
            </w:r>
            <w:r>
              <w:rPr>
                <w:rFonts w:hint="default"/>
                <w:spacing w:val="-10"/>
                <w:sz w:val="24"/>
                <w:lang w:val="ru-RU"/>
              </w:rPr>
              <w:t xml:space="preserve"> </w:t>
            </w:r>
            <w:r>
              <w:rPr>
                <w:sz w:val="24"/>
              </w:rPr>
              <w:t>диалогической</w:t>
            </w:r>
            <w:r>
              <w:rPr>
                <w:spacing w:val="-6"/>
                <w:sz w:val="24"/>
              </w:rPr>
              <w:t xml:space="preserve"> </w:t>
            </w:r>
            <w:r>
              <w:rPr>
                <w:spacing w:val="-4"/>
                <w:sz w:val="24"/>
              </w:rPr>
              <w:t>речи</w:t>
            </w:r>
          </w:p>
        </w:tc>
      </w:tr>
      <w:tr w14:paraId="5C1D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6394647D">
            <w:pPr>
              <w:pStyle w:val="6"/>
              <w:spacing w:line="268" w:lineRule="exact"/>
              <w:jc w:val="center"/>
              <w:rPr>
                <w:rFonts w:hint="default"/>
                <w:sz w:val="24"/>
                <w:lang w:val="ru-RU"/>
              </w:rPr>
            </w:pPr>
            <w:r>
              <w:rPr>
                <w:rFonts w:hint="default"/>
                <w:sz w:val="24"/>
                <w:lang w:val="ru-RU"/>
              </w:rPr>
              <w:t>12.</w:t>
            </w:r>
          </w:p>
        </w:tc>
        <w:tc>
          <w:tcPr>
            <w:tcW w:w="1994" w:type="dxa"/>
            <w:shd w:val="clear" w:color="auto" w:fill="auto"/>
            <w:vAlign w:val="top"/>
          </w:tcPr>
          <w:p w14:paraId="4EA256EA">
            <w:pPr>
              <w:pStyle w:val="6"/>
              <w:tabs>
                <w:tab w:val="left" w:pos="1871"/>
              </w:tabs>
              <w:spacing w:line="242"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26.11</w:t>
            </w:r>
          </w:p>
        </w:tc>
        <w:tc>
          <w:tcPr>
            <w:tcW w:w="7110" w:type="dxa"/>
            <w:shd w:val="clear" w:color="auto" w:fill="auto"/>
            <w:vAlign w:val="top"/>
          </w:tcPr>
          <w:p w14:paraId="464F13D5">
            <w:pPr>
              <w:pStyle w:val="6"/>
              <w:spacing w:line="268" w:lineRule="exact"/>
              <w:ind w:left="110"/>
              <w:rPr>
                <w:rFonts w:ascii="Times New Roman" w:hAnsi="Times New Roman" w:eastAsia="Times New Roman" w:cs="Times New Roman"/>
                <w:sz w:val="24"/>
                <w:szCs w:val="22"/>
                <w:lang w:val="ru-RU" w:eastAsia="en-US" w:bidi="ar-SA"/>
              </w:rPr>
            </w:pPr>
            <w:r>
              <w:rPr>
                <w:sz w:val="24"/>
              </w:rPr>
              <w:t>Формирование</w:t>
            </w:r>
            <w:r>
              <w:rPr>
                <w:spacing w:val="66"/>
                <w:sz w:val="24"/>
              </w:rPr>
              <w:t xml:space="preserve"> </w:t>
            </w:r>
            <w:r>
              <w:rPr>
                <w:spacing w:val="-2"/>
                <w:sz w:val="24"/>
              </w:rPr>
              <w:t>развернутой</w:t>
            </w:r>
            <w:r>
              <w:rPr>
                <w:rFonts w:hint="default"/>
                <w:spacing w:val="-2"/>
                <w:sz w:val="24"/>
                <w:lang w:val="ru-RU"/>
              </w:rPr>
              <w:t xml:space="preserve"> </w:t>
            </w:r>
            <w:r>
              <w:rPr>
                <w:spacing w:val="-2"/>
                <w:sz w:val="24"/>
              </w:rPr>
              <w:t>монологической</w:t>
            </w:r>
            <w:r>
              <w:rPr>
                <w:sz w:val="24"/>
              </w:rPr>
              <w:tab/>
            </w:r>
            <w:r>
              <w:rPr>
                <w:spacing w:val="-10"/>
                <w:sz w:val="24"/>
              </w:rPr>
              <w:t xml:space="preserve">и </w:t>
            </w:r>
            <w:r>
              <w:rPr>
                <w:sz w:val="24"/>
              </w:rPr>
              <w:t>диалогической речи</w:t>
            </w:r>
          </w:p>
        </w:tc>
      </w:tr>
      <w:tr w14:paraId="7256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96" w:type="dxa"/>
          </w:tcPr>
          <w:p w14:paraId="395F0917">
            <w:pPr>
              <w:pStyle w:val="6"/>
              <w:spacing w:line="268" w:lineRule="exact"/>
              <w:jc w:val="center"/>
              <w:rPr>
                <w:rFonts w:hint="default"/>
                <w:sz w:val="24"/>
                <w:lang w:val="ru-RU"/>
              </w:rPr>
            </w:pPr>
            <w:r>
              <w:rPr>
                <w:rFonts w:hint="default"/>
                <w:sz w:val="24"/>
                <w:lang w:val="ru-RU"/>
              </w:rPr>
              <w:t>13.</w:t>
            </w:r>
          </w:p>
        </w:tc>
        <w:tc>
          <w:tcPr>
            <w:tcW w:w="1994" w:type="dxa"/>
            <w:shd w:val="clear" w:color="auto" w:fill="auto"/>
            <w:vAlign w:val="top"/>
          </w:tcPr>
          <w:p w14:paraId="3EA01470">
            <w:pPr>
              <w:pStyle w:val="6"/>
              <w:tabs>
                <w:tab w:val="left" w:pos="1871"/>
              </w:tabs>
              <w:spacing w:line="242"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3.12</w:t>
            </w:r>
          </w:p>
        </w:tc>
        <w:tc>
          <w:tcPr>
            <w:tcW w:w="7110" w:type="dxa"/>
            <w:shd w:val="clear" w:color="auto" w:fill="auto"/>
            <w:vAlign w:val="top"/>
          </w:tcPr>
          <w:p w14:paraId="478C0011">
            <w:pPr>
              <w:pStyle w:val="6"/>
              <w:ind w:left="110" w:leftChars="0" w:right="89" w:rightChars="0"/>
              <w:jc w:val="both"/>
              <w:rPr>
                <w:rFonts w:ascii="Times New Roman" w:hAnsi="Times New Roman" w:eastAsia="Times New Roman" w:cs="Times New Roman"/>
                <w:sz w:val="24"/>
                <w:szCs w:val="22"/>
                <w:lang w:val="ru-RU" w:eastAsia="en-US" w:bidi="ar-SA"/>
              </w:rPr>
            </w:pPr>
            <w:r>
              <w:rPr>
                <w:sz w:val="24"/>
              </w:rPr>
              <w:t>Становление понятийного аппарата и основных мыслительных операций: анализа, синтеза, сравнения и обобщения.</w:t>
            </w:r>
          </w:p>
        </w:tc>
      </w:tr>
      <w:tr w14:paraId="3D1E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596" w:type="dxa"/>
          </w:tcPr>
          <w:p w14:paraId="03FD2D2C">
            <w:pPr>
              <w:pStyle w:val="6"/>
              <w:spacing w:line="268" w:lineRule="exact"/>
              <w:jc w:val="center"/>
              <w:rPr>
                <w:rFonts w:hint="default"/>
                <w:sz w:val="24"/>
                <w:lang w:val="ru-RU"/>
              </w:rPr>
            </w:pPr>
            <w:r>
              <w:rPr>
                <w:rFonts w:hint="default"/>
                <w:sz w:val="24"/>
                <w:lang w:val="ru-RU"/>
              </w:rPr>
              <w:t>14.</w:t>
            </w:r>
          </w:p>
        </w:tc>
        <w:tc>
          <w:tcPr>
            <w:tcW w:w="1994" w:type="dxa"/>
            <w:shd w:val="clear" w:color="auto" w:fill="auto"/>
            <w:vAlign w:val="top"/>
          </w:tcPr>
          <w:p w14:paraId="2A6E73C5">
            <w:pPr>
              <w:pStyle w:val="6"/>
              <w:spacing w:before="2"/>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3.12</w:t>
            </w:r>
          </w:p>
        </w:tc>
        <w:tc>
          <w:tcPr>
            <w:tcW w:w="7110" w:type="dxa"/>
            <w:shd w:val="clear" w:color="auto" w:fill="auto"/>
            <w:vAlign w:val="top"/>
          </w:tcPr>
          <w:p w14:paraId="1632F491">
            <w:pPr>
              <w:pStyle w:val="6"/>
              <w:ind w:left="110" w:leftChars="0" w:right="89" w:rightChars="0"/>
              <w:jc w:val="both"/>
              <w:rPr>
                <w:rFonts w:ascii="Times New Roman" w:hAnsi="Times New Roman" w:eastAsia="Times New Roman" w:cs="Times New Roman"/>
                <w:sz w:val="24"/>
                <w:szCs w:val="22"/>
                <w:lang w:val="ru-RU" w:eastAsia="en-US" w:bidi="ar-SA"/>
              </w:rPr>
            </w:pPr>
            <w:r>
              <w:rPr>
                <w:sz w:val="24"/>
              </w:rPr>
              <w:t>Становление понятийного аппарата и основных мыслительных операций: анализа, синтеза, сравнения и обобщения.</w:t>
            </w:r>
          </w:p>
        </w:tc>
      </w:tr>
      <w:tr w14:paraId="400FD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96" w:type="dxa"/>
          </w:tcPr>
          <w:p w14:paraId="0CD25B91">
            <w:pPr>
              <w:pStyle w:val="6"/>
              <w:ind w:left="0"/>
              <w:jc w:val="center"/>
              <w:rPr>
                <w:rFonts w:hint="default"/>
                <w:sz w:val="20"/>
                <w:lang w:val="ru-RU"/>
              </w:rPr>
            </w:pPr>
            <w:r>
              <w:rPr>
                <w:rFonts w:hint="default"/>
                <w:sz w:val="20"/>
                <w:lang w:val="ru-RU"/>
              </w:rPr>
              <w:t>15.</w:t>
            </w:r>
          </w:p>
        </w:tc>
        <w:tc>
          <w:tcPr>
            <w:tcW w:w="1994" w:type="dxa"/>
            <w:shd w:val="clear" w:color="auto" w:fill="auto"/>
            <w:vAlign w:val="top"/>
          </w:tcPr>
          <w:p w14:paraId="3028F03A">
            <w:pPr>
              <w:pStyle w:val="6"/>
              <w:spacing w:line="253" w:lineRule="exact"/>
              <w:ind w:left="105" w:lef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10.12</w:t>
            </w:r>
          </w:p>
        </w:tc>
        <w:tc>
          <w:tcPr>
            <w:tcW w:w="7110" w:type="dxa"/>
            <w:shd w:val="clear" w:color="auto" w:fill="auto"/>
            <w:vAlign w:val="top"/>
          </w:tcPr>
          <w:p w14:paraId="1528E6C9">
            <w:pPr>
              <w:pStyle w:val="6"/>
              <w:ind w:left="110" w:leftChars="0" w:right="89" w:rightChars="0"/>
              <w:jc w:val="both"/>
              <w:rPr>
                <w:rFonts w:ascii="Times New Roman" w:hAnsi="Times New Roman" w:eastAsia="Times New Roman" w:cs="Times New Roman"/>
                <w:sz w:val="24"/>
                <w:szCs w:val="22"/>
                <w:lang w:val="ru-RU" w:eastAsia="en-US" w:bidi="ar-SA"/>
              </w:rPr>
            </w:pPr>
            <w:r>
              <w:rPr>
                <w:sz w:val="24"/>
              </w:rPr>
              <w:t>Становление понятийного аппарата и основных мыслительных операций: анализа, синтеза, сравнения и обобщения.</w:t>
            </w:r>
          </w:p>
        </w:tc>
      </w:tr>
      <w:tr w14:paraId="07D3A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96" w:type="dxa"/>
          </w:tcPr>
          <w:p w14:paraId="2C16C7A2">
            <w:pPr>
              <w:pStyle w:val="6"/>
              <w:spacing w:line="268" w:lineRule="exact"/>
              <w:jc w:val="center"/>
              <w:rPr>
                <w:rFonts w:hint="default"/>
                <w:sz w:val="24"/>
                <w:lang w:val="ru-RU"/>
              </w:rPr>
            </w:pPr>
          </w:p>
        </w:tc>
        <w:tc>
          <w:tcPr>
            <w:tcW w:w="1994" w:type="dxa"/>
            <w:shd w:val="clear" w:color="auto" w:fill="auto"/>
            <w:vAlign w:val="top"/>
          </w:tcPr>
          <w:p w14:paraId="73094975">
            <w:pPr>
              <w:pStyle w:val="6"/>
              <w:tabs>
                <w:tab w:val="left" w:pos="1459"/>
                <w:tab w:val="left" w:pos="1833"/>
              </w:tabs>
              <w:spacing w:line="242" w:lineRule="auto"/>
              <w:ind w:left="105" w:leftChars="0" w:right="99" w:rightChars="0"/>
              <w:rPr>
                <w:rFonts w:hint="default" w:ascii="Times New Roman" w:hAnsi="Times New Roman" w:eastAsia="Times New Roman" w:cs="Times New Roman"/>
                <w:b w:val="0"/>
                <w:bCs w:val="0"/>
                <w:spacing w:val="-2"/>
                <w:sz w:val="24"/>
                <w:lang w:val="ru-RU" w:eastAsia="en-US" w:bidi="ar-SA"/>
              </w:rPr>
            </w:pPr>
          </w:p>
        </w:tc>
        <w:tc>
          <w:tcPr>
            <w:tcW w:w="7110" w:type="dxa"/>
            <w:shd w:val="clear" w:color="auto" w:fill="auto"/>
            <w:vAlign w:val="top"/>
          </w:tcPr>
          <w:p w14:paraId="179ED445">
            <w:pPr>
              <w:pStyle w:val="6"/>
              <w:spacing w:line="274" w:lineRule="exact"/>
              <w:ind w:left="110" w:leftChars="0" w:right="104" w:rightChars="0"/>
              <w:rPr>
                <w:rFonts w:ascii="Times New Roman" w:hAnsi="Times New Roman" w:eastAsia="Times New Roman" w:cs="Times New Roman"/>
                <w:b/>
                <w:sz w:val="24"/>
                <w:szCs w:val="22"/>
                <w:lang w:val="ru-RU" w:eastAsia="en-US" w:bidi="ar-SA"/>
              </w:rPr>
            </w:pPr>
            <w:r>
              <w:rPr>
                <w:b/>
                <w:sz w:val="24"/>
              </w:rPr>
              <w:t>Самопознание. Что я знаю о себе</w:t>
            </w:r>
          </w:p>
        </w:tc>
      </w:tr>
      <w:tr w14:paraId="354B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96" w:type="dxa"/>
          </w:tcPr>
          <w:p w14:paraId="4A34B6B0">
            <w:pPr>
              <w:pStyle w:val="6"/>
              <w:spacing w:line="268" w:lineRule="exact"/>
              <w:jc w:val="center"/>
              <w:rPr>
                <w:rFonts w:hint="default"/>
                <w:sz w:val="24"/>
                <w:lang w:val="ru-RU"/>
              </w:rPr>
            </w:pPr>
            <w:r>
              <w:rPr>
                <w:rFonts w:hint="default"/>
                <w:sz w:val="24"/>
                <w:lang w:val="ru-RU"/>
              </w:rPr>
              <w:t>16.</w:t>
            </w:r>
          </w:p>
        </w:tc>
        <w:tc>
          <w:tcPr>
            <w:tcW w:w="1994" w:type="dxa"/>
            <w:shd w:val="clear" w:color="auto" w:fill="auto"/>
            <w:vAlign w:val="top"/>
          </w:tcPr>
          <w:p w14:paraId="2466749D">
            <w:pPr>
              <w:pStyle w:val="6"/>
              <w:tabs>
                <w:tab w:val="left" w:pos="1459"/>
                <w:tab w:val="left" w:pos="1828"/>
              </w:tabs>
              <w:spacing w:line="242"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17.12</w:t>
            </w:r>
          </w:p>
        </w:tc>
        <w:tc>
          <w:tcPr>
            <w:tcW w:w="7110" w:type="dxa"/>
            <w:shd w:val="clear" w:color="auto" w:fill="auto"/>
            <w:vAlign w:val="top"/>
          </w:tcPr>
          <w:p w14:paraId="0C1DE024">
            <w:pPr>
              <w:pStyle w:val="6"/>
              <w:spacing w:line="237" w:lineRule="auto"/>
              <w:ind w:left="110" w:leftChars="0" w:right="121" w:rightChars="0"/>
              <w:rPr>
                <w:rFonts w:ascii="Times New Roman" w:hAnsi="Times New Roman" w:eastAsia="Times New Roman" w:cs="Times New Roman"/>
                <w:sz w:val="24"/>
                <w:szCs w:val="22"/>
                <w:lang w:val="ru-RU" w:eastAsia="en-US" w:bidi="ar-SA"/>
              </w:rPr>
            </w:pPr>
            <w:r>
              <w:rPr>
                <w:sz w:val="24"/>
              </w:rPr>
              <w:t>Формирование</w:t>
            </w:r>
            <w:r>
              <w:rPr>
                <w:spacing w:val="2"/>
                <w:sz w:val="24"/>
              </w:rPr>
              <w:t xml:space="preserve"> </w:t>
            </w:r>
            <w:r>
              <w:rPr>
                <w:sz w:val="24"/>
              </w:rPr>
              <w:t>способности к самопознанию</w:t>
            </w:r>
          </w:p>
        </w:tc>
      </w:tr>
      <w:tr w14:paraId="4B76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596" w:type="dxa"/>
          </w:tcPr>
          <w:p w14:paraId="0D83F7D5">
            <w:pPr>
              <w:pStyle w:val="6"/>
              <w:spacing w:line="265" w:lineRule="exact"/>
              <w:jc w:val="center"/>
              <w:rPr>
                <w:rFonts w:hint="default"/>
                <w:sz w:val="24"/>
                <w:lang w:val="ru-RU"/>
              </w:rPr>
            </w:pPr>
            <w:r>
              <w:rPr>
                <w:rFonts w:hint="default"/>
                <w:sz w:val="24"/>
                <w:lang w:val="ru-RU"/>
              </w:rPr>
              <w:t>17.</w:t>
            </w:r>
          </w:p>
        </w:tc>
        <w:tc>
          <w:tcPr>
            <w:tcW w:w="1994" w:type="dxa"/>
            <w:shd w:val="clear" w:color="auto" w:fill="auto"/>
            <w:vAlign w:val="top"/>
          </w:tcPr>
          <w:p w14:paraId="10CA74DE">
            <w:pPr>
              <w:pStyle w:val="6"/>
              <w:tabs>
                <w:tab w:val="left" w:pos="1459"/>
                <w:tab w:val="left" w:pos="1828"/>
              </w:tabs>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24.12</w:t>
            </w:r>
          </w:p>
        </w:tc>
        <w:tc>
          <w:tcPr>
            <w:tcW w:w="7110" w:type="dxa"/>
            <w:shd w:val="clear" w:color="auto" w:fill="auto"/>
            <w:vAlign w:val="top"/>
          </w:tcPr>
          <w:p w14:paraId="0CD76391">
            <w:pPr>
              <w:pStyle w:val="6"/>
              <w:tabs>
                <w:tab w:val="left" w:pos="1949"/>
              </w:tabs>
              <w:spacing w:line="237" w:lineRule="auto"/>
              <w:ind w:left="110" w:leftChars="0" w:right="105" w:rightChars="0"/>
              <w:rPr>
                <w:rFonts w:hint="default" w:ascii="Times New Roman" w:hAnsi="Times New Roman" w:eastAsia="Times New Roman" w:cs="Times New Roman"/>
                <w:sz w:val="24"/>
                <w:szCs w:val="22"/>
                <w:lang w:val="ru-RU" w:eastAsia="en-US" w:bidi="ar-SA"/>
              </w:rPr>
            </w:pPr>
            <w:r>
              <w:rPr>
                <w:spacing w:val="-2"/>
                <w:sz w:val="24"/>
              </w:rPr>
              <w:t>Формирование</w:t>
            </w:r>
            <w:r>
              <w:rPr>
                <w:sz w:val="24"/>
              </w:rPr>
              <w:tab/>
            </w:r>
            <w:r>
              <w:rPr>
                <w:spacing w:val="-2"/>
                <w:sz w:val="24"/>
              </w:rPr>
              <w:t>адекватной самооценки</w:t>
            </w:r>
          </w:p>
        </w:tc>
      </w:tr>
      <w:tr w14:paraId="2471E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96" w:type="dxa"/>
          </w:tcPr>
          <w:p w14:paraId="216293AB">
            <w:pPr>
              <w:pStyle w:val="6"/>
              <w:spacing w:line="273" w:lineRule="exact"/>
              <w:jc w:val="center"/>
              <w:rPr>
                <w:rFonts w:hint="default"/>
                <w:sz w:val="24"/>
                <w:lang w:val="ru-RU"/>
              </w:rPr>
            </w:pPr>
            <w:r>
              <w:rPr>
                <w:rFonts w:hint="default"/>
                <w:sz w:val="24"/>
                <w:lang w:val="ru-RU"/>
              </w:rPr>
              <w:t>18.</w:t>
            </w:r>
          </w:p>
        </w:tc>
        <w:tc>
          <w:tcPr>
            <w:tcW w:w="1994" w:type="dxa"/>
            <w:shd w:val="clear" w:color="auto" w:fill="auto"/>
            <w:vAlign w:val="top"/>
          </w:tcPr>
          <w:p w14:paraId="1919B4AE">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14.01</w:t>
            </w:r>
          </w:p>
        </w:tc>
        <w:tc>
          <w:tcPr>
            <w:tcW w:w="7110" w:type="dxa"/>
            <w:shd w:val="clear" w:color="auto" w:fill="auto"/>
            <w:vAlign w:val="top"/>
          </w:tcPr>
          <w:p w14:paraId="47BFAC1A">
            <w:pPr>
              <w:pStyle w:val="6"/>
              <w:spacing w:line="268" w:lineRule="exact"/>
              <w:ind w:left="110" w:leftChars="0" w:right="0" w:rightChars="0"/>
              <w:rPr>
                <w:rFonts w:ascii="Times New Roman" w:hAnsi="Times New Roman" w:eastAsia="Times New Roman" w:cs="Times New Roman"/>
                <w:sz w:val="24"/>
                <w:szCs w:val="22"/>
                <w:lang w:val="ru-RU" w:eastAsia="en-US" w:bidi="ar-SA"/>
              </w:rPr>
            </w:pPr>
            <w:r>
              <w:rPr>
                <w:sz w:val="24"/>
              </w:rPr>
              <w:t>Достоинства</w:t>
            </w:r>
            <w:r>
              <w:rPr>
                <w:spacing w:val="-4"/>
                <w:sz w:val="24"/>
              </w:rPr>
              <w:t xml:space="preserve"> </w:t>
            </w:r>
            <w:r>
              <w:rPr>
                <w:sz w:val="24"/>
              </w:rPr>
              <w:t>и</w:t>
            </w:r>
            <w:r>
              <w:rPr>
                <w:spacing w:val="-3"/>
                <w:sz w:val="24"/>
              </w:rPr>
              <w:t xml:space="preserve"> </w:t>
            </w:r>
            <w:r>
              <w:rPr>
                <w:spacing w:val="-2"/>
                <w:sz w:val="24"/>
              </w:rPr>
              <w:t>недостатки</w:t>
            </w:r>
          </w:p>
        </w:tc>
      </w:tr>
      <w:tr w14:paraId="095F4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96" w:type="dxa"/>
          </w:tcPr>
          <w:p w14:paraId="2133E950">
            <w:pPr>
              <w:pStyle w:val="6"/>
              <w:spacing w:line="268" w:lineRule="exact"/>
              <w:jc w:val="center"/>
              <w:rPr>
                <w:rFonts w:hint="default"/>
                <w:sz w:val="24"/>
                <w:lang w:val="ru-RU"/>
              </w:rPr>
            </w:pPr>
            <w:r>
              <w:rPr>
                <w:rFonts w:hint="default"/>
                <w:sz w:val="24"/>
                <w:lang w:val="ru-RU"/>
              </w:rPr>
              <w:t>19.</w:t>
            </w:r>
          </w:p>
        </w:tc>
        <w:tc>
          <w:tcPr>
            <w:tcW w:w="1994" w:type="dxa"/>
            <w:shd w:val="clear" w:color="auto" w:fill="auto"/>
            <w:vAlign w:val="top"/>
          </w:tcPr>
          <w:p w14:paraId="1B3F77B5">
            <w:pPr>
              <w:pStyle w:val="6"/>
              <w:spacing w:line="237" w:lineRule="auto"/>
              <w:ind w:left="105" w:lef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21.01</w:t>
            </w:r>
          </w:p>
        </w:tc>
        <w:tc>
          <w:tcPr>
            <w:tcW w:w="7110" w:type="dxa"/>
            <w:shd w:val="clear" w:color="auto" w:fill="auto"/>
            <w:vAlign w:val="top"/>
          </w:tcPr>
          <w:p w14:paraId="1FB532D5">
            <w:pPr>
              <w:pStyle w:val="6"/>
              <w:tabs>
                <w:tab w:val="left" w:pos="1833"/>
              </w:tabs>
              <w:spacing w:line="237" w:lineRule="auto"/>
              <w:ind w:left="110" w:leftChars="0" w:right="104" w:rightChars="0"/>
              <w:rPr>
                <w:rFonts w:ascii="Times New Roman" w:hAnsi="Times New Roman" w:eastAsia="Times New Roman" w:cs="Times New Roman"/>
                <w:sz w:val="24"/>
                <w:szCs w:val="22"/>
                <w:lang w:val="ru-RU" w:eastAsia="en-US" w:bidi="ar-SA"/>
              </w:rPr>
            </w:pPr>
            <w:r>
              <w:rPr>
                <w:spacing w:val="-2"/>
                <w:sz w:val="24"/>
              </w:rPr>
              <w:t>Овладение</w:t>
            </w:r>
            <w:r>
              <w:rPr>
                <w:sz w:val="24"/>
              </w:rPr>
              <w:tab/>
            </w:r>
            <w:r>
              <w:rPr>
                <w:spacing w:val="-2"/>
                <w:sz w:val="24"/>
              </w:rPr>
              <w:t xml:space="preserve">контрольно- </w:t>
            </w:r>
            <w:r>
              <w:rPr>
                <w:sz w:val="24"/>
              </w:rPr>
              <w:t>оценочными действиями</w:t>
            </w:r>
          </w:p>
        </w:tc>
      </w:tr>
      <w:tr w14:paraId="6E8C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96" w:type="dxa"/>
          </w:tcPr>
          <w:p w14:paraId="4DD931C7">
            <w:pPr>
              <w:pStyle w:val="6"/>
              <w:spacing w:line="268" w:lineRule="exact"/>
              <w:jc w:val="center"/>
              <w:rPr>
                <w:rFonts w:hint="default"/>
                <w:sz w:val="24"/>
                <w:lang w:val="ru-RU"/>
              </w:rPr>
            </w:pPr>
            <w:r>
              <w:rPr>
                <w:rFonts w:hint="default"/>
                <w:sz w:val="24"/>
                <w:lang w:val="ru-RU"/>
              </w:rPr>
              <w:t>20.</w:t>
            </w:r>
          </w:p>
        </w:tc>
        <w:tc>
          <w:tcPr>
            <w:tcW w:w="1994" w:type="dxa"/>
            <w:shd w:val="clear" w:color="auto" w:fill="auto"/>
            <w:vAlign w:val="top"/>
          </w:tcPr>
          <w:p w14:paraId="5C0A51E9">
            <w:pPr>
              <w:pStyle w:val="6"/>
              <w:spacing w:line="268" w:lineRule="exact"/>
              <w:ind w:left="105" w:leftChars="0"/>
              <w:rPr>
                <w:rFonts w:hint="default" w:ascii="Times New Roman" w:hAnsi="Times New Roman" w:eastAsia="Times New Roman" w:cs="Times New Roman"/>
                <w:b w:val="0"/>
                <w:bCs w:val="0"/>
                <w:sz w:val="24"/>
                <w:lang w:val="ru-RU" w:eastAsia="en-US" w:bidi="ar-SA"/>
              </w:rPr>
            </w:pPr>
            <w:r>
              <w:rPr>
                <w:rFonts w:hint="default" w:cs="Times New Roman"/>
                <w:b w:val="0"/>
                <w:bCs w:val="0"/>
                <w:sz w:val="24"/>
                <w:lang w:val="ru-RU" w:eastAsia="en-US" w:bidi="ar-SA"/>
              </w:rPr>
              <w:t>28.01</w:t>
            </w:r>
          </w:p>
        </w:tc>
        <w:tc>
          <w:tcPr>
            <w:tcW w:w="7110" w:type="dxa"/>
            <w:shd w:val="clear" w:color="auto" w:fill="auto"/>
            <w:vAlign w:val="top"/>
          </w:tcPr>
          <w:p w14:paraId="38A2200F">
            <w:pPr>
              <w:pStyle w:val="6"/>
              <w:tabs>
                <w:tab w:val="left" w:pos="1833"/>
              </w:tabs>
              <w:spacing w:line="237" w:lineRule="auto"/>
              <w:ind w:left="110" w:leftChars="0" w:right="104" w:rightChars="0"/>
              <w:rPr>
                <w:rFonts w:ascii="Times New Roman" w:hAnsi="Times New Roman" w:eastAsia="Times New Roman" w:cs="Times New Roman"/>
                <w:sz w:val="24"/>
                <w:szCs w:val="22"/>
                <w:lang w:val="ru-RU" w:eastAsia="en-US" w:bidi="ar-SA"/>
              </w:rPr>
            </w:pPr>
            <w:r>
              <w:rPr>
                <w:spacing w:val="-2"/>
                <w:sz w:val="24"/>
              </w:rPr>
              <w:t>Овладение</w:t>
            </w:r>
            <w:r>
              <w:rPr>
                <w:sz w:val="24"/>
              </w:rPr>
              <w:tab/>
            </w:r>
            <w:r>
              <w:rPr>
                <w:spacing w:val="-2"/>
                <w:sz w:val="24"/>
              </w:rPr>
              <w:t xml:space="preserve">контрольно- </w:t>
            </w:r>
            <w:r>
              <w:rPr>
                <w:sz w:val="24"/>
              </w:rPr>
              <w:t>оценочными действиями</w:t>
            </w:r>
          </w:p>
        </w:tc>
      </w:tr>
      <w:tr w14:paraId="492E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3F7B2515">
            <w:pPr>
              <w:pStyle w:val="6"/>
              <w:ind w:left="0"/>
              <w:jc w:val="center"/>
              <w:rPr>
                <w:rFonts w:hint="default"/>
                <w:sz w:val="20"/>
                <w:lang w:val="ru-RU"/>
              </w:rPr>
            </w:pPr>
          </w:p>
        </w:tc>
        <w:tc>
          <w:tcPr>
            <w:tcW w:w="1994" w:type="dxa"/>
            <w:shd w:val="clear" w:color="auto" w:fill="auto"/>
            <w:vAlign w:val="top"/>
          </w:tcPr>
          <w:p w14:paraId="27E035B0">
            <w:pPr>
              <w:pStyle w:val="6"/>
              <w:spacing w:line="258" w:lineRule="exact"/>
              <w:ind w:left="105" w:leftChars="0"/>
              <w:rPr>
                <w:rFonts w:hint="default" w:ascii="Times New Roman" w:hAnsi="Times New Roman" w:eastAsia="Times New Roman" w:cs="Times New Roman"/>
                <w:b w:val="0"/>
                <w:bCs w:val="0"/>
                <w:spacing w:val="-2"/>
                <w:sz w:val="24"/>
                <w:lang w:val="ru-RU" w:eastAsia="en-US" w:bidi="ar-SA"/>
              </w:rPr>
            </w:pPr>
          </w:p>
        </w:tc>
        <w:tc>
          <w:tcPr>
            <w:tcW w:w="7110" w:type="dxa"/>
            <w:shd w:val="clear" w:color="auto" w:fill="auto"/>
            <w:vAlign w:val="top"/>
          </w:tcPr>
          <w:p w14:paraId="31800629">
            <w:pPr>
              <w:pStyle w:val="6"/>
              <w:spacing w:line="237" w:lineRule="auto"/>
              <w:ind w:left="110" w:right="94"/>
              <w:rPr>
                <w:rFonts w:ascii="Times New Roman" w:hAnsi="Times New Roman" w:eastAsia="Times New Roman" w:cs="Times New Roman"/>
                <w:b/>
                <w:sz w:val="24"/>
                <w:szCs w:val="22"/>
                <w:lang w:val="ru-RU" w:eastAsia="en-US" w:bidi="ar-SA"/>
              </w:rPr>
            </w:pPr>
            <w:r>
              <w:rPr>
                <w:b/>
                <w:spacing w:val="-2"/>
                <w:sz w:val="24"/>
              </w:rPr>
              <w:t>Развитие коммуникативных</w:t>
            </w:r>
            <w:r>
              <w:rPr>
                <w:rFonts w:hint="default"/>
                <w:b/>
                <w:spacing w:val="-2"/>
                <w:sz w:val="24"/>
                <w:lang w:val="ru-RU"/>
              </w:rPr>
              <w:t xml:space="preserve"> </w:t>
            </w:r>
            <w:r>
              <w:rPr>
                <w:b/>
                <w:sz w:val="24"/>
              </w:rPr>
              <w:t>навыков.</w:t>
            </w:r>
            <w:r>
              <w:rPr>
                <w:b/>
                <w:spacing w:val="-1"/>
                <w:sz w:val="24"/>
              </w:rPr>
              <w:t xml:space="preserve"> </w:t>
            </w:r>
            <w:r>
              <w:rPr>
                <w:b/>
                <w:sz w:val="24"/>
              </w:rPr>
              <w:t>Я</w:t>
            </w:r>
            <w:r>
              <w:rPr>
                <w:b/>
                <w:spacing w:val="-9"/>
                <w:sz w:val="24"/>
              </w:rPr>
              <w:t xml:space="preserve"> </w:t>
            </w:r>
            <w:r>
              <w:rPr>
                <w:b/>
                <w:sz w:val="24"/>
              </w:rPr>
              <w:t>и</w:t>
            </w:r>
            <w:r>
              <w:rPr>
                <w:b/>
                <w:spacing w:val="-7"/>
                <w:sz w:val="24"/>
              </w:rPr>
              <w:t xml:space="preserve"> </w:t>
            </w:r>
            <w:r>
              <w:rPr>
                <w:b/>
                <w:spacing w:val="-2"/>
                <w:sz w:val="24"/>
              </w:rPr>
              <w:t>другие</w:t>
            </w:r>
          </w:p>
        </w:tc>
      </w:tr>
      <w:tr w14:paraId="00D3E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96" w:type="dxa"/>
          </w:tcPr>
          <w:p w14:paraId="39648F89">
            <w:pPr>
              <w:pStyle w:val="6"/>
              <w:spacing w:line="268" w:lineRule="exact"/>
              <w:jc w:val="center"/>
              <w:rPr>
                <w:rFonts w:hint="default"/>
                <w:sz w:val="24"/>
                <w:lang w:val="ru-RU"/>
              </w:rPr>
            </w:pPr>
            <w:r>
              <w:rPr>
                <w:rFonts w:hint="default"/>
                <w:sz w:val="24"/>
                <w:lang w:val="ru-RU"/>
              </w:rPr>
              <w:t>21.</w:t>
            </w:r>
          </w:p>
        </w:tc>
        <w:tc>
          <w:tcPr>
            <w:tcW w:w="1994" w:type="dxa"/>
            <w:shd w:val="clear" w:color="auto" w:fill="auto"/>
            <w:vAlign w:val="top"/>
          </w:tcPr>
          <w:p w14:paraId="42F35862">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4.02</w:t>
            </w:r>
          </w:p>
        </w:tc>
        <w:tc>
          <w:tcPr>
            <w:tcW w:w="7110" w:type="dxa"/>
            <w:shd w:val="clear" w:color="auto" w:fill="auto"/>
            <w:vAlign w:val="top"/>
          </w:tcPr>
          <w:p w14:paraId="71544F57">
            <w:pPr>
              <w:pStyle w:val="6"/>
              <w:spacing w:line="237" w:lineRule="auto"/>
              <w:ind w:left="110" w:leftChars="0" w:right="90" w:rightChars="0"/>
              <w:rPr>
                <w:rFonts w:ascii="Times New Roman" w:hAnsi="Times New Roman" w:eastAsia="Times New Roman" w:cs="Times New Roman"/>
                <w:sz w:val="24"/>
                <w:szCs w:val="22"/>
                <w:lang w:val="ru-RU" w:eastAsia="en-US" w:bidi="ar-SA"/>
              </w:rPr>
            </w:pPr>
            <w:r>
              <w:rPr>
                <w:sz w:val="24"/>
              </w:rPr>
              <w:t>Становление</w:t>
            </w:r>
            <w:r>
              <w:rPr>
                <w:spacing w:val="-15"/>
                <w:sz w:val="24"/>
              </w:rPr>
              <w:t xml:space="preserve"> </w:t>
            </w:r>
            <w:r>
              <w:rPr>
                <w:sz w:val="24"/>
              </w:rPr>
              <w:t>умения</w:t>
            </w:r>
            <w:r>
              <w:rPr>
                <w:spacing w:val="-14"/>
                <w:sz w:val="24"/>
              </w:rPr>
              <w:t xml:space="preserve"> </w:t>
            </w:r>
            <w:r>
              <w:rPr>
                <w:sz w:val="24"/>
              </w:rPr>
              <w:t>владеть средствами общения</w:t>
            </w:r>
          </w:p>
        </w:tc>
      </w:tr>
      <w:tr w14:paraId="3B53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96" w:type="dxa"/>
          </w:tcPr>
          <w:p w14:paraId="01870283">
            <w:pPr>
              <w:pStyle w:val="6"/>
              <w:spacing w:line="268" w:lineRule="exact"/>
              <w:jc w:val="center"/>
              <w:rPr>
                <w:rFonts w:hint="default"/>
                <w:sz w:val="24"/>
                <w:lang w:val="ru-RU"/>
              </w:rPr>
            </w:pPr>
            <w:r>
              <w:rPr>
                <w:rFonts w:hint="default"/>
                <w:sz w:val="24"/>
                <w:lang w:val="ru-RU"/>
              </w:rPr>
              <w:t>22.</w:t>
            </w:r>
          </w:p>
        </w:tc>
        <w:tc>
          <w:tcPr>
            <w:tcW w:w="1994" w:type="dxa"/>
            <w:shd w:val="clear" w:color="auto" w:fill="auto"/>
            <w:vAlign w:val="top"/>
          </w:tcPr>
          <w:p w14:paraId="5E744DED">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11.02</w:t>
            </w:r>
          </w:p>
        </w:tc>
        <w:tc>
          <w:tcPr>
            <w:tcW w:w="7110" w:type="dxa"/>
            <w:shd w:val="clear" w:color="auto" w:fill="auto"/>
            <w:vAlign w:val="top"/>
          </w:tcPr>
          <w:p w14:paraId="3328357A">
            <w:pPr>
              <w:pStyle w:val="6"/>
              <w:tabs>
                <w:tab w:val="left" w:pos="1877"/>
              </w:tabs>
              <w:spacing w:line="268" w:lineRule="exact"/>
              <w:ind w:left="110"/>
              <w:rPr>
                <w:rFonts w:ascii="Times New Roman" w:hAnsi="Times New Roman" w:eastAsia="Times New Roman" w:cs="Times New Roman"/>
                <w:sz w:val="24"/>
                <w:szCs w:val="22"/>
                <w:lang w:val="ru-RU" w:eastAsia="en-US" w:bidi="ar-SA"/>
              </w:rPr>
            </w:pPr>
            <w:r>
              <w:rPr>
                <w:spacing w:val="-2"/>
                <w:sz w:val="24"/>
              </w:rPr>
              <w:t>Установление</w:t>
            </w:r>
            <w:r>
              <w:rPr>
                <w:sz w:val="24"/>
              </w:rPr>
              <w:tab/>
            </w:r>
            <w:r>
              <w:rPr>
                <w:spacing w:val="-2"/>
                <w:sz w:val="24"/>
              </w:rPr>
              <w:t>позитивных</w:t>
            </w:r>
            <w:r>
              <w:rPr>
                <w:rFonts w:hint="default"/>
                <w:spacing w:val="-2"/>
                <w:sz w:val="24"/>
                <w:lang w:val="ru-RU"/>
              </w:rPr>
              <w:t xml:space="preserve"> </w:t>
            </w:r>
            <w:r>
              <w:rPr>
                <w:spacing w:val="-2"/>
                <w:sz w:val="24"/>
              </w:rPr>
              <w:t>взаимоотношений</w:t>
            </w:r>
            <w:r>
              <w:rPr>
                <w:sz w:val="24"/>
              </w:rPr>
              <w:tab/>
            </w:r>
            <w:r>
              <w:rPr>
                <w:spacing w:val="-10"/>
                <w:sz w:val="24"/>
              </w:rPr>
              <w:t xml:space="preserve">с </w:t>
            </w:r>
            <w:r>
              <w:rPr>
                <w:spacing w:val="-2"/>
                <w:sz w:val="24"/>
              </w:rPr>
              <w:t>окружающими</w:t>
            </w:r>
          </w:p>
        </w:tc>
      </w:tr>
      <w:tr w14:paraId="24732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96" w:type="dxa"/>
          </w:tcPr>
          <w:p w14:paraId="7B45B39E">
            <w:pPr>
              <w:pStyle w:val="6"/>
              <w:spacing w:line="268" w:lineRule="exact"/>
              <w:jc w:val="center"/>
              <w:rPr>
                <w:rFonts w:hint="default"/>
                <w:sz w:val="24"/>
                <w:lang w:val="ru-RU"/>
              </w:rPr>
            </w:pPr>
            <w:r>
              <w:rPr>
                <w:rFonts w:hint="default"/>
                <w:sz w:val="24"/>
                <w:lang w:val="ru-RU"/>
              </w:rPr>
              <w:t>23.</w:t>
            </w:r>
          </w:p>
        </w:tc>
        <w:tc>
          <w:tcPr>
            <w:tcW w:w="1994" w:type="dxa"/>
            <w:shd w:val="clear" w:color="auto" w:fill="auto"/>
            <w:vAlign w:val="top"/>
          </w:tcPr>
          <w:p w14:paraId="666EA760">
            <w:pPr>
              <w:pStyle w:val="6"/>
              <w:tabs>
                <w:tab w:val="left" w:pos="1459"/>
                <w:tab w:val="left" w:pos="1828"/>
              </w:tabs>
              <w:spacing w:line="237" w:lineRule="auto"/>
              <w:ind w:left="105" w:leftChars="0" w:right="104" w:righ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18.02</w:t>
            </w:r>
          </w:p>
        </w:tc>
        <w:tc>
          <w:tcPr>
            <w:tcW w:w="7110" w:type="dxa"/>
            <w:shd w:val="clear" w:color="auto" w:fill="auto"/>
            <w:vAlign w:val="top"/>
          </w:tcPr>
          <w:p w14:paraId="203A8CE1">
            <w:pPr>
              <w:pStyle w:val="6"/>
              <w:tabs>
                <w:tab w:val="left" w:pos="1608"/>
                <w:tab w:val="left" w:pos="1728"/>
              </w:tabs>
              <w:spacing w:line="237" w:lineRule="auto"/>
              <w:ind w:left="110" w:right="99"/>
              <w:rPr>
                <w:rFonts w:ascii="Times New Roman" w:hAnsi="Times New Roman" w:eastAsia="Times New Roman" w:cs="Times New Roman"/>
                <w:sz w:val="24"/>
                <w:szCs w:val="22"/>
                <w:lang w:val="ru-RU" w:eastAsia="en-US" w:bidi="ar-SA"/>
              </w:rPr>
            </w:pPr>
            <w:r>
              <w:rPr>
                <w:spacing w:val="-2"/>
                <w:sz w:val="24"/>
              </w:rPr>
              <w:t>Выражение</w:t>
            </w:r>
            <w:r>
              <w:rPr>
                <w:sz w:val="24"/>
              </w:rPr>
              <w:tab/>
            </w:r>
            <w:r>
              <w:rPr>
                <w:sz w:val="24"/>
              </w:rPr>
              <w:tab/>
            </w:r>
            <w:r>
              <w:rPr>
                <w:spacing w:val="-2"/>
                <w:sz w:val="24"/>
              </w:rPr>
              <w:t>собственного мнения,</w:t>
            </w:r>
            <w:r>
              <w:rPr>
                <w:sz w:val="24"/>
              </w:rPr>
              <w:tab/>
            </w:r>
            <w:r>
              <w:rPr>
                <w:spacing w:val="-2"/>
                <w:sz w:val="24"/>
              </w:rPr>
              <w:t>формирование</w:t>
            </w:r>
            <w:r>
              <w:rPr>
                <w:rFonts w:hint="default"/>
                <w:spacing w:val="-2"/>
                <w:sz w:val="24"/>
                <w:lang w:val="ru-RU"/>
              </w:rPr>
              <w:t xml:space="preserve"> </w:t>
            </w:r>
            <w:r>
              <w:rPr>
                <w:sz w:val="24"/>
              </w:rPr>
              <w:t>позитивного</w:t>
            </w:r>
            <w:r>
              <w:rPr>
                <w:spacing w:val="-6"/>
                <w:sz w:val="24"/>
              </w:rPr>
              <w:t xml:space="preserve"> </w:t>
            </w:r>
            <w:r>
              <w:rPr>
                <w:sz w:val="24"/>
              </w:rPr>
              <w:t>образа</w:t>
            </w:r>
            <w:r>
              <w:rPr>
                <w:spacing w:val="-1"/>
                <w:sz w:val="24"/>
              </w:rPr>
              <w:t xml:space="preserve"> </w:t>
            </w:r>
            <w:r>
              <w:rPr>
                <w:spacing w:val="-5"/>
                <w:sz w:val="24"/>
              </w:rPr>
              <w:t>«Я»</w:t>
            </w:r>
          </w:p>
        </w:tc>
      </w:tr>
      <w:tr w14:paraId="3A1B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6" w:type="dxa"/>
          </w:tcPr>
          <w:p w14:paraId="1CB63B99">
            <w:pPr>
              <w:pStyle w:val="6"/>
              <w:spacing w:line="268" w:lineRule="exact"/>
              <w:jc w:val="center"/>
              <w:rPr>
                <w:rFonts w:hint="default"/>
                <w:sz w:val="24"/>
                <w:lang w:val="ru-RU"/>
              </w:rPr>
            </w:pPr>
          </w:p>
        </w:tc>
        <w:tc>
          <w:tcPr>
            <w:tcW w:w="1994" w:type="dxa"/>
            <w:shd w:val="clear" w:color="auto" w:fill="auto"/>
            <w:vAlign w:val="top"/>
          </w:tcPr>
          <w:p w14:paraId="0CF8E3AB">
            <w:pPr>
              <w:pStyle w:val="6"/>
              <w:tabs>
                <w:tab w:val="left" w:pos="1459"/>
                <w:tab w:val="left" w:pos="1828"/>
              </w:tabs>
              <w:spacing w:line="237" w:lineRule="auto"/>
              <w:ind w:right="104" w:rightChars="0"/>
              <w:rPr>
                <w:rFonts w:hint="default" w:ascii="Times New Roman" w:hAnsi="Times New Roman" w:eastAsia="Times New Roman" w:cs="Times New Roman"/>
                <w:b w:val="0"/>
                <w:bCs w:val="0"/>
                <w:spacing w:val="-2"/>
                <w:sz w:val="24"/>
                <w:lang w:val="ru-RU" w:eastAsia="en-US" w:bidi="ar-SA"/>
              </w:rPr>
            </w:pPr>
            <w:bookmarkStart w:id="0" w:name="_GoBack"/>
            <w:bookmarkEnd w:id="0"/>
          </w:p>
        </w:tc>
        <w:tc>
          <w:tcPr>
            <w:tcW w:w="7110" w:type="dxa"/>
            <w:shd w:val="clear" w:color="auto" w:fill="auto"/>
            <w:vAlign w:val="top"/>
          </w:tcPr>
          <w:p w14:paraId="70617543">
            <w:pPr>
              <w:pStyle w:val="6"/>
              <w:tabs>
                <w:tab w:val="left" w:pos="1449"/>
                <w:tab w:val="left" w:pos="1929"/>
              </w:tabs>
              <w:spacing w:line="237" w:lineRule="auto"/>
              <w:ind w:left="110" w:right="99"/>
              <w:rPr>
                <w:rFonts w:ascii="Times New Roman" w:hAnsi="Times New Roman" w:eastAsia="Times New Roman" w:cs="Times New Roman"/>
                <w:b/>
                <w:sz w:val="24"/>
                <w:szCs w:val="22"/>
                <w:lang w:val="ru-RU" w:eastAsia="en-US" w:bidi="ar-SA"/>
              </w:rPr>
            </w:pPr>
            <w:r>
              <w:rPr>
                <w:b/>
                <w:spacing w:val="-2"/>
                <w:sz w:val="24"/>
              </w:rPr>
              <w:t>Развитие</w:t>
            </w:r>
            <w:r>
              <w:rPr>
                <w:b/>
                <w:sz w:val="24"/>
              </w:rPr>
              <w:tab/>
            </w:r>
            <w:r>
              <w:rPr>
                <w:b/>
                <w:spacing w:val="-10"/>
                <w:sz w:val="24"/>
              </w:rPr>
              <w:t>и</w:t>
            </w:r>
            <w:r>
              <w:rPr>
                <w:b/>
                <w:sz w:val="24"/>
              </w:rPr>
              <w:tab/>
            </w:r>
            <w:r>
              <w:rPr>
                <w:b/>
                <w:spacing w:val="-2"/>
                <w:sz w:val="24"/>
              </w:rPr>
              <w:t>коррекция эмоционально-волевой</w:t>
            </w:r>
            <w:r>
              <w:rPr>
                <w:rFonts w:hint="default"/>
                <w:b/>
                <w:spacing w:val="-2"/>
                <w:sz w:val="24"/>
                <w:lang w:val="ru-RU"/>
              </w:rPr>
              <w:t xml:space="preserve"> </w:t>
            </w:r>
            <w:r>
              <w:rPr>
                <w:b/>
                <w:spacing w:val="-2"/>
                <w:sz w:val="24"/>
              </w:rPr>
              <w:t>сферы</w:t>
            </w:r>
          </w:p>
        </w:tc>
      </w:tr>
      <w:tr w14:paraId="32780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96" w:type="dxa"/>
          </w:tcPr>
          <w:p w14:paraId="262802BC">
            <w:pPr>
              <w:pStyle w:val="6"/>
              <w:spacing w:line="268" w:lineRule="exact"/>
              <w:jc w:val="center"/>
              <w:rPr>
                <w:rFonts w:hint="default"/>
                <w:sz w:val="24"/>
                <w:lang w:val="ru-RU"/>
              </w:rPr>
            </w:pPr>
            <w:r>
              <w:rPr>
                <w:rFonts w:hint="default"/>
                <w:sz w:val="24"/>
                <w:lang w:val="ru-RU"/>
              </w:rPr>
              <w:t>24.</w:t>
            </w:r>
          </w:p>
        </w:tc>
        <w:tc>
          <w:tcPr>
            <w:tcW w:w="1994" w:type="dxa"/>
            <w:shd w:val="clear" w:color="auto" w:fill="auto"/>
            <w:vAlign w:val="top"/>
          </w:tcPr>
          <w:p w14:paraId="09CBC509">
            <w:pPr>
              <w:pStyle w:val="6"/>
              <w:spacing w:line="274" w:lineRule="exact"/>
              <w:ind w:left="105" w:leftChars="0"/>
              <w:rPr>
                <w:rFonts w:hint="default" w:ascii="Times New Roman" w:hAnsi="Times New Roman" w:eastAsia="Times New Roman" w:cs="Times New Roman"/>
                <w:b w:val="0"/>
                <w:bCs w:val="0"/>
                <w:sz w:val="24"/>
                <w:lang w:val="ru-RU" w:eastAsia="en-US" w:bidi="ar-SA"/>
              </w:rPr>
            </w:pPr>
            <w:r>
              <w:rPr>
                <w:rFonts w:hint="default"/>
                <w:b w:val="0"/>
                <w:bCs w:val="0"/>
                <w:sz w:val="24"/>
                <w:lang w:val="ru-RU"/>
              </w:rPr>
              <w:t>25.02</w:t>
            </w:r>
          </w:p>
        </w:tc>
        <w:tc>
          <w:tcPr>
            <w:tcW w:w="7110" w:type="dxa"/>
            <w:shd w:val="clear" w:color="auto" w:fill="auto"/>
            <w:vAlign w:val="top"/>
          </w:tcPr>
          <w:p w14:paraId="3D3D9E6B">
            <w:pPr>
              <w:pStyle w:val="6"/>
              <w:tabs>
                <w:tab w:val="left" w:pos="2001"/>
              </w:tabs>
              <w:spacing w:line="242" w:lineRule="auto"/>
              <w:ind w:left="110" w:leftChars="0" w:right="105" w:rightChars="0"/>
              <w:rPr>
                <w:rFonts w:ascii="Times New Roman" w:hAnsi="Times New Roman" w:eastAsia="Times New Roman" w:cs="Times New Roman"/>
                <w:sz w:val="24"/>
                <w:szCs w:val="22"/>
                <w:lang w:val="ru-RU" w:eastAsia="en-US" w:bidi="ar-SA"/>
              </w:rPr>
            </w:pPr>
            <w:r>
              <w:rPr>
                <w:spacing w:val="-2"/>
                <w:sz w:val="24"/>
              </w:rPr>
              <w:t>Чувства,</w:t>
            </w:r>
            <w:r>
              <w:rPr>
                <w:sz w:val="24"/>
              </w:rPr>
              <w:tab/>
            </w:r>
            <w:r>
              <w:rPr>
                <w:spacing w:val="-2"/>
                <w:sz w:val="24"/>
              </w:rPr>
              <w:t xml:space="preserve">сложности </w:t>
            </w:r>
            <w:r>
              <w:rPr>
                <w:sz w:val="24"/>
              </w:rPr>
              <w:t>идентификации чувств</w:t>
            </w:r>
          </w:p>
        </w:tc>
      </w:tr>
      <w:tr w14:paraId="0E80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0BE0BCF5">
            <w:pPr>
              <w:pStyle w:val="6"/>
              <w:spacing w:line="268" w:lineRule="exact"/>
              <w:jc w:val="center"/>
              <w:rPr>
                <w:rFonts w:hint="default"/>
                <w:sz w:val="24"/>
                <w:lang w:val="ru-RU"/>
              </w:rPr>
            </w:pPr>
            <w:r>
              <w:rPr>
                <w:rFonts w:hint="default"/>
                <w:sz w:val="24"/>
                <w:lang w:val="ru-RU"/>
              </w:rPr>
              <w:t>25.</w:t>
            </w:r>
          </w:p>
        </w:tc>
        <w:tc>
          <w:tcPr>
            <w:tcW w:w="1994" w:type="dxa"/>
            <w:shd w:val="clear" w:color="auto" w:fill="auto"/>
            <w:vAlign w:val="top"/>
          </w:tcPr>
          <w:p w14:paraId="399C9F2D">
            <w:pPr>
              <w:pStyle w:val="6"/>
              <w:tabs>
                <w:tab w:val="left" w:pos="1214"/>
                <w:tab w:val="left" w:pos="2381"/>
              </w:tabs>
              <w:spacing w:line="237" w:lineRule="auto"/>
              <w:ind w:left="105" w:leftChars="0" w:right="99"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4.03</w:t>
            </w:r>
          </w:p>
        </w:tc>
        <w:tc>
          <w:tcPr>
            <w:tcW w:w="7110" w:type="dxa"/>
            <w:shd w:val="clear" w:color="auto" w:fill="auto"/>
            <w:vAlign w:val="top"/>
          </w:tcPr>
          <w:p w14:paraId="29D4F783">
            <w:pPr>
              <w:pStyle w:val="6"/>
              <w:tabs>
                <w:tab w:val="left" w:pos="1656"/>
              </w:tabs>
              <w:spacing w:line="242" w:lineRule="auto"/>
              <w:ind w:left="110" w:leftChars="0" w:right="107" w:rightChars="0"/>
              <w:rPr>
                <w:rFonts w:ascii="Times New Roman" w:hAnsi="Times New Roman" w:eastAsia="Times New Roman" w:cs="Times New Roman"/>
                <w:sz w:val="24"/>
                <w:szCs w:val="22"/>
                <w:lang w:val="ru-RU" w:eastAsia="en-US" w:bidi="ar-SA"/>
              </w:rPr>
            </w:pPr>
            <w:r>
              <w:rPr>
                <w:spacing w:val="-2"/>
                <w:sz w:val="24"/>
              </w:rPr>
              <w:t>Понятия</w:t>
            </w:r>
            <w:r>
              <w:rPr>
                <w:sz w:val="24"/>
              </w:rPr>
              <w:tab/>
            </w:r>
            <w:r>
              <w:rPr>
                <w:spacing w:val="-2"/>
                <w:sz w:val="24"/>
              </w:rPr>
              <w:t xml:space="preserve">«зависимость, </w:t>
            </w:r>
            <w:r>
              <w:rPr>
                <w:sz w:val="24"/>
              </w:rPr>
              <w:t>соблазн,</w:t>
            </w:r>
            <w:r>
              <w:rPr>
                <w:spacing w:val="-6"/>
                <w:sz w:val="24"/>
              </w:rPr>
              <w:t xml:space="preserve"> </w:t>
            </w:r>
            <w:r>
              <w:rPr>
                <w:sz w:val="24"/>
              </w:rPr>
              <w:t>вредные</w:t>
            </w:r>
            <w:r>
              <w:rPr>
                <w:spacing w:val="-4"/>
                <w:sz w:val="24"/>
              </w:rPr>
              <w:t xml:space="preserve"> </w:t>
            </w:r>
            <w:r>
              <w:rPr>
                <w:spacing w:val="-2"/>
                <w:sz w:val="24"/>
              </w:rPr>
              <w:t>привычки»</w:t>
            </w:r>
          </w:p>
        </w:tc>
      </w:tr>
      <w:tr w14:paraId="2CD59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96" w:type="dxa"/>
          </w:tcPr>
          <w:p w14:paraId="735319E3">
            <w:pPr>
              <w:pStyle w:val="6"/>
              <w:ind w:left="0"/>
              <w:jc w:val="center"/>
              <w:rPr>
                <w:rFonts w:hint="default"/>
                <w:sz w:val="20"/>
                <w:lang w:val="ru-RU"/>
              </w:rPr>
            </w:pPr>
            <w:r>
              <w:rPr>
                <w:rFonts w:hint="default"/>
                <w:sz w:val="20"/>
                <w:lang w:val="ru-RU"/>
              </w:rPr>
              <w:t>26.</w:t>
            </w:r>
          </w:p>
        </w:tc>
        <w:tc>
          <w:tcPr>
            <w:tcW w:w="1994" w:type="dxa"/>
            <w:shd w:val="clear" w:color="auto" w:fill="auto"/>
            <w:vAlign w:val="top"/>
          </w:tcPr>
          <w:p w14:paraId="05067099">
            <w:pPr>
              <w:pStyle w:val="6"/>
              <w:spacing w:line="237" w:lineRule="auto"/>
              <w:ind w:left="105" w:leftChars="0" w:right="75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11.03</w:t>
            </w:r>
          </w:p>
        </w:tc>
        <w:tc>
          <w:tcPr>
            <w:tcW w:w="7110" w:type="dxa"/>
            <w:shd w:val="clear" w:color="auto" w:fill="auto"/>
            <w:vAlign w:val="top"/>
          </w:tcPr>
          <w:p w14:paraId="776064CC">
            <w:pPr>
              <w:pStyle w:val="6"/>
              <w:tabs>
                <w:tab w:val="left" w:pos="2266"/>
              </w:tabs>
              <w:ind w:left="110" w:right="85"/>
              <w:jc w:val="both"/>
              <w:rPr>
                <w:rFonts w:ascii="Times New Roman" w:hAnsi="Times New Roman" w:eastAsia="Times New Roman" w:cs="Times New Roman"/>
                <w:sz w:val="24"/>
                <w:szCs w:val="22"/>
                <w:lang w:val="ru-RU" w:eastAsia="en-US" w:bidi="ar-SA"/>
              </w:rPr>
            </w:pPr>
            <w:r>
              <w:rPr>
                <w:spacing w:val="-2"/>
                <w:sz w:val="24"/>
              </w:rPr>
              <w:t>Отработка</w:t>
            </w:r>
            <w:r>
              <w:rPr>
                <w:sz w:val="24"/>
              </w:rPr>
              <w:tab/>
            </w:r>
            <w:r>
              <w:rPr>
                <w:spacing w:val="-2"/>
                <w:sz w:val="24"/>
              </w:rPr>
              <w:t xml:space="preserve">методов </w:t>
            </w:r>
            <w:r>
              <w:rPr>
                <w:sz w:val="24"/>
              </w:rPr>
              <w:t>противостояния внешнему воздействию ровесников и</w:t>
            </w:r>
            <w:r>
              <w:rPr>
                <w:rFonts w:hint="default"/>
                <w:sz w:val="24"/>
                <w:lang w:val="ru-RU"/>
              </w:rPr>
              <w:t xml:space="preserve"> </w:t>
            </w:r>
            <w:r>
              <w:rPr>
                <w:spacing w:val="-2"/>
                <w:sz w:val="24"/>
              </w:rPr>
              <w:t>взрослых</w:t>
            </w:r>
          </w:p>
        </w:tc>
      </w:tr>
      <w:tr w14:paraId="710B4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596" w:type="dxa"/>
          </w:tcPr>
          <w:p w14:paraId="7C1E59AE">
            <w:pPr>
              <w:pStyle w:val="6"/>
              <w:spacing w:line="268" w:lineRule="exact"/>
              <w:jc w:val="center"/>
              <w:rPr>
                <w:rFonts w:hint="default"/>
                <w:sz w:val="24"/>
                <w:lang w:val="ru-RU"/>
              </w:rPr>
            </w:pPr>
            <w:r>
              <w:rPr>
                <w:rFonts w:hint="default"/>
                <w:sz w:val="24"/>
                <w:lang w:val="ru-RU"/>
              </w:rPr>
              <w:t>27.</w:t>
            </w:r>
          </w:p>
        </w:tc>
        <w:tc>
          <w:tcPr>
            <w:tcW w:w="1994" w:type="dxa"/>
            <w:shd w:val="clear" w:color="auto" w:fill="auto"/>
            <w:vAlign w:val="top"/>
          </w:tcPr>
          <w:p w14:paraId="6EB5C4B5">
            <w:pPr>
              <w:pStyle w:val="6"/>
              <w:spacing w:before="1" w:line="257" w:lineRule="exact"/>
              <w:ind w:left="105" w:lef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18.03</w:t>
            </w:r>
          </w:p>
        </w:tc>
        <w:tc>
          <w:tcPr>
            <w:tcW w:w="7110" w:type="dxa"/>
            <w:shd w:val="clear" w:color="auto" w:fill="auto"/>
            <w:vAlign w:val="top"/>
          </w:tcPr>
          <w:p w14:paraId="3A23AE42">
            <w:pPr>
              <w:pStyle w:val="6"/>
              <w:tabs>
                <w:tab w:val="left" w:pos="1939"/>
              </w:tabs>
              <w:ind w:left="110" w:leftChars="0" w:right="88" w:rightChars="0"/>
              <w:jc w:val="both"/>
              <w:rPr>
                <w:rFonts w:ascii="Times New Roman" w:hAnsi="Times New Roman" w:eastAsia="Times New Roman" w:cs="Times New Roman"/>
                <w:sz w:val="24"/>
                <w:szCs w:val="22"/>
                <w:lang w:val="ru-RU" w:eastAsia="en-US" w:bidi="ar-SA"/>
              </w:rPr>
            </w:pPr>
            <w:r>
              <w:rPr>
                <w:spacing w:val="-2"/>
                <w:sz w:val="24"/>
              </w:rPr>
              <w:t>Понятие</w:t>
            </w:r>
            <w:r>
              <w:rPr>
                <w:sz w:val="24"/>
              </w:rPr>
              <w:tab/>
            </w:r>
            <w:r>
              <w:rPr>
                <w:spacing w:val="-2"/>
                <w:sz w:val="24"/>
              </w:rPr>
              <w:t xml:space="preserve">группового </w:t>
            </w:r>
            <w:r>
              <w:rPr>
                <w:sz w:val="24"/>
              </w:rPr>
              <w:t>давления и принятие собственного решения</w:t>
            </w:r>
          </w:p>
        </w:tc>
      </w:tr>
      <w:tr w14:paraId="07B6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96" w:type="dxa"/>
          </w:tcPr>
          <w:p w14:paraId="72480694">
            <w:pPr>
              <w:pStyle w:val="6"/>
              <w:spacing w:line="268" w:lineRule="exact"/>
              <w:jc w:val="center"/>
              <w:rPr>
                <w:rFonts w:hint="default"/>
                <w:sz w:val="24"/>
                <w:lang w:val="ru-RU"/>
              </w:rPr>
            </w:pPr>
            <w:r>
              <w:rPr>
                <w:rFonts w:hint="default"/>
                <w:sz w:val="24"/>
                <w:lang w:val="ru-RU"/>
              </w:rPr>
              <w:t>28.</w:t>
            </w:r>
          </w:p>
        </w:tc>
        <w:tc>
          <w:tcPr>
            <w:tcW w:w="1994" w:type="dxa"/>
            <w:shd w:val="clear" w:color="auto" w:fill="auto"/>
            <w:vAlign w:val="top"/>
          </w:tcPr>
          <w:p w14:paraId="52D5F53F">
            <w:pPr>
              <w:pStyle w:val="6"/>
              <w:tabs>
                <w:tab w:val="left" w:pos="1718"/>
              </w:tabs>
              <w:spacing w:line="242" w:lineRule="auto"/>
              <w:ind w:left="105" w:leftChars="0" w:right="105" w:righ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1.04</w:t>
            </w:r>
          </w:p>
        </w:tc>
        <w:tc>
          <w:tcPr>
            <w:tcW w:w="7110" w:type="dxa"/>
            <w:shd w:val="clear" w:color="auto" w:fill="auto"/>
            <w:vAlign w:val="top"/>
          </w:tcPr>
          <w:p w14:paraId="5E2B9009">
            <w:pPr>
              <w:pStyle w:val="6"/>
              <w:ind w:left="110" w:leftChars="0" w:right="90" w:rightChars="0"/>
              <w:jc w:val="both"/>
              <w:rPr>
                <w:rFonts w:ascii="Times New Roman" w:hAnsi="Times New Roman" w:eastAsia="Times New Roman" w:cs="Times New Roman"/>
                <w:sz w:val="24"/>
                <w:szCs w:val="22"/>
                <w:lang w:val="ru-RU" w:eastAsia="en-US" w:bidi="ar-SA"/>
              </w:rPr>
            </w:pPr>
            <w:r>
              <w:rPr>
                <w:sz w:val="24"/>
              </w:rPr>
              <w:t>Формирование навыков выражения и отстаивания собственного мнения</w:t>
            </w:r>
          </w:p>
        </w:tc>
      </w:tr>
      <w:tr w14:paraId="35F3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596" w:type="dxa"/>
          </w:tcPr>
          <w:p w14:paraId="3CB91DEA">
            <w:pPr>
              <w:pStyle w:val="6"/>
              <w:spacing w:line="268" w:lineRule="exact"/>
              <w:jc w:val="center"/>
              <w:rPr>
                <w:rFonts w:hint="default"/>
                <w:sz w:val="24"/>
                <w:lang w:val="ru-RU"/>
              </w:rPr>
            </w:pPr>
            <w:r>
              <w:rPr>
                <w:rFonts w:hint="default"/>
                <w:sz w:val="24"/>
                <w:lang w:val="ru-RU"/>
              </w:rPr>
              <w:t>29.</w:t>
            </w:r>
          </w:p>
        </w:tc>
        <w:tc>
          <w:tcPr>
            <w:tcW w:w="1994" w:type="dxa"/>
            <w:shd w:val="clear" w:color="auto" w:fill="auto"/>
            <w:vAlign w:val="top"/>
          </w:tcPr>
          <w:p w14:paraId="6D2B9EB8">
            <w:pPr>
              <w:pStyle w:val="6"/>
              <w:tabs>
                <w:tab w:val="left" w:pos="1718"/>
              </w:tabs>
              <w:spacing w:line="237" w:lineRule="auto"/>
              <w:ind w:left="105" w:leftChars="0" w:right="105" w:rightChars="0"/>
              <w:rPr>
                <w:rFonts w:hint="default" w:ascii="Times New Roman" w:hAnsi="Times New Roman" w:eastAsia="Times New Roman" w:cs="Times New Roman"/>
                <w:b w:val="0"/>
                <w:bCs w:val="0"/>
                <w:spacing w:val="-2"/>
                <w:sz w:val="24"/>
                <w:lang w:val="ru-RU" w:eastAsia="en-US" w:bidi="ar-SA"/>
              </w:rPr>
            </w:pPr>
            <w:r>
              <w:rPr>
                <w:rFonts w:hint="default" w:cs="Times New Roman"/>
                <w:b w:val="0"/>
                <w:bCs w:val="0"/>
                <w:spacing w:val="-2"/>
                <w:sz w:val="24"/>
                <w:lang w:val="ru-RU" w:eastAsia="en-US" w:bidi="ar-SA"/>
              </w:rPr>
              <w:t>8.04</w:t>
            </w:r>
          </w:p>
        </w:tc>
        <w:tc>
          <w:tcPr>
            <w:tcW w:w="7110" w:type="dxa"/>
            <w:shd w:val="clear" w:color="auto" w:fill="auto"/>
            <w:vAlign w:val="top"/>
          </w:tcPr>
          <w:p w14:paraId="0F953311">
            <w:pPr>
              <w:pStyle w:val="6"/>
              <w:tabs>
                <w:tab w:val="left" w:pos="1819"/>
              </w:tabs>
              <w:ind w:left="110" w:leftChars="0" w:right="93" w:rightChars="0"/>
              <w:jc w:val="both"/>
              <w:rPr>
                <w:rFonts w:ascii="Times New Roman" w:hAnsi="Times New Roman" w:eastAsia="Times New Roman" w:cs="Times New Roman"/>
                <w:sz w:val="24"/>
                <w:szCs w:val="22"/>
                <w:lang w:val="ru-RU" w:eastAsia="en-US" w:bidi="ar-SA"/>
              </w:rPr>
            </w:pPr>
            <w:r>
              <w:rPr>
                <w:spacing w:val="-2"/>
                <w:sz w:val="24"/>
              </w:rPr>
              <w:t>Понятие</w:t>
            </w:r>
            <w:r>
              <w:rPr>
                <w:sz w:val="24"/>
              </w:rPr>
              <w:tab/>
            </w:r>
            <w:r>
              <w:rPr>
                <w:spacing w:val="-2"/>
                <w:sz w:val="24"/>
              </w:rPr>
              <w:t xml:space="preserve">«конфликт», </w:t>
            </w:r>
            <w:r>
              <w:rPr>
                <w:sz w:val="24"/>
              </w:rPr>
              <w:t>отработка умения выхода из конфликтных ситуаций.</w:t>
            </w:r>
          </w:p>
        </w:tc>
      </w:tr>
      <w:tr w14:paraId="49EB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596" w:type="dxa"/>
          </w:tcPr>
          <w:p w14:paraId="36981862">
            <w:pPr>
              <w:pStyle w:val="6"/>
              <w:spacing w:line="268" w:lineRule="exact"/>
              <w:jc w:val="center"/>
              <w:rPr>
                <w:rFonts w:hint="default"/>
                <w:sz w:val="24"/>
                <w:lang w:val="ru-RU"/>
              </w:rPr>
            </w:pPr>
            <w:r>
              <w:rPr>
                <w:rFonts w:hint="default"/>
                <w:sz w:val="24"/>
                <w:lang w:val="ru-RU"/>
              </w:rPr>
              <w:t>30.</w:t>
            </w:r>
          </w:p>
        </w:tc>
        <w:tc>
          <w:tcPr>
            <w:tcW w:w="1994" w:type="dxa"/>
            <w:shd w:val="clear" w:color="auto" w:fill="auto"/>
            <w:vAlign w:val="top"/>
          </w:tcPr>
          <w:p w14:paraId="4F8844E8">
            <w:pPr>
              <w:pStyle w:val="6"/>
              <w:tabs>
                <w:tab w:val="left" w:pos="1679"/>
              </w:tabs>
              <w:spacing w:line="242" w:lineRule="auto"/>
              <w:ind w:left="105" w:leftChars="0" w:right="102" w:righ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15.04</w:t>
            </w:r>
          </w:p>
        </w:tc>
        <w:tc>
          <w:tcPr>
            <w:tcW w:w="7110" w:type="dxa"/>
            <w:shd w:val="clear" w:color="auto" w:fill="auto"/>
            <w:vAlign w:val="top"/>
          </w:tcPr>
          <w:p w14:paraId="3ADE95AA">
            <w:pPr>
              <w:pStyle w:val="6"/>
              <w:tabs>
                <w:tab w:val="left" w:pos="1819"/>
              </w:tabs>
              <w:ind w:left="110" w:leftChars="0" w:right="93" w:rightChars="0"/>
              <w:jc w:val="both"/>
              <w:rPr>
                <w:rFonts w:ascii="Times New Roman" w:hAnsi="Times New Roman" w:eastAsia="Times New Roman" w:cs="Times New Roman"/>
                <w:sz w:val="24"/>
                <w:szCs w:val="22"/>
                <w:lang w:val="ru-RU" w:eastAsia="en-US" w:bidi="ar-SA"/>
              </w:rPr>
            </w:pPr>
            <w:r>
              <w:rPr>
                <w:spacing w:val="-2"/>
                <w:sz w:val="24"/>
              </w:rPr>
              <w:t>Понятие</w:t>
            </w:r>
            <w:r>
              <w:rPr>
                <w:sz w:val="24"/>
              </w:rPr>
              <w:tab/>
            </w:r>
            <w:r>
              <w:rPr>
                <w:spacing w:val="-2"/>
                <w:sz w:val="24"/>
              </w:rPr>
              <w:t xml:space="preserve">«конфликт», </w:t>
            </w:r>
            <w:r>
              <w:rPr>
                <w:sz w:val="24"/>
              </w:rPr>
              <w:t>отработка умения выхода из конфликтных ситуаций.</w:t>
            </w:r>
          </w:p>
        </w:tc>
      </w:tr>
      <w:tr w14:paraId="2AB6D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96" w:type="dxa"/>
          </w:tcPr>
          <w:p w14:paraId="276ED503">
            <w:pPr>
              <w:pStyle w:val="6"/>
              <w:spacing w:line="273" w:lineRule="exact"/>
              <w:jc w:val="center"/>
              <w:rPr>
                <w:rFonts w:hint="default"/>
                <w:sz w:val="24"/>
                <w:lang w:val="ru-RU"/>
              </w:rPr>
            </w:pPr>
            <w:r>
              <w:rPr>
                <w:rFonts w:hint="default"/>
                <w:sz w:val="24"/>
                <w:lang w:val="ru-RU"/>
              </w:rPr>
              <w:t>31.</w:t>
            </w:r>
          </w:p>
        </w:tc>
        <w:tc>
          <w:tcPr>
            <w:tcW w:w="1994" w:type="dxa"/>
            <w:shd w:val="clear" w:color="auto" w:fill="auto"/>
            <w:vAlign w:val="top"/>
          </w:tcPr>
          <w:p w14:paraId="7DC68431">
            <w:pPr>
              <w:pStyle w:val="6"/>
              <w:tabs>
                <w:tab w:val="left" w:pos="2616"/>
              </w:tabs>
              <w:ind w:left="105" w:leftChars="0" w:right="94" w:rightChars="0"/>
              <w:jc w:val="both"/>
              <w:rPr>
                <w:rFonts w:hint="default" w:ascii="Times New Roman" w:hAnsi="Times New Roman" w:eastAsia="Times New Roman" w:cs="Times New Roman"/>
                <w:b w:val="0"/>
                <w:bCs w:val="0"/>
                <w:sz w:val="24"/>
                <w:lang w:val="ru-RU" w:eastAsia="en-US" w:bidi="ar-SA"/>
              </w:rPr>
            </w:pPr>
            <w:r>
              <w:rPr>
                <w:rFonts w:hint="default"/>
                <w:b w:val="0"/>
                <w:bCs w:val="0"/>
                <w:sz w:val="24"/>
                <w:lang w:val="ru-RU"/>
              </w:rPr>
              <w:t>22.04</w:t>
            </w:r>
          </w:p>
        </w:tc>
        <w:tc>
          <w:tcPr>
            <w:tcW w:w="7110" w:type="dxa"/>
            <w:shd w:val="clear" w:color="auto" w:fill="auto"/>
            <w:vAlign w:val="top"/>
          </w:tcPr>
          <w:p w14:paraId="4A35BE03">
            <w:pPr>
              <w:pStyle w:val="6"/>
              <w:tabs>
                <w:tab w:val="left" w:pos="1819"/>
              </w:tabs>
              <w:ind w:left="110" w:leftChars="0" w:right="93" w:rightChars="0"/>
              <w:jc w:val="both"/>
              <w:rPr>
                <w:rFonts w:ascii="Times New Roman" w:hAnsi="Times New Roman" w:eastAsia="Times New Roman" w:cs="Times New Roman"/>
                <w:sz w:val="24"/>
                <w:szCs w:val="22"/>
                <w:lang w:val="ru-RU" w:eastAsia="en-US" w:bidi="ar-SA"/>
              </w:rPr>
            </w:pPr>
            <w:r>
              <w:rPr>
                <w:spacing w:val="-2"/>
                <w:sz w:val="24"/>
              </w:rPr>
              <w:t>Понятие</w:t>
            </w:r>
            <w:r>
              <w:rPr>
                <w:sz w:val="24"/>
              </w:rPr>
              <w:tab/>
            </w:r>
            <w:r>
              <w:rPr>
                <w:spacing w:val="-2"/>
                <w:sz w:val="24"/>
              </w:rPr>
              <w:t xml:space="preserve">«конфликт», </w:t>
            </w:r>
            <w:r>
              <w:rPr>
                <w:sz w:val="24"/>
              </w:rPr>
              <w:t>отработка умения выхода из конфликтных ситуаций.</w:t>
            </w:r>
          </w:p>
        </w:tc>
      </w:tr>
      <w:tr w14:paraId="3A8F5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7B55A24D">
            <w:pPr>
              <w:pStyle w:val="6"/>
              <w:spacing w:line="268" w:lineRule="exact"/>
              <w:jc w:val="center"/>
              <w:rPr>
                <w:rFonts w:hint="default"/>
                <w:sz w:val="24"/>
                <w:lang w:val="ru-RU"/>
              </w:rPr>
            </w:pPr>
            <w:r>
              <w:rPr>
                <w:rFonts w:hint="default"/>
                <w:sz w:val="24"/>
                <w:lang w:val="ru-RU"/>
              </w:rPr>
              <w:t>32.</w:t>
            </w:r>
          </w:p>
        </w:tc>
        <w:tc>
          <w:tcPr>
            <w:tcW w:w="1994" w:type="dxa"/>
            <w:shd w:val="clear" w:color="auto" w:fill="auto"/>
            <w:vAlign w:val="top"/>
          </w:tcPr>
          <w:p w14:paraId="7C424E1B">
            <w:pPr>
              <w:pStyle w:val="6"/>
              <w:spacing w:line="275" w:lineRule="exact"/>
              <w:ind w:left="105" w:leftChars="0"/>
              <w:rPr>
                <w:rFonts w:hint="default" w:ascii="Times New Roman" w:hAnsi="Times New Roman" w:eastAsia="Times New Roman" w:cs="Times New Roman"/>
                <w:b w:val="0"/>
                <w:bCs w:val="0"/>
                <w:spacing w:val="-2"/>
                <w:sz w:val="24"/>
                <w:lang w:val="ru-RU" w:eastAsia="en-US" w:bidi="ar-SA"/>
              </w:rPr>
            </w:pPr>
            <w:r>
              <w:rPr>
                <w:rFonts w:hint="default"/>
                <w:b w:val="0"/>
                <w:bCs w:val="0"/>
                <w:spacing w:val="-2"/>
                <w:sz w:val="24"/>
                <w:lang w:val="ru-RU"/>
              </w:rPr>
              <w:t>29.04</w:t>
            </w:r>
          </w:p>
        </w:tc>
        <w:tc>
          <w:tcPr>
            <w:tcW w:w="7110" w:type="dxa"/>
            <w:shd w:val="clear" w:color="auto" w:fill="auto"/>
            <w:vAlign w:val="top"/>
          </w:tcPr>
          <w:p w14:paraId="41AD43E3">
            <w:pPr>
              <w:pStyle w:val="6"/>
              <w:tabs>
                <w:tab w:val="left" w:pos="1819"/>
              </w:tabs>
              <w:ind w:left="110" w:leftChars="0" w:right="93" w:rightChars="0"/>
              <w:jc w:val="both"/>
              <w:rPr>
                <w:rFonts w:ascii="Times New Roman" w:hAnsi="Times New Roman" w:eastAsia="Times New Roman" w:cs="Times New Roman"/>
                <w:sz w:val="24"/>
                <w:szCs w:val="22"/>
                <w:lang w:val="ru-RU" w:eastAsia="en-US" w:bidi="ar-SA"/>
              </w:rPr>
            </w:pPr>
            <w:r>
              <w:rPr>
                <w:spacing w:val="-2"/>
                <w:sz w:val="24"/>
              </w:rPr>
              <w:t>Понятие</w:t>
            </w:r>
            <w:r>
              <w:rPr>
                <w:sz w:val="24"/>
              </w:rPr>
              <w:tab/>
            </w:r>
            <w:r>
              <w:rPr>
                <w:spacing w:val="-2"/>
                <w:sz w:val="24"/>
              </w:rPr>
              <w:t xml:space="preserve">«конфликт», </w:t>
            </w:r>
            <w:r>
              <w:rPr>
                <w:sz w:val="24"/>
              </w:rPr>
              <w:t>отработка умения выхода из конфликтных ситуаций.</w:t>
            </w:r>
          </w:p>
        </w:tc>
      </w:tr>
      <w:tr w14:paraId="5BCD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96" w:type="dxa"/>
          </w:tcPr>
          <w:p w14:paraId="3C122EBB">
            <w:pPr>
              <w:pStyle w:val="6"/>
              <w:spacing w:line="268" w:lineRule="exact"/>
              <w:jc w:val="center"/>
              <w:rPr>
                <w:rFonts w:hint="default"/>
                <w:sz w:val="24"/>
                <w:lang w:val="ru-RU"/>
              </w:rPr>
            </w:pPr>
          </w:p>
        </w:tc>
        <w:tc>
          <w:tcPr>
            <w:tcW w:w="1994" w:type="dxa"/>
            <w:shd w:val="clear" w:color="auto" w:fill="auto"/>
            <w:vAlign w:val="top"/>
          </w:tcPr>
          <w:p w14:paraId="4A15344D">
            <w:pPr>
              <w:pStyle w:val="6"/>
              <w:ind w:left="105" w:leftChars="0" w:right="95" w:rightChars="0"/>
              <w:jc w:val="both"/>
              <w:rPr>
                <w:rFonts w:hint="default" w:ascii="Times New Roman" w:hAnsi="Times New Roman" w:eastAsia="Times New Roman" w:cs="Times New Roman"/>
                <w:b w:val="0"/>
                <w:bCs w:val="0"/>
                <w:sz w:val="24"/>
                <w:lang w:val="ru-RU" w:eastAsia="en-US" w:bidi="ar-SA"/>
              </w:rPr>
            </w:pPr>
          </w:p>
        </w:tc>
        <w:tc>
          <w:tcPr>
            <w:tcW w:w="7110" w:type="dxa"/>
            <w:shd w:val="clear" w:color="auto" w:fill="auto"/>
            <w:vAlign w:val="top"/>
          </w:tcPr>
          <w:p w14:paraId="4051132D">
            <w:pPr>
              <w:pStyle w:val="6"/>
              <w:spacing w:line="258" w:lineRule="exact"/>
              <w:ind w:left="110" w:leftChars="0" w:right="0" w:rightChars="0"/>
              <w:rPr>
                <w:rFonts w:ascii="Times New Roman" w:hAnsi="Times New Roman" w:eastAsia="Times New Roman" w:cs="Times New Roman"/>
                <w:b/>
                <w:sz w:val="24"/>
                <w:szCs w:val="22"/>
                <w:lang w:val="ru-RU" w:eastAsia="en-US" w:bidi="ar-SA"/>
              </w:rPr>
            </w:pPr>
            <w:r>
              <w:rPr>
                <w:b/>
                <w:sz w:val="24"/>
              </w:rPr>
              <w:t>Итоговая</w:t>
            </w:r>
            <w:r>
              <w:rPr>
                <w:b/>
                <w:spacing w:val="-1"/>
                <w:sz w:val="24"/>
              </w:rPr>
              <w:t xml:space="preserve"> </w:t>
            </w:r>
            <w:r>
              <w:rPr>
                <w:b/>
                <w:spacing w:val="-2"/>
                <w:sz w:val="24"/>
              </w:rPr>
              <w:t>диагностика</w:t>
            </w:r>
          </w:p>
        </w:tc>
      </w:tr>
      <w:tr w14:paraId="1E576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596" w:type="dxa"/>
          </w:tcPr>
          <w:p w14:paraId="00F502AB">
            <w:pPr>
              <w:pStyle w:val="6"/>
              <w:spacing w:line="268" w:lineRule="exact"/>
              <w:jc w:val="center"/>
              <w:rPr>
                <w:rFonts w:hint="default"/>
                <w:sz w:val="24"/>
                <w:lang w:val="ru-RU"/>
              </w:rPr>
            </w:pPr>
            <w:r>
              <w:rPr>
                <w:rFonts w:hint="default"/>
                <w:sz w:val="24"/>
                <w:lang w:val="ru-RU"/>
              </w:rPr>
              <w:t>33.</w:t>
            </w:r>
          </w:p>
        </w:tc>
        <w:tc>
          <w:tcPr>
            <w:tcW w:w="1994" w:type="dxa"/>
            <w:shd w:val="clear" w:color="auto" w:fill="auto"/>
            <w:vAlign w:val="top"/>
          </w:tcPr>
          <w:p w14:paraId="0B2E6A6F">
            <w:pPr>
              <w:pStyle w:val="6"/>
              <w:ind w:left="105" w:leftChars="0" w:right="93" w:rightChars="0"/>
              <w:jc w:val="both"/>
              <w:rPr>
                <w:rFonts w:hint="default" w:ascii="Times New Roman" w:hAnsi="Times New Roman" w:eastAsia="Times New Roman" w:cs="Times New Roman"/>
                <w:b w:val="0"/>
                <w:bCs w:val="0"/>
                <w:sz w:val="24"/>
                <w:lang w:val="ru-RU" w:eastAsia="en-US" w:bidi="ar-SA"/>
              </w:rPr>
            </w:pPr>
            <w:r>
              <w:rPr>
                <w:rFonts w:hint="default"/>
                <w:b w:val="0"/>
                <w:bCs w:val="0"/>
                <w:sz w:val="24"/>
                <w:lang w:val="ru-RU"/>
              </w:rPr>
              <w:t>6.05</w:t>
            </w:r>
          </w:p>
        </w:tc>
        <w:tc>
          <w:tcPr>
            <w:tcW w:w="7110" w:type="dxa"/>
            <w:shd w:val="clear" w:color="auto" w:fill="auto"/>
            <w:vAlign w:val="top"/>
          </w:tcPr>
          <w:p w14:paraId="4DE00211">
            <w:pPr>
              <w:pStyle w:val="6"/>
              <w:spacing w:line="253" w:lineRule="exact"/>
              <w:ind w:left="110" w:leftChars="0" w:right="0" w:rightChars="0"/>
              <w:rPr>
                <w:rFonts w:ascii="Times New Roman" w:hAnsi="Times New Roman" w:eastAsia="Times New Roman" w:cs="Times New Roman"/>
                <w:sz w:val="24"/>
                <w:szCs w:val="22"/>
                <w:lang w:val="ru-RU" w:eastAsia="en-US" w:bidi="ar-SA"/>
              </w:rPr>
            </w:pPr>
            <w:r>
              <w:rPr>
                <w:sz w:val="24"/>
              </w:rPr>
              <w:t>Итоговая</w:t>
            </w:r>
            <w:r>
              <w:rPr>
                <w:spacing w:val="-4"/>
                <w:sz w:val="24"/>
              </w:rPr>
              <w:t xml:space="preserve"> </w:t>
            </w:r>
            <w:r>
              <w:rPr>
                <w:spacing w:val="-2"/>
                <w:sz w:val="24"/>
              </w:rPr>
              <w:t>диагностика</w:t>
            </w:r>
          </w:p>
        </w:tc>
      </w:tr>
      <w:tr w14:paraId="16D3F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96" w:type="dxa"/>
          </w:tcPr>
          <w:p w14:paraId="09CE2D9F">
            <w:pPr>
              <w:pStyle w:val="6"/>
              <w:ind w:left="0"/>
              <w:jc w:val="center"/>
              <w:rPr>
                <w:rFonts w:hint="default"/>
                <w:sz w:val="20"/>
                <w:lang w:val="ru-RU"/>
              </w:rPr>
            </w:pPr>
            <w:r>
              <w:rPr>
                <w:rFonts w:hint="default"/>
                <w:sz w:val="20"/>
                <w:lang w:val="ru-RU"/>
              </w:rPr>
              <w:t>34.</w:t>
            </w:r>
          </w:p>
        </w:tc>
        <w:tc>
          <w:tcPr>
            <w:tcW w:w="1994" w:type="dxa"/>
            <w:shd w:val="clear" w:color="auto" w:fill="auto"/>
            <w:vAlign w:val="top"/>
          </w:tcPr>
          <w:p w14:paraId="4569EA3F">
            <w:pPr>
              <w:pStyle w:val="6"/>
              <w:spacing w:line="258" w:lineRule="exact"/>
              <w:ind w:left="105" w:leftChars="0"/>
              <w:rPr>
                <w:rFonts w:hint="default" w:cs="Times New Roman"/>
                <w:b w:val="0"/>
                <w:bCs w:val="0"/>
                <w:sz w:val="24"/>
                <w:lang w:val="ru-RU" w:eastAsia="en-US" w:bidi="ar-SA"/>
              </w:rPr>
            </w:pPr>
            <w:r>
              <w:rPr>
                <w:rFonts w:hint="default" w:cs="Times New Roman"/>
                <w:b w:val="0"/>
                <w:bCs w:val="0"/>
                <w:sz w:val="24"/>
                <w:lang w:val="ru-RU" w:eastAsia="en-US" w:bidi="ar-SA"/>
              </w:rPr>
              <w:t>13.05</w:t>
            </w:r>
          </w:p>
          <w:p w14:paraId="164CB7DF">
            <w:pPr>
              <w:pStyle w:val="6"/>
              <w:spacing w:line="258" w:lineRule="exact"/>
              <w:ind w:left="105" w:leftChars="0"/>
              <w:rPr>
                <w:rFonts w:hint="default" w:ascii="Times New Roman" w:hAnsi="Times New Roman" w:eastAsia="Times New Roman" w:cs="Times New Roman"/>
                <w:b w:val="0"/>
                <w:bCs w:val="0"/>
                <w:sz w:val="24"/>
                <w:lang w:val="ru-RU" w:eastAsia="en-US" w:bidi="ar-SA"/>
              </w:rPr>
            </w:pPr>
            <w:r>
              <w:rPr>
                <w:rFonts w:hint="default" w:cs="Times New Roman"/>
                <w:b w:val="0"/>
                <w:bCs w:val="0"/>
                <w:sz w:val="24"/>
                <w:lang w:val="ru-RU" w:eastAsia="en-US" w:bidi="ar-SA"/>
              </w:rPr>
              <w:t>20.05</w:t>
            </w:r>
          </w:p>
        </w:tc>
        <w:tc>
          <w:tcPr>
            <w:tcW w:w="7110" w:type="dxa"/>
            <w:shd w:val="clear" w:color="auto" w:fill="auto"/>
            <w:vAlign w:val="top"/>
          </w:tcPr>
          <w:p w14:paraId="45D38690">
            <w:pPr>
              <w:pStyle w:val="6"/>
              <w:spacing w:line="258" w:lineRule="exact"/>
              <w:ind w:left="110" w:leftChars="0" w:right="0" w:rightChars="0"/>
              <w:rPr>
                <w:rFonts w:ascii="Times New Roman" w:hAnsi="Times New Roman" w:eastAsia="Times New Roman" w:cs="Times New Roman"/>
                <w:sz w:val="24"/>
                <w:szCs w:val="22"/>
                <w:lang w:val="ru-RU" w:eastAsia="en-US" w:bidi="ar-SA"/>
              </w:rPr>
            </w:pPr>
            <w:r>
              <w:rPr>
                <w:sz w:val="24"/>
              </w:rPr>
              <w:t>Итоговая</w:t>
            </w:r>
            <w:r>
              <w:rPr>
                <w:spacing w:val="-4"/>
                <w:sz w:val="24"/>
              </w:rPr>
              <w:t xml:space="preserve"> </w:t>
            </w:r>
            <w:r>
              <w:rPr>
                <w:spacing w:val="-2"/>
                <w:sz w:val="24"/>
              </w:rPr>
              <w:t>диагностика</w:t>
            </w:r>
          </w:p>
        </w:tc>
      </w:tr>
    </w:tbl>
    <w:p w14:paraId="1D875D95">
      <w:pPr>
        <w:pStyle w:val="6"/>
        <w:spacing w:after="0" w:line="254" w:lineRule="exact"/>
        <w:rPr>
          <w:sz w:val="24"/>
        </w:rPr>
      </w:pPr>
    </w:p>
    <w:p w14:paraId="2289FFF5">
      <w:pPr>
        <w:pStyle w:val="4"/>
        <w:spacing w:before="4" w:line="237" w:lineRule="auto"/>
        <w:ind w:left="674" w:firstLine="0"/>
      </w:pPr>
    </w:p>
    <w:p w14:paraId="2094E651">
      <w:pPr>
        <w:pStyle w:val="4"/>
        <w:spacing w:before="4" w:line="237" w:lineRule="auto"/>
        <w:ind w:left="674" w:firstLine="0"/>
      </w:pPr>
    </w:p>
    <w:p w14:paraId="0CA09C28">
      <w:pPr>
        <w:pStyle w:val="4"/>
        <w:spacing w:before="4" w:line="237" w:lineRule="auto"/>
        <w:ind w:left="674" w:firstLine="0"/>
      </w:pPr>
    </w:p>
    <w:p w14:paraId="1C5BFBE1">
      <w:pPr>
        <w:pStyle w:val="4"/>
        <w:spacing w:before="4" w:line="237" w:lineRule="auto"/>
        <w:ind w:left="674" w:firstLine="0"/>
      </w:pPr>
    </w:p>
    <w:p w14:paraId="414619B4">
      <w:pPr>
        <w:pStyle w:val="4"/>
        <w:spacing w:before="4" w:line="237" w:lineRule="auto"/>
        <w:ind w:left="674" w:firstLine="0"/>
      </w:pPr>
    </w:p>
    <w:p w14:paraId="6BA29790">
      <w:pPr>
        <w:pStyle w:val="4"/>
        <w:spacing w:before="4" w:line="237" w:lineRule="auto"/>
        <w:ind w:left="674" w:firstLine="0"/>
      </w:pPr>
    </w:p>
    <w:p w14:paraId="5724390B">
      <w:pPr>
        <w:pStyle w:val="4"/>
        <w:spacing w:before="4" w:line="237" w:lineRule="auto"/>
        <w:ind w:left="674" w:firstLine="0"/>
      </w:pPr>
    </w:p>
    <w:p w14:paraId="490AD904">
      <w:pPr>
        <w:pStyle w:val="4"/>
        <w:spacing w:before="4" w:line="237" w:lineRule="auto"/>
        <w:ind w:left="674" w:firstLine="0"/>
      </w:pPr>
    </w:p>
    <w:p w14:paraId="1EE0DF5B">
      <w:pPr>
        <w:pStyle w:val="4"/>
        <w:spacing w:before="4" w:line="237" w:lineRule="auto"/>
        <w:ind w:left="674" w:firstLine="0"/>
      </w:pPr>
    </w:p>
    <w:p w14:paraId="117704B9">
      <w:pPr>
        <w:pStyle w:val="4"/>
        <w:spacing w:before="4" w:line="237" w:lineRule="auto"/>
        <w:ind w:left="674" w:firstLine="0"/>
      </w:pPr>
    </w:p>
    <w:p w14:paraId="6D241FD3">
      <w:pPr>
        <w:pStyle w:val="4"/>
        <w:spacing w:before="4" w:line="237" w:lineRule="auto"/>
        <w:ind w:left="0" w:leftChars="0" w:firstLine="0" w:firstLineChars="0"/>
      </w:pPr>
    </w:p>
    <w:p w14:paraId="33A0C32A">
      <w:pPr>
        <w:pStyle w:val="4"/>
        <w:spacing w:before="4" w:line="237" w:lineRule="auto"/>
        <w:ind w:left="0" w:leftChars="0" w:firstLine="0" w:firstLineChars="0"/>
      </w:pPr>
    </w:p>
    <w:p w14:paraId="407D62B6">
      <w:pPr>
        <w:pStyle w:val="4"/>
        <w:spacing w:before="4" w:line="237" w:lineRule="auto"/>
        <w:ind w:left="0" w:leftChars="0" w:firstLine="0" w:firstLineChars="0"/>
      </w:pPr>
    </w:p>
    <w:p w14:paraId="09217DAF">
      <w:pPr>
        <w:pStyle w:val="4"/>
        <w:spacing w:before="4" w:line="237" w:lineRule="auto"/>
        <w:ind w:left="0" w:leftChars="0" w:firstLine="0" w:firstLineChars="0"/>
      </w:pPr>
    </w:p>
    <w:p w14:paraId="31A9D8D4">
      <w:pPr>
        <w:pStyle w:val="4"/>
        <w:spacing w:before="4" w:line="237" w:lineRule="auto"/>
        <w:ind w:left="0" w:leftChars="0" w:firstLine="0" w:firstLineChars="0"/>
      </w:pPr>
    </w:p>
    <w:p w14:paraId="6C51C2B6">
      <w:pPr>
        <w:pStyle w:val="4"/>
        <w:spacing w:before="4" w:line="237" w:lineRule="auto"/>
        <w:ind w:left="0" w:leftChars="0" w:firstLine="0" w:firstLineChars="0"/>
      </w:pPr>
    </w:p>
    <w:p w14:paraId="5AAB5972">
      <w:pPr>
        <w:pStyle w:val="4"/>
        <w:spacing w:before="4" w:line="237" w:lineRule="auto"/>
        <w:ind w:left="0" w:leftChars="0" w:firstLine="0" w:firstLineChars="0"/>
      </w:pPr>
    </w:p>
    <w:p w14:paraId="3393407B">
      <w:pPr>
        <w:pStyle w:val="4"/>
        <w:spacing w:before="4" w:line="237" w:lineRule="auto"/>
        <w:ind w:left="0" w:leftChars="0" w:firstLine="0" w:firstLineChars="0"/>
      </w:pPr>
    </w:p>
    <w:p w14:paraId="1604CBB2">
      <w:pPr>
        <w:pStyle w:val="4"/>
        <w:spacing w:before="4" w:line="237" w:lineRule="auto"/>
        <w:ind w:left="0" w:leftChars="0" w:firstLine="0" w:firstLineChars="0"/>
      </w:pPr>
    </w:p>
    <w:p w14:paraId="757C64C4">
      <w:pPr>
        <w:pStyle w:val="4"/>
        <w:spacing w:before="4" w:line="237" w:lineRule="auto"/>
        <w:ind w:left="0" w:leftChars="0" w:firstLine="0" w:firstLineChars="0"/>
      </w:pPr>
    </w:p>
    <w:p w14:paraId="5FA3DD42">
      <w:pPr>
        <w:pStyle w:val="4"/>
        <w:spacing w:before="4" w:line="237" w:lineRule="auto"/>
        <w:ind w:left="0" w:leftChars="0" w:firstLine="0" w:firstLineChars="0"/>
      </w:pPr>
    </w:p>
    <w:p w14:paraId="49CF8299">
      <w:pPr>
        <w:pStyle w:val="4"/>
        <w:spacing w:before="4" w:line="237" w:lineRule="auto"/>
        <w:ind w:left="0" w:leftChars="0" w:firstLine="0" w:firstLineChars="0"/>
      </w:pPr>
    </w:p>
    <w:p w14:paraId="5D72DA5E">
      <w:pPr>
        <w:pStyle w:val="4"/>
        <w:spacing w:before="4" w:line="237" w:lineRule="auto"/>
        <w:ind w:left="0" w:leftChars="0" w:firstLine="0" w:firstLineChars="0"/>
      </w:pPr>
    </w:p>
    <w:p w14:paraId="480DC65B">
      <w:pPr>
        <w:pStyle w:val="4"/>
        <w:spacing w:before="4" w:line="237" w:lineRule="auto"/>
        <w:ind w:left="0" w:leftChars="0" w:firstLine="0" w:firstLineChars="0"/>
      </w:pPr>
    </w:p>
    <w:p w14:paraId="092AFD26">
      <w:pPr>
        <w:pStyle w:val="4"/>
        <w:spacing w:before="4" w:line="237" w:lineRule="auto"/>
        <w:ind w:left="0" w:leftChars="0" w:firstLine="0" w:firstLineChars="0"/>
      </w:pPr>
    </w:p>
    <w:p w14:paraId="616C9FA4">
      <w:pPr>
        <w:pStyle w:val="4"/>
        <w:spacing w:before="4" w:line="237" w:lineRule="auto"/>
        <w:ind w:left="0" w:leftChars="0" w:firstLine="0" w:firstLineChars="0"/>
      </w:pPr>
    </w:p>
    <w:p w14:paraId="08ACEFD5">
      <w:pPr>
        <w:pStyle w:val="4"/>
        <w:spacing w:before="4" w:line="237" w:lineRule="auto"/>
        <w:ind w:left="0" w:leftChars="0" w:firstLine="0" w:firstLineChars="0"/>
      </w:pPr>
    </w:p>
    <w:p w14:paraId="202CEB4F">
      <w:pPr>
        <w:pStyle w:val="4"/>
        <w:spacing w:before="4" w:line="237" w:lineRule="auto"/>
        <w:ind w:left="0" w:leftChars="0" w:firstLine="0" w:firstLineChars="0"/>
      </w:pPr>
    </w:p>
    <w:p w14:paraId="59734B06">
      <w:pPr>
        <w:pStyle w:val="4"/>
        <w:spacing w:before="4" w:line="237" w:lineRule="auto"/>
        <w:ind w:left="0" w:leftChars="0" w:firstLine="0" w:firstLineChars="0"/>
      </w:pPr>
    </w:p>
    <w:p w14:paraId="7BC03AAF">
      <w:pPr>
        <w:pStyle w:val="4"/>
        <w:spacing w:before="4" w:line="237" w:lineRule="auto"/>
        <w:ind w:left="0" w:leftChars="0" w:firstLine="0" w:firstLineChars="0"/>
      </w:pPr>
    </w:p>
    <w:p w14:paraId="7D37F481">
      <w:pPr>
        <w:pStyle w:val="4"/>
        <w:spacing w:before="4" w:line="237" w:lineRule="auto"/>
        <w:ind w:left="0" w:leftChars="0" w:firstLine="0" w:firstLineChars="0"/>
      </w:pPr>
    </w:p>
    <w:p w14:paraId="757B82AA">
      <w:pPr>
        <w:pStyle w:val="4"/>
        <w:spacing w:before="4" w:line="237" w:lineRule="auto"/>
        <w:ind w:left="0" w:leftChars="0" w:firstLine="0" w:firstLineChars="0"/>
      </w:pPr>
    </w:p>
    <w:p w14:paraId="5C07ED78">
      <w:pPr>
        <w:pStyle w:val="4"/>
        <w:spacing w:before="4" w:line="237" w:lineRule="auto"/>
        <w:ind w:left="0" w:leftChars="0" w:firstLine="0" w:firstLineChars="0"/>
      </w:pPr>
    </w:p>
    <w:p w14:paraId="12103EDB">
      <w:pPr>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Аннотация к рабочим программам курсов внеурочной деятельности</w:t>
      </w:r>
    </w:p>
    <w:p w14:paraId="733A4112">
      <w:pPr>
        <w:ind w:right="-1"/>
        <w:jc w:val="center"/>
        <w:rPr>
          <w:rFonts w:ascii="Times New Roman" w:hAnsi="Times New Roman" w:cs="Times New Roman"/>
          <w:color w:val="000000"/>
          <w:sz w:val="28"/>
          <w:szCs w:val="28"/>
        </w:rPr>
      </w:pPr>
      <w:r>
        <w:rPr>
          <w:rFonts w:ascii="Times New Roman" w:hAnsi="Times New Roman" w:cs="Times New Roman"/>
          <w:color w:val="000000"/>
          <w:sz w:val="28"/>
          <w:szCs w:val="28"/>
          <w:lang w:val="ru-RU"/>
        </w:rPr>
        <w:t>ОВЗ</w:t>
      </w:r>
      <w:r>
        <w:rPr>
          <w:rFonts w:hint="default" w:cs="Times New Roman"/>
          <w:color w:val="000000"/>
          <w:sz w:val="28"/>
          <w:szCs w:val="28"/>
          <w:lang w:val="ru-RU"/>
        </w:rPr>
        <w:t xml:space="preserve"> 5-9 класс</w:t>
      </w:r>
      <w:r>
        <w:rPr>
          <w:rFonts w:ascii="Times New Roman" w:hAnsi="Times New Roman" w:cs="Times New Roman"/>
          <w:color w:val="000000"/>
          <w:sz w:val="28"/>
          <w:szCs w:val="28"/>
        </w:rPr>
        <w:t xml:space="preserve"> на 202</w:t>
      </w:r>
      <w:r>
        <w:rPr>
          <w:rFonts w:hint="default" w:ascii="Times New Roman" w:hAnsi="Times New Roman" w:cs="Times New Roman"/>
          <w:color w:val="000000"/>
          <w:sz w:val="28"/>
          <w:szCs w:val="28"/>
          <w:lang w:val="ru-RU"/>
        </w:rPr>
        <w:t>5</w:t>
      </w:r>
      <w:r>
        <w:rPr>
          <w:rFonts w:ascii="Times New Roman" w:hAnsi="Times New Roman" w:cs="Times New Roman"/>
          <w:color w:val="000000"/>
          <w:sz w:val="28"/>
          <w:szCs w:val="28"/>
        </w:rPr>
        <w:t>/202</w:t>
      </w:r>
      <w:r>
        <w:rPr>
          <w:rFonts w:hint="default" w:ascii="Times New Roman" w:hAnsi="Times New Roman" w:cs="Times New Roman"/>
          <w:color w:val="000000"/>
          <w:sz w:val="28"/>
          <w:szCs w:val="28"/>
          <w:lang w:val="ru-RU"/>
        </w:rPr>
        <w:t>6</w:t>
      </w:r>
      <w:r>
        <w:rPr>
          <w:rFonts w:ascii="Times New Roman" w:hAnsi="Times New Roman" w:cs="Times New Roman"/>
          <w:color w:val="000000"/>
          <w:sz w:val="28"/>
          <w:szCs w:val="28"/>
        </w:rPr>
        <w:t xml:space="preserve"> учебный год</w:t>
      </w:r>
    </w:p>
    <w:p w14:paraId="19735A22">
      <w:pPr>
        <w:ind w:right="-1"/>
        <w:jc w:val="center"/>
        <w:rPr>
          <w:color w:val="000000"/>
          <w:sz w:val="28"/>
          <w:szCs w:val="28"/>
        </w:rPr>
      </w:pPr>
    </w:p>
    <w:p w14:paraId="05BD6002">
      <w:pPr>
        <w:ind w:right="-1"/>
        <w:jc w:val="center"/>
        <w:rPr>
          <w:bCs/>
          <w:color w:val="000000"/>
          <w:sz w:val="28"/>
          <w:szCs w:val="28"/>
        </w:rPr>
      </w:pPr>
    </w:p>
    <w:tbl>
      <w:tblPr>
        <w:tblStyle w:val="3"/>
        <w:tblW w:w="0" w:type="auto"/>
        <w:tblInd w:w="55" w:type="dxa"/>
        <w:tblLayout w:type="fixed"/>
        <w:tblCellMar>
          <w:top w:w="55" w:type="dxa"/>
          <w:left w:w="55" w:type="dxa"/>
          <w:bottom w:w="55" w:type="dxa"/>
          <w:right w:w="55" w:type="dxa"/>
        </w:tblCellMar>
      </w:tblPr>
      <w:tblGrid>
        <w:gridCol w:w="3402"/>
        <w:gridCol w:w="6235"/>
      </w:tblGrid>
      <w:tr w14:paraId="792580E6">
        <w:tblPrEx>
          <w:tblCellMar>
            <w:top w:w="55" w:type="dxa"/>
            <w:left w:w="55" w:type="dxa"/>
            <w:bottom w:w="55" w:type="dxa"/>
            <w:right w:w="55" w:type="dxa"/>
          </w:tblCellMar>
        </w:tblPrEx>
        <w:trPr>
          <w:trHeight w:val="1085" w:hRule="atLeast"/>
        </w:trPr>
        <w:tc>
          <w:tcPr>
            <w:tcW w:w="3402" w:type="dxa"/>
            <w:tcBorders>
              <w:top w:val="single" w:color="000000" w:sz="2" w:space="0"/>
              <w:left w:val="single" w:color="000000" w:sz="2" w:space="0"/>
              <w:bottom w:val="single" w:color="000000" w:sz="2" w:space="0"/>
              <w:right w:val="nil"/>
            </w:tcBorders>
          </w:tcPr>
          <w:p w14:paraId="3DBBA329">
            <w:pPr>
              <w:pStyle w:val="7"/>
              <w:rPr>
                <w:sz w:val="28"/>
                <w:szCs w:val="28"/>
              </w:rPr>
            </w:pPr>
            <w:r>
              <w:rPr>
                <w:sz w:val="28"/>
                <w:szCs w:val="28"/>
              </w:rPr>
              <w:t>Название рабочей программы курса внеурочной деятельности</w:t>
            </w:r>
          </w:p>
        </w:tc>
        <w:tc>
          <w:tcPr>
            <w:tcW w:w="6235" w:type="dxa"/>
            <w:tcBorders>
              <w:top w:val="single" w:color="000000" w:sz="2" w:space="0"/>
              <w:left w:val="single" w:color="000000" w:sz="2" w:space="0"/>
              <w:bottom w:val="single" w:color="000000" w:sz="2" w:space="0"/>
              <w:right w:val="single" w:color="000000" w:sz="2" w:space="0"/>
            </w:tcBorders>
          </w:tcPr>
          <w:p w14:paraId="535D2431">
            <w:pPr>
              <w:pStyle w:val="7"/>
              <w:rPr>
                <w:rFonts w:hint="default"/>
                <w:bCs/>
                <w:sz w:val="28"/>
                <w:szCs w:val="28"/>
                <w:lang w:val="ru-RU"/>
              </w:rPr>
            </w:pPr>
            <w:r>
              <w:rPr>
                <w:rFonts w:hint="default"/>
                <w:bCs/>
                <w:sz w:val="28"/>
                <w:szCs w:val="28"/>
                <w:lang w:val="ru-RU"/>
              </w:rPr>
              <w:t>«Развитие психомоторики и сенсорных процессов»</w:t>
            </w:r>
          </w:p>
        </w:tc>
      </w:tr>
      <w:tr w14:paraId="38E33124">
        <w:tblPrEx>
          <w:tblCellMar>
            <w:top w:w="55" w:type="dxa"/>
            <w:left w:w="55" w:type="dxa"/>
            <w:bottom w:w="55" w:type="dxa"/>
            <w:right w:w="55" w:type="dxa"/>
          </w:tblCellMar>
        </w:tblPrEx>
        <w:tc>
          <w:tcPr>
            <w:tcW w:w="3402" w:type="dxa"/>
            <w:tcBorders>
              <w:top w:val="nil"/>
              <w:left w:val="single" w:color="000000" w:sz="2" w:space="0"/>
              <w:bottom w:val="single" w:color="000000" w:sz="2" w:space="0"/>
              <w:right w:val="nil"/>
            </w:tcBorders>
          </w:tcPr>
          <w:p w14:paraId="0C1965EA">
            <w:pPr>
              <w:pStyle w:val="7"/>
              <w:rPr>
                <w:sz w:val="28"/>
                <w:szCs w:val="28"/>
              </w:rPr>
            </w:pPr>
            <w:r>
              <w:rPr>
                <w:sz w:val="28"/>
                <w:szCs w:val="28"/>
              </w:rPr>
              <w:t>Класс</w:t>
            </w:r>
          </w:p>
        </w:tc>
        <w:tc>
          <w:tcPr>
            <w:tcW w:w="6235" w:type="dxa"/>
            <w:tcBorders>
              <w:top w:val="nil"/>
              <w:left w:val="single" w:color="000000" w:sz="2" w:space="0"/>
              <w:bottom w:val="single" w:color="000000" w:sz="2" w:space="0"/>
              <w:right w:val="single" w:color="000000" w:sz="2" w:space="0"/>
            </w:tcBorders>
          </w:tcPr>
          <w:p w14:paraId="6E7A98B3">
            <w:pPr>
              <w:pStyle w:val="7"/>
              <w:rPr>
                <w:rFonts w:hint="default"/>
                <w:sz w:val="28"/>
                <w:szCs w:val="28"/>
                <w:lang w:val="ru-RU"/>
              </w:rPr>
            </w:pPr>
            <w:r>
              <w:rPr>
                <w:sz w:val="28"/>
                <w:szCs w:val="28"/>
                <w:lang w:val="ru-RU"/>
              </w:rPr>
              <w:t>ОВЗ</w:t>
            </w:r>
            <w:r>
              <w:rPr>
                <w:rFonts w:hint="default"/>
                <w:sz w:val="28"/>
                <w:szCs w:val="28"/>
                <w:lang w:val="ru-RU"/>
              </w:rPr>
              <w:t xml:space="preserve"> 5-9 класс</w:t>
            </w:r>
          </w:p>
        </w:tc>
      </w:tr>
      <w:tr w14:paraId="381509AD">
        <w:tblPrEx>
          <w:tblCellMar>
            <w:top w:w="55" w:type="dxa"/>
            <w:left w:w="55" w:type="dxa"/>
            <w:bottom w:w="55" w:type="dxa"/>
            <w:right w:w="55" w:type="dxa"/>
          </w:tblCellMar>
        </w:tblPrEx>
        <w:tc>
          <w:tcPr>
            <w:tcW w:w="3402" w:type="dxa"/>
            <w:tcBorders>
              <w:top w:val="nil"/>
              <w:left w:val="single" w:color="000000" w:sz="2" w:space="0"/>
              <w:bottom w:val="single" w:color="000000" w:sz="2" w:space="0"/>
              <w:right w:val="nil"/>
            </w:tcBorders>
          </w:tcPr>
          <w:p w14:paraId="08B4175C">
            <w:pPr>
              <w:pStyle w:val="7"/>
              <w:rPr>
                <w:sz w:val="28"/>
                <w:szCs w:val="28"/>
              </w:rPr>
            </w:pPr>
            <w:r>
              <w:rPr>
                <w:sz w:val="28"/>
                <w:szCs w:val="28"/>
              </w:rPr>
              <w:t xml:space="preserve">Учебно-методический комплекс </w:t>
            </w:r>
          </w:p>
        </w:tc>
        <w:tc>
          <w:tcPr>
            <w:tcW w:w="6235" w:type="dxa"/>
            <w:tcBorders>
              <w:top w:val="nil"/>
              <w:left w:val="single" w:color="000000" w:sz="2" w:space="0"/>
              <w:bottom w:val="single" w:color="000000" w:sz="2" w:space="0"/>
              <w:right w:val="single" w:color="000000" w:sz="2" w:space="0"/>
            </w:tcBorders>
          </w:tcPr>
          <w:p w14:paraId="66961B4B">
            <w:pPr>
              <w:pStyle w:val="7"/>
              <w:rPr>
                <w:sz w:val="28"/>
                <w:szCs w:val="28"/>
              </w:rPr>
            </w:pPr>
          </w:p>
          <w:p w14:paraId="324B8D18">
            <w:pPr>
              <w:pStyle w:val="7"/>
              <w:rPr>
                <w:sz w:val="28"/>
                <w:szCs w:val="28"/>
              </w:rPr>
            </w:pPr>
          </w:p>
        </w:tc>
      </w:tr>
      <w:tr w14:paraId="1E6D4760">
        <w:tblPrEx>
          <w:tblCellMar>
            <w:top w:w="55" w:type="dxa"/>
            <w:left w:w="55" w:type="dxa"/>
            <w:bottom w:w="55" w:type="dxa"/>
            <w:right w:w="55" w:type="dxa"/>
          </w:tblCellMar>
        </w:tblPrEx>
        <w:tc>
          <w:tcPr>
            <w:tcW w:w="3402" w:type="dxa"/>
            <w:tcBorders>
              <w:top w:val="nil"/>
              <w:left w:val="single" w:color="000000" w:sz="2" w:space="0"/>
              <w:bottom w:val="single" w:color="000000" w:sz="2" w:space="0"/>
              <w:right w:val="nil"/>
            </w:tcBorders>
          </w:tcPr>
          <w:p w14:paraId="6E190E8E">
            <w:pPr>
              <w:pStyle w:val="7"/>
              <w:rPr>
                <w:sz w:val="28"/>
                <w:szCs w:val="28"/>
              </w:rPr>
            </w:pPr>
            <w:r>
              <w:rPr>
                <w:sz w:val="28"/>
                <w:szCs w:val="28"/>
              </w:rPr>
              <w:t>Составитель(и)</w:t>
            </w:r>
          </w:p>
        </w:tc>
        <w:tc>
          <w:tcPr>
            <w:tcW w:w="6235" w:type="dxa"/>
            <w:tcBorders>
              <w:top w:val="nil"/>
              <w:left w:val="single" w:color="000000" w:sz="2" w:space="0"/>
              <w:bottom w:val="single" w:color="000000" w:sz="2" w:space="0"/>
              <w:right w:val="single" w:color="000000" w:sz="2" w:space="0"/>
            </w:tcBorders>
          </w:tcPr>
          <w:p w14:paraId="1B6F3135">
            <w:pPr>
              <w:rPr>
                <w:rFonts w:ascii="Times New Roman" w:hAnsi="Times New Roman" w:cs="Times New Roman"/>
                <w:bCs/>
                <w:iCs/>
                <w:sz w:val="28"/>
                <w:szCs w:val="28"/>
              </w:rPr>
            </w:pPr>
            <w:r>
              <w:rPr>
                <w:rFonts w:ascii="Times New Roman" w:hAnsi="Times New Roman" w:cs="Times New Roman"/>
                <w:bCs/>
                <w:iCs/>
                <w:sz w:val="28"/>
                <w:szCs w:val="28"/>
              </w:rPr>
              <w:t>Шевцова Наталья Андреевна</w:t>
            </w:r>
          </w:p>
        </w:tc>
      </w:tr>
      <w:tr w14:paraId="5317FD37">
        <w:tblPrEx>
          <w:tblCellMar>
            <w:top w:w="55" w:type="dxa"/>
            <w:left w:w="55" w:type="dxa"/>
            <w:bottom w:w="55" w:type="dxa"/>
            <w:right w:w="55" w:type="dxa"/>
          </w:tblCellMar>
        </w:tblPrEx>
        <w:tc>
          <w:tcPr>
            <w:tcW w:w="3402" w:type="dxa"/>
            <w:tcBorders>
              <w:top w:val="nil"/>
              <w:left w:val="single" w:color="000000" w:sz="2" w:space="0"/>
              <w:bottom w:val="single" w:color="auto" w:sz="4" w:space="0"/>
              <w:right w:val="nil"/>
            </w:tcBorders>
          </w:tcPr>
          <w:p w14:paraId="5858DEA5">
            <w:pPr>
              <w:pStyle w:val="7"/>
              <w:rPr>
                <w:sz w:val="28"/>
                <w:szCs w:val="28"/>
              </w:rPr>
            </w:pPr>
            <w:r>
              <w:rPr>
                <w:sz w:val="28"/>
                <w:szCs w:val="28"/>
              </w:rPr>
              <w:t>Содержание курса внеурочной деятельности</w:t>
            </w:r>
          </w:p>
        </w:tc>
        <w:tc>
          <w:tcPr>
            <w:tcW w:w="6235" w:type="dxa"/>
            <w:tcBorders>
              <w:top w:val="nil"/>
              <w:left w:val="single" w:color="000000" w:sz="2" w:space="0"/>
              <w:bottom w:val="single" w:color="auto" w:sz="4" w:space="0"/>
              <w:right w:val="single" w:color="000000" w:sz="2" w:space="0"/>
            </w:tcBorders>
          </w:tcPr>
          <w:p w14:paraId="50622557">
            <w:pPr>
              <w:widowControl w:val="0"/>
              <w:suppressAutoHyphens/>
              <w:spacing w:after="0" w:line="240" w:lineRule="auto"/>
              <w:jc w:val="both"/>
              <w:rPr>
                <w:rFonts w:ascii="Times New Roman" w:hAnsi="Times New Roman" w:eastAsia="Times New Roman" w:cs="Times New Roman"/>
                <w:iCs/>
                <w:sz w:val="28"/>
                <w:szCs w:val="28"/>
                <w:lang w:eastAsia="ru-RU"/>
              </w:rPr>
            </w:pPr>
            <w:r>
              <w:rPr>
                <w:rFonts w:hint="default" w:cs="Times New Roman"/>
                <w:sz w:val="28"/>
                <w:szCs w:val="28"/>
                <w:lang w:val="ru-RU"/>
              </w:rPr>
              <w:t>П</w:t>
            </w:r>
            <w:r>
              <w:rPr>
                <w:rFonts w:hint="default" w:ascii="Times New Roman" w:hAnsi="Times New Roman" w:cs="Times New Roman"/>
                <w:sz w:val="28"/>
                <w:szCs w:val="28"/>
              </w:rPr>
              <w:t>реодоление или ослабление проблем в психическом и личностном развитии, гармонизацию личности и межличностных отношений; формирование навыков адекватного поведения.</w:t>
            </w:r>
          </w:p>
        </w:tc>
      </w:tr>
      <w:tr w14:paraId="194D8E58">
        <w:tblPrEx>
          <w:tblCellMar>
            <w:top w:w="55" w:type="dxa"/>
            <w:left w:w="55" w:type="dxa"/>
            <w:bottom w:w="55" w:type="dxa"/>
            <w:right w:w="55" w:type="dxa"/>
          </w:tblCellMar>
        </w:tblPrEx>
        <w:tc>
          <w:tcPr>
            <w:tcW w:w="3402" w:type="dxa"/>
            <w:tcBorders>
              <w:top w:val="single" w:color="auto" w:sz="4" w:space="0"/>
              <w:left w:val="single" w:color="auto" w:sz="4" w:space="0"/>
              <w:bottom w:val="single" w:color="auto" w:sz="4" w:space="0"/>
              <w:right w:val="single" w:color="auto" w:sz="4" w:space="0"/>
            </w:tcBorders>
          </w:tcPr>
          <w:p w14:paraId="2BC18C51">
            <w:pPr>
              <w:rPr>
                <w:rFonts w:ascii="Times New Roman" w:hAnsi="Times New Roman" w:cs="Times New Roman"/>
                <w:sz w:val="28"/>
                <w:szCs w:val="28"/>
              </w:rPr>
            </w:pPr>
            <w:r>
              <w:rPr>
                <w:rFonts w:ascii="Times New Roman" w:hAnsi="Times New Roman" w:cs="Times New Roman"/>
                <w:sz w:val="28"/>
                <w:szCs w:val="28"/>
              </w:rPr>
              <w:t>Результаты освоения курса внеурочной деятельности</w:t>
            </w:r>
          </w:p>
        </w:tc>
        <w:tc>
          <w:tcPr>
            <w:tcW w:w="6235" w:type="dxa"/>
            <w:tcBorders>
              <w:top w:val="single" w:color="auto" w:sz="4" w:space="0"/>
              <w:left w:val="single" w:color="auto" w:sz="4" w:space="0"/>
              <w:bottom w:val="single" w:color="auto" w:sz="4" w:space="0"/>
              <w:right w:val="single" w:color="auto" w:sz="4" w:space="0"/>
            </w:tcBorders>
          </w:tcPr>
          <w:p w14:paraId="49F544FB">
            <w:pPr>
              <w:pStyle w:val="5"/>
              <w:numPr>
                <w:ilvl w:val="0"/>
                <w:numId w:val="0"/>
              </w:numPr>
              <w:tabs>
                <w:tab w:val="left" w:pos="1236"/>
              </w:tabs>
              <w:spacing w:before="0" w:after="0" w:line="275" w:lineRule="exact"/>
              <w:ind w:leftChars="0" w:right="0" w:right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познавательных</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способностей</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обучающихся:</w:t>
            </w:r>
          </w:p>
          <w:p w14:paraId="1C935C24">
            <w:pPr>
              <w:pStyle w:val="5"/>
              <w:numPr>
                <w:ilvl w:val="0"/>
                <w:numId w:val="0"/>
              </w:numPr>
              <w:tabs>
                <w:tab w:val="left" w:pos="1236"/>
              </w:tabs>
              <w:spacing w:before="2" w:after="0" w:line="275" w:lineRule="exact"/>
              <w:ind w:leftChars="0" w:right="0" w:right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эмоционально-личностной</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сферы:</w:t>
            </w:r>
          </w:p>
          <w:p w14:paraId="686AB44C">
            <w:pPr>
              <w:pStyle w:val="5"/>
              <w:numPr>
                <w:ilvl w:val="0"/>
                <w:numId w:val="0"/>
              </w:numPr>
              <w:tabs>
                <w:tab w:val="left" w:pos="1236"/>
              </w:tabs>
              <w:spacing w:before="0" w:after="0" w:line="275" w:lineRule="exact"/>
              <w:ind w:leftChars="0" w:right="0" w:rightChars="0"/>
              <w:jc w:val="both"/>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коммуникативных</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навыков:</w:t>
            </w:r>
          </w:p>
          <w:p w14:paraId="3ACFCD16">
            <w:pPr>
              <w:suppressAutoHyphens/>
              <w:spacing w:after="0" w:line="360" w:lineRule="auto"/>
              <w:jc w:val="both"/>
              <w:rPr>
                <w:rFonts w:ascii="Times New Roman" w:hAnsi="Times New Roman" w:eastAsia="Calibri" w:cs="Times New Roman"/>
                <w:sz w:val="28"/>
                <w:szCs w:val="28"/>
                <w:lang w:eastAsia="ar-SA"/>
              </w:rPr>
            </w:pPr>
          </w:p>
        </w:tc>
      </w:tr>
    </w:tbl>
    <w:p w14:paraId="3C531BBC">
      <w:pPr>
        <w:spacing w:line="276" w:lineRule="auto"/>
        <w:jc w:val="both"/>
        <w:rPr>
          <w:rFonts w:ascii="Times New Roman" w:hAnsi="Times New Roman" w:cs="Times New Roman"/>
          <w:b/>
          <w:sz w:val="24"/>
          <w:szCs w:val="24"/>
        </w:rPr>
      </w:pPr>
    </w:p>
    <w:p w14:paraId="5EC408A7">
      <w:pPr>
        <w:pStyle w:val="4"/>
        <w:spacing w:before="4" w:line="237" w:lineRule="auto"/>
        <w:ind w:left="674" w:firstLine="0"/>
      </w:pPr>
    </w:p>
    <w:p w14:paraId="4C0380F8">
      <w:pPr>
        <w:pStyle w:val="4"/>
        <w:spacing w:before="4" w:line="237" w:lineRule="auto"/>
        <w:ind w:left="674" w:firstLine="0"/>
      </w:pPr>
    </w:p>
    <w:p w14:paraId="211A46FD">
      <w:pPr>
        <w:pStyle w:val="4"/>
        <w:spacing w:before="4" w:line="237" w:lineRule="auto"/>
        <w:ind w:left="674" w:firstLine="0"/>
      </w:pPr>
    </w:p>
    <w:p w14:paraId="1D4F01A2">
      <w:pPr>
        <w:rPr>
          <w:rFonts w:hint="default"/>
          <w:lang w:val="ru-RU"/>
        </w:rPr>
      </w:pPr>
    </w:p>
    <w:p w14:paraId="3CD589B3">
      <w:pPr>
        <w:rPr>
          <w:rFonts w:hint="default"/>
          <w:lang w:val="ru-RU"/>
        </w:rPr>
      </w:pPr>
    </w:p>
    <w:p w14:paraId="0B6D882F">
      <w:pPr>
        <w:rPr>
          <w:rFonts w:hint="default"/>
          <w:lang w:val="ru-RU"/>
        </w:rPr>
      </w:pPr>
    </w:p>
    <w:p w14:paraId="3A913DD2">
      <w:pPr>
        <w:rPr>
          <w:rFonts w:hint="default"/>
          <w:lang w:val="ru-RU"/>
        </w:rPr>
      </w:pPr>
    </w:p>
    <w:p w14:paraId="40FC4B9C">
      <w:pPr>
        <w:rPr>
          <w:rFonts w:hint="default"/>
          <w:lang w:val="ru-RU"/>
        </w:rPr>
      </w:pPr>
    </w:p>
    <w:p w14:paraId="3B7E3A36">
      <w:pPr>
        <w:rPr>
          <w:rFonts w:hint="default"/>
          <w:lang w:val="ru-RU"/>
        </w:rPr>
      </w:pPr>
    </w:p>
    <w:p w14:paraId="081D4C4F">
      <w:pPr>
        <w:rPr>
          <w:rFonts w:hint="default"/>
          <w:lang w:val="ru-RU"/>
        </w:rPr>
      </w:pPr>
    </w:p>
    <w:p w14:paraId="133ADA01">
      <w:pPr>
        <w:rPr>
          <w:rFonts w:hint="default"/>
          <w:lang w:val="ru-RU"/>
        </w:rPr>
      </w:pPr>
    </w:p>
    <w:p w14:paraId="51535FAC">
      <w:pPr>
        <w:rPr>
          <w:rFonts w:hint="default"/>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dale Sans UI">
    <w:altName w:val="Arial Unicode MS"/>
    <w:panose1 w:val="00000000000000000000"/>
    <w:charset w:val="CC"/>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5711">
    <w:pPr>
      <w:pStyle w:val="4"/>
      <w:spacing w:line="14" w:lineRule="auto"/>
      <w:ind w:left="0" w:firstLine="0"/>
      <w:rPr>
        <w:sz w:val="20"/>
      </w:rPr>
    </w:pPr>
    <w:r>
      <w:rPr>
        <w:sz w:val="20"/>
      </w:rPr>
      <mc:AlternateContent>
        <mc:Choice Requires="wps">
          <w:drawing>
            <wp:anchor distT="0" distB="0" distL="0" distR="0" simplePos="0" relativeHeight="251659264" behindDoc="1" locked="0" layoutInCell="1" allowOverlap="1">
              <wp:simplePos x="0" y="0"/>
              <wp:positionH relativeFrom="page">
                <wp:posOffset>3943985</wp:posOffset>
              </wp:positionH>
              <wp:positionV relativeFrom="page">
                <wp:posOffset>470535</wp:posOffset>
              </wp:positionV>
              <wp:extent cx="191135" cy="165735"/>
              <wp:effectExtent l="0" t="0" r="0" b="0"/>
              <wp:wrapNone/>
              <wp:docPr id="4" name="Textbox 1"/>
              <wp:cNvGraphicFramePr/>
              <a:graphic xmlns:a="http://schemas.openxmlformats.org/drawingml/2006/main">
                <a:graphicData uri="http://schemas.microsoft.com/office/word/2010/wordprocessingShape">
                  <wps:wsp>
                    <wps:cNvSpPr txBox="1"/>
                    <wps:spPr>
                      <a:xfrm>
                        <a:off x="0" y="0"/>
                        <a:ext cx="191135" cy="165735"/>
                      </a:xfrm>
                      <a:prstGeom prst="rect">
                        <a:avLst/>
                      </a:prstGeom>
                    </wps:spPr>
                    <wps:txbx>
                      <w:txbxContent>
                        <w:p w14:paraId="6EE22DA8">
                          <w:pPr>
                            <w:spacing w:before="0" w:line="245" w:lineRule="exact"/>
                            <w:ind w:left="60" w:right="0" w:firstLine="0"/>
                            <w:jc w:val="left"/>
                            <w:rPr>
                              <w:rFonts w:ascii="Calibri"/>
                              <w:sz w:val="22"/>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310.55pt;margin-top:37.05pt;height:13.05pt;width:15.05pt;mso-position-horizontal-relative:page;mso-position-vertical-relative:page;z-index:-251657216;mso-width-relative:page;mso-height-relative:page;" filled="f" stroked="f" coordsize="21600,21600" o:gfxdata="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HO&#10;HFfYAAAACgEAAA8AAAAAAAAAAQAgAAAAIgAAAGRycy9kb3ducmV2LnhtbFBLAQIUABQAAAAIAIdO&#10;4kDB26jJsQEAAHMDAAAOAAAAAAAAAAEAIAAAACcBAABkcnMvZTJvRG9jLnhtbFBLBQYAAAAABgAG&#10;AFkBAABKBQAAAAA=&#10;">
              <v:fill on="f" focussize="0,0"/>
              <v:stroke on="f"/>
              <v:imagedata o:title=""/>
              <o:lock v:ext="edit" aspectratio="f"/>
              <v:textbox inset="0mm,0mm,0mm,0mm">
                <w:txbxContent>
                  <w:p w14:paraId="6EE22DA8">
                    <w:pPr>
                      <w:spacing w:before="0" w:line="245" w:lineRule="exact"/>
                      <w:ind w:left="60" w:right="0" w:firstLine="0"/>
                      <w:jc w:val="left"/>
                      <w:rPr>
                        <w:rFonts w:ascii="Calibri"/>
                        <w:sz w:val="22"/>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1EFC">
    <w:pPr>
      <w:pStyle w:val="4"/>
      <w:spacing w:line="14" w:lineRule="auto"/>
      <w:ind w:left="0" w:firstLine="0"/>
      <w:rPr>
        <w:sz w:val="20"/>
      </w:rPr>
    </w:pPr>
    <w:r>
      <w:rPr>
        <w:sz w:val="20"/>
      </w:rPr>
      <mc:AlternateContent>
        <mc:Choice Requires="wps">
          <w:drawing>
            <wp:anchor distT="0" distB="0" distL="0" distR="0" simplePos="0" relativeHeight="251659264" behindDoc="1" locked="0" layoutInCell="1" allowOverlap="1">
              <wp:simplePos x="0" y="0"/>
              <wp:positionH relativeFrom="page">
                <wp:posOffset>3943985</wp:posOffset>
              </wp:positionH>
              <wp:positionV relativeFrom="page">
                <wp:posOffset>470535</wp:posOffset>
              </wp:positionV>
              <wp:extent cx="191135" cy="165735"/>
              <wp:effectExtent l="0" t="0" r="0" b="0"/>
              <wp:wrapNone/>
              <wp:docPr id="2" name="Textbox 1"/>
              <wp:cNvGraphicFramePr/>
              <a:graphic xmlns:a="http://schemas.openxmlformats.org/drawingml/2006/main">
                <a:graphicData uri="http://schemas.microsoft.com/office/word/2010/wordprocessingShape">
                  <wps:wsp>
                    <wps:cNvSpPr txBox="1"/>
                    <wps:spPr>
                      <a:xfrm>
                        <a:off x="0" y="0"/>
                        <a:ext cx="191135" cy="165735"/>
                      </a:xfrm>
                      <a:prstGeom prst="rect">
                        <a:avLst/>
                      </a:prstGeom>
                    </wps:spPr>
                    <wps:txbx>
                      <w:txbxContent>
                        <w:p w14:paraId="58E9E230">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10.55pt;margin-top:37.05pt;height:13.05pt;width:15.05pt;mso-position-horizontal-relative:page;mso-position-vertical-relative:page;z-index:-251657216;mso-width-relative:page;mso-height-relative:page;" filled="f" stroked="f" coordsize="21600,21600" o:gfxdata="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0c4c&#10;V9gAAAAKAQAADwAAAAAAAAABACAAAAAiAAAAZHJzL2Rvd25yZXYueG1sUEsBAhQAFAAAAAgAh07i&#10;QH+5/5ewAQAAcwMAAA4AAAAAAAAAAQAgAAAAJwEAAGRycy9lMm9Eb2MueG1sUEsFBgAAAAAGAAYA&#10;WQEAAEkFAAAAAA==&#10;">
              <v:fill on="f" focussize="0,0"/>
              <v:stroke on="f"/>
              <v:imagedata o:title=""/>
              <o:lock v:ext="edit" aspectratio="f"/>
              <v:textbox inset="0mm,0mm,0mm,0mm">
                <w:txbxContent>
                  <w:p w14:paraId="58E9E230">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6"/>
      <w:numFmt w:val="decimal"/>
      <w:lvlText w:val="%1"/>
      <w:lvlJc w:val="left"/>
      <w:pPr>
        <w:ind w:left="5271" w:hanging="212"/>
        <w:jc w:val="left"/>
      </w:pPr>
      <w:rPr>
        <w:rFonts w:hint="default" w:ascii="Times New Roman" w:hAnsi="Times New Roman" w:eastAsia="Times New Roman" w:cs="Times New Roman"/>
        <w:b/>
        <w:bCs/>
        <w:i w:val="0"/>
        <w:iCs w:val="0"/>
        <w:spacing w:val="0"/>
        <w:w w:val="99"/>
        <w:sz w:val="28"/>
        <w:szCs w:val="28"/>
        <w:lang w:val="ru-RU" w:eastAsia="en-US" w:bidi="ar-SA"/>
      </w:rPr>
    </w:lvl>
    <w:lvl w:ilvl="1" w:tentative="0">
      <w:start w:val="0"/>
      <w:numFmt w:val="bullet"/>
      <w:lvlText w:val="•"/>
      <w:lvlJc w:val="left"/>
      <w:pPr>
        <w:ind w:left="5941" w:hanging="212"/>
      </w:pPr>
      <w:rPr>
        <w:rFonts w:hint="default"/>
        <w:lang w:val="ru-RU" w:eastAsia="en-US" w:bidi="ar-SA"/>
      </w:rPr>
    </w:lvl>
    <w:lvl w:ilvl="2" w:tentative="0">
      <w:start w:val="0"/>
      <w:numFmt w:val="bullet"/>
      <w:lvlText w:val="•"/>
      <w:lvlJc w:val="left"/>
      <w:pPr>
        <w:ind w:left="6462" w:hanging="212"/>
      </w:pPr>
      <w:rPr>
        <w:rFonts w:hint="default"/>
        <w:lang w:val="ru-RU" w:eastAsia="en-US" w:bidi="ar-SA"/>
      </w:rPr>
    </w:lvl>
    <w:lvl w:ilvl="3" w:tentative="0">
      <w:start w:val="0"/>
      <w:numFmt w:val="bullet"/>
      <w:lvlText w:val="•"/>
      <w:lvlJc w:val="left"/>
      <w:pPr>
        <w:ind w:left="6984" w:hanging="212"/>
      </w:pPr>
      <w:rPr>
        <w:rFonts w:hint="default"/>
        <w:lang w:val="ru-RU" w:eastAsia="en-US" w:bidi="ar-SA"/>
      </w:rPr>
    </w:lvl>
    <w:lvl w:ilvl="4" w:tentative="0">
      <w:start w:val="0"/>
      <w:numFmt w:val="bullet"/>
      <w:lvlText w:val="•"/>
      <w:lvlJc w:val="left"/>
      <w:pPr>
        <w:ind w:left="7505" w:hanging="212"/>
      </w:pPr>
      <w:rPr>
        <w:rFonts w:hint="default"/>
        <w:lang w:val="ru-RU" w:eastAsia="en-US" w:bidi="ar-SA"/>
      </w:rPr>
    </w:lvl>
    <w:lvl w:ilvl="5" w:tentative="0">
      <w:start w:val="0"/>
      <w:numFmt w:val="bullet"/>
      <w:lvlText w:val="•"/>
      <w:lvlJc w:val="left"/>
      <w:pPr>
        <w:ind w:left="8027" w:hanging="212"/>
      </w:pPr>
      <w:rPr>
        <w:rFonts w:hint="default"/>
        <w:lang w:val="ru-RU" w:eastAsia="en-US" w:bidi="ar-SA"/>
      </w:rPr>
    </w:lvl>
    <w:lvl w:ilvl="6" w:tentative="0">
      <w:start w:val="0"/>
      <w:numFmt w:val="bullet"/>
      <w:lvlText w:val="•"/>
      <w:lvlJc w:val="left"/>
      <w:pPr>
        <w:ind w:left="8548" w:hanging="212"/>
      </w:pPr>
      <w:rPr>
        <w:rFonts w:hint="default"/>
        <w:lang w:val="ru-RU" w:eastAsia="en-US" w:bidi="ar-SA"/>
      </w:rPr>
    </w:lvl>
    <w:lvl w:ilvl="7" w:tentative="0">
      <w:start w:val="0"/>
      <w:numFmt w:val="bullet"/>
      <w:lvlText w:val="•"/>
      <w:lvlJc w:val="left"/>
      <w:pPr>
        <w:ind w:left="9070" w:hanging="212"/>
      </w:pPr>
      <w:rPr>
        <w:rFonts w:hint="default"/>
        <w:lang w:val="ru-RU" w:eastAsia="en-US" w:bidi="ar-SA"/>
      </w:rPr>
    </w:lvl>
    <w:lvl w:ilvl="8" w:tentative="0">
      <w:start w:val="0"/>
      <w:numFmt w:val="bullet"/>
      <w:lvlText w:val="•"/>
      <w:lvlJc w:val="left"/>
      <w:pPr>
        <w:ind w:left="9591" w:hanging="212"/>
      </w:pPr>
      <w:rPr>
        <w:rFonts w:hint="default"/>
        <w:lang w:val="ru-RU" w:eastAsia="en-US" w:bidi="ar-SA"/>
      </w:rPr>
    </w:lvl>
  </w:abstractNum>
  <w:abstractNum w:abstractNumId="1">
    <w:nsid w:val="B5E306ED"/>
    <w:multiLevelType w:val="multilevel"/>
    <w:tmpl w:val="B5E306ED"/>
    <w:lvl w:ilvl="0" w:tentative="0">
      <w:start w:val="0"/>
      <w:numFmt w:val="bullet"/>
      <w:lvlText w:val=""/>
      <w:lvlJc w:val="left"/>
      <w:pPr>
        <w:ind w:left="996" w:hanging="203"/>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963" w:hanging="203"/>
      </w:pPr>
      <w:rPr>
        <w:rFonts w:hint="default"/>
        <w:lang w:val="ru-RU" w:eastAsia="en-US" w:bidi="ar-SA"/>
      </w:rPr>
    </w:lvl>
    <w:lvl w:ilvl="2" w:tentative="0">
      <w:start w:val="0"/>
      <w:numFmt w:val="bullet"/>
      <w:lvlText w:val="•"/>
      <w:lvlJc w:val="left"/>
      <w:pPr>
        <w:ind w:left="2926" w:hanging="203"/>
      </w:pPr>
      <w:rPr>
        <w:rFonts w:hint="default"/>
        <w:lang w:val="ru-RU" w:eastAsia="en-US" w:bidi="ar-SA"/>
      </w:rPr>
    </w:lvl>
    <w:lvl w:ilvl="3" w:tentative="0">
      <w:start w:val="0"/>
      <w:numFmt w:val="bullet"/>
      <w:lvlText w:val="•"/>
      <w:lvlJc w:val="left"/>
      <w:pPr>
        <w:ind w:left="3890" w:hanging="203"/>
      </w:pPr>
      <w:rPr>
        <w:rFonts w:hint="default"/>
        <w:lang w:val="ru-RU" w:eastAsia="en-US" w:bidi="ar-SA"/>
      </w:rPr>
    </w:lvl>
    <w:lvl w:ilvl="4" w:tentative="0">
      <w:start w:val="0"/>
      <w:numFmt w:val="bullet"/>
      <w:lvlText w:val="•"/>
      <w:lvlJc w:val="left"/>
      <w:pPr>
        <w:ind w:left="4853" w:hanging="203"/>
      </w:pPr>
      <w:rPr>
        <w:rFonts w:hint="default"/>
        <w:lang w:val="ru-RU" w:eastAsia="en-US" w:bidi="ar-SA"/>
      </w:rPr>
    </w:lvl>
    <w:lvl w:ilvl="5" w:tentative="0">
      <w:start w:val="0"/>
      <w:numFmt w:val="bullet"/>
      <w:lvlText w:val="•"/>
      <w:lvlJc w:val="left"/>
      <w:pPr>
        <w:ind w:left="5817" w:hanging="203"/>
      </w:pPr>
      <w:rPr>
        <w:rFonts w:hint="default"/>
        <w:lang w:val="ru-RU" w:eastAsia="en-US" w:bidi="ar-SA"/>
      </w:rPr>
    </w:lvl>
    <w:lvl w:ilvl="6" w:tentative="0">
      <w:start w:val="0"/>
      <w:numFmt w:val="bullet"/>
      <w:lvlText w:val="•"/>
      <w:lvlJc w:val="left"/>
      <w:pPr>
        <w:ind w:left="6780" w:hanging="203"/>
      </w:pPr>
      <w:rPr>
        <w:rFonts w:hint="default"/>
        <w:lang w:val="ru-RU" w:eastAsia="en-US" w:bidi="ar-SA"/>
      </w:rPr>
    </w:lvl>
    <w:lvl w:ilvl="7" w:tentative="0">
      <w:start w:val="0"/>
      <w:numFmt w:val="bullet"/>
      <w:lvlText w:val="•"/>
      <w:lvlJc w:val="left"/>
      <w:pPr>
        <w:ind w:left="7744" w:hanging="203"/>
      </w:pPr>
      <w:rPr>
        <w:rFonts w:hint="default"/>
        <w:lang w:val="ru-RU" w:eastAsia="en-US" w:bidi="ar-SA"/>
      </w:rPr>
    </w:lvl>
    <w:lvl w:ilvl="8" w:tentative="0">
      <w:start w:val="0"/>
      <w:numFmt w:val="bullet"/>
      <w:lvlText w:val="•"/>
      <w:lvlJc w:val="left"/>
      <w:pPr>
        <w:ind w:left="8707" w:hanging="203"/>
      </w:pPr>
      <w:rPr>
        <w:rFonts w:hint="default"/>
        <w:lang w:val="ru-RU" w:eastAsia="en-US" w:bidi="ar-SA"/>
      </w:rPr>
    </w:lvl>
  </w:abstractNum>
  <w:abstractNum w:abstractNumId="2">
    <w:nsid w:val="BF205925"/>
    <w:multiLevelType w:val="multilevel"/>
    <w:tmpl w:val="BF205925"/>
    <w:lvl w:ilvl="0" w:tentative="0">
      <w:start w:val="1"/>
      <w:numFmt w:val="decimal"/>
      <w:lvlText w:val="%1."/>
      <w:lvlJc w:val="left"/>
      <w:pPr>
        <w:ind w:left="240" w:hanging="241"/>
        <w:jc w:val="right"/>
      </w:pPr>
      <w:rPr>
        <w:rFonts w:hint="default"/>
        <w:spacing w:val="0"/>
        <w:w w:val="89"/>
        <w:lang w:val="ru-RU" w:eastAsia="en-US" w:bidi="ar-SA"/>
      </w:rPr>
    </w:lvl>
    <w:lvl w:ilvl="1" w:tentative="0">
      <w:start w:val="0"/>
      <w:numFmt w:val="bullet"/>
      <w:lvlText w:val="-"/>
      <w:lvlJc w:val="left"/>
      <w:pPr>
        <w:ind w:left="799" w:hanging="140"/>
      </w:pPr>
      <w:rPr>
        <w:rFonts w:hint="default" w:ascii="Times New Roman" w:hAnsi="Times New Roman" w:eastAsia="Times New Roman" w:cs="Times New Roman"/>
        <w:b w:val="0"/>
        <w:bCs w:val="0"/>
        <w:i w:val="0"/>
        <w:iCs w:val="0"/>
        <w:spacing w:val="0"/>
        <w:w w:val="95"/>
        <w:sz w:val="24"/>
        <w:szCs w:val="24"/>
        <w:lang w:val="ru-RU" w:eastAsia="en-US" w:bidi="ar-SA"/>
      </w:rPr>
    </w:lvl>
    <w:lvl w:ilvl="2" w:tentative="0">
      <w:start w:val="0"/>
      <w:numFmt w:val="bullet"/>
      <w:lvlText w:val="•"/>
      <w:lvlJc w:val="left"/>
      <w:pPr>
        <w:ind w:left="2234" w:hanging="140"/>
      </w:pPr>
      <w:rPr>
        <w:rFonts w:hint="default"/>
        <w:lang w:val="ru-RU" w:eastAsia="en-US" w:bidi="ar-SA"/>
      </w:rPr>
    </w:lvl>
    <w:lvl w:ilvl="3" w:tentative="0">
      <w:start w:val="0"/>
      <w:numFmt w:val="bullet"/>
      <w:lvlText w:val="•"/>
      <w:lvlJc w:val="left"/>
      <w:pPr>
        <w:ind w:left="3330" w:hanging="140"/>
      </w:pPr>
      <w:rPr>
        <w:rFonts w:hint="default"/>
        <w:lang w:val="ru-RU" w:eastAsia="en-US" w:bidi="ar-SA"/>
      </w:rPr>
    </w:lvl>
    <w:lvl w:ilvl="4" w:tentative="0">
      <w:start w:val="0"/>
      <w:numFmt w:val="bullet"/>
      <w:lvlText w:val="•"/>
      <w:lvlJc w:val="left"/>
      <w:pPr>
        <w:ind w:left="4427" w:hanging="140"/>
      </w:pPr>
      <w:rPr>
        <w:rFonts w:hint="default"/>
        <w:lang w:val="ru-RU" w:eastAsia="en-US" w:bidi="ar-SA"/>
      </w:rPr>
    </w:lvl>
    <w:lvl w:ilvl="5" w:tentative="0">
      <w:start w:val="0"/>
      <w:numFmt w:val="bullet"/>
      <w:lvlText w:val="•"/>
      <w:lvlJc w:val="left"/>
      <w:pPr>
        <w:ind w:left="5524" w:hanging="140"/>
      </w:pPr>
      <w:rPr>
        <w:rFonts w:hint="default"/>
        <w:lang w:val="ru-RU" w:eastAsia="en-US" w:bidi="ar-SA"/>
      </w:rPr>
    </w:lvl>
    <w:lvl w:ilvl="6" w:tentative="0">
      <w:start w:val="0"/>
      <w:numFmt w:val="bullet"/>
      <w:lvlText w:val="•"/>
      <w:lvlJc w:val="left"/>
      <w:pPr>
        <w:ind w:left="6621" w:hanging="140"/>
      </w:pPr>
      <w:rPr>
        <w:rFonts w:hint="default"/>
        <w:lang w:val="ru-RU" w:eastAsia="en-US" w:bidi="ar-SA"/>
      </w:rPr>
    </w:lvl>
    <w:lvl w:ilvl="7" w:tentative="0">
      <w:start w:val="0"/>
      <w:numFmt w:val="bullet"/>
      <w:lvlText w:val="•"/>
      <w:lvlJc w:val="left"/>
      <w:pPr>
        <w:ind w:left="7718" w:hanging="140"/>
      </w:pPr>
      <w:rPr>
        <w:rFonts w:hint="default"/>
        <w:lang w:val="ru-RU" w:eastAsia="en-US" w:bidi="ar-SA"/>
      </w:rPr>
    </w:lvl>
    <w:lvl w:ilvl="8" w:tentative="0">
      <w:start w:val="0"/>
      <w:numFmt w:val="bullet"/>
      <w:lvlText w:val="•"/>
      <w:lvlJc w:val="left"/>
      <w:pPr>
        <w:ind w:left="8815" w:hanging="140"/>
      </w:pPr>
      <w:rPr>
        <w:rFonts w:hint="default"/>
        <w:lang w:val="ru-RU" w:eastAsia="en-US" w:bidi="ar-SA"/>
      </w:rPr>
    </w:lvl>
  </w:abstractNum>
  <w:abstractNum w:abstractNumId="3">
    <w:nsid w:val="CF092B84"/>
    <w:multiLevelType w:val="multilevel"/>
    <w:tmpl w:val="CF092B84"/>
    <w:lvl w:ilvl="0" w:tentative="0">
      <w:start w:val="0"/>
      <w:numFmt w:val="bullet"/>
      <w:lvlText w:val="-"/>
      <w:lvlJc w:val="left"/>
      <w:pPr>
        <w:ind w:left="674" w:hanging="245"/>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75" w:hanging="245"/>
      </w:pPr>
      <w:rPr>
        <w:rFonts w:hint="default"/>
        <w:lang w:val="ru-RU" w:eastAsia="en-US" w:bidi="ar-SA"/>
      </w:rPr>
    </w:lvl>
    <w:lvl w:ilvl="2" w:tentative="0">
      <w:start w:val="0"/>
      <w:numFmt w:val="bullet"/>
      <w:lvlText w:val="•"/>
      <w:lvlJc w:val="left"/>
      <w:pPr>
        <w:ind w:left="2670" w:hanging="245"/>
      </w:pPr>
      <w:rPr>
        <w:rFonts w:hint="default"/>
        <w:lang w:val="ru-RU" w:eastAsia="en-US" w:bidi="ar-SA"/>
      </w:rPr>
    </w:lvl>
    <w:lvl w:ilvl="3" w:tentative="0">
      <w:start w:val="0"/>
      <w:numFmt w:val="bullet"/>
      <w:lvlText w:val="•"/>
      <w:lvlJc w:val="left"/>
      <w:pPr>
        <w:ind w:left="3666" w:hanging="245"/>
      </w:pPr>
      <w:rPr>
        <w:rFonts w:hint="default"/>
        <w:lang w:val="ru-RU" w:eastAsia="en-US" w:bidi="ar-SA"/>
      </w:rPr>
    </w:lvl>
    <w:lvl w:ilvl="4" w:tentative="0">
      <w:start w:val="0"/>
      <w:numFmt w:val="bullet"/>
      <w:lvlText w:val="•"/>
      <w:lvlJc w:val="left"/>
      <w:pPr>
        <w:ind w:left="4661" w:hanging="245"/>
      </w:pPr>
      <w:rPr>
        <w:rFonts w:hint="default"/>
        <w:lang w:val="ru-RU" w:eastAsia="en-US" w:bidi="ar-SA"/>
      </w:rPr>
    </w:lvl>
    <w:lvl w:ilvl="5" w:tentative="0">
      <w:start w:val="0"/>
      <w:numFmt w:val="bullet"/>
      <w:lvlText w:val="•"/>
      <w:lvlJc w:val="left"/>
      <w:pPr>
        <w:ind w:left="5657" w:hanging="245"/>
      </w:pPr>
      <w:rPr>
        <w:rFonts w:hint="default"/>
        <w:lang w:val="ru-RU" w:eastAsia="en-US" w:bidi="ar-SA"/>
      </w:rPr>
    </w:lvl>
    <w:lvl w:ilvl="6" w:tentative="0">
      <w:start w:val="0"/>
      <w:numFmt w:val="bullet"/>
      <w:lvlText w:val="•"/>
      <w:lvlJc w:val="left"/>
      <w:pPr>
        <w:ind w:left="6652" w:hanging="245"/>
      </w:pPr>
      <w:rPr>
        <w:rFonts w:hint="default"/>
        <w:lang w:val="ru-RU" w:eastAsia="en-US" w:bidi="ar-SA"/>
      </w:rPr>
    </w:lvl>
    <w:lvl w:ilvl="7" w:tentative="0">
      <w:start w:val="0"/>
      <w:numFmt w:val="bullet"/>
      <w:lvlText w:val="•"/>
      <w:lvlJc w:val="left"/>
      <w:pPr>
        <w:ind w:left="7648" w:hanging="245"/>
      </w:pPr>
      <w:rPr>
        <w:rFonts w:hint="default"/>
        <w:lang w:val="ru-RU" w:eastAsia="en-US" w:bidi="ar-SA"/>
      </w:rPr>
    </w:lvl>
    <w:lvl w:ilvl="8" w:tentative="0">
      <w:start w:val="0"/>
      <w:numFmt w:val="bullet"/>
      <w:lvlText w:val="•"/>
      <w:lvlJc w:val="left"/>
      <w:pPr>
        <w:ind w:left="8643" w:hanging="245"/>
      </w:pPr>
      <w:rPr>
        <w:rFonts w:hint="default"/>
        <w:lang w:val="ru-RU" w:eastAsia="en-US" w:bidi="ar-SA"/>
      </w:rPr>
    </w:lvl>
  </w:abstractNum>
  <w:abstractNum w:abstractNumId="4">
    <w:nsid w:val="0053208E"/>
    <w:multiLevelType w:val="multilevel"/>
    <w:tmpl w:val="0053208E"/>
    <w:lvl w:ilvl="0" w:tentative="0">
      <w:start w:val="1"/>
      <w:numFmt w:val="decimal"/>
      <w:lvlText w:val="%1."/>
      <w:lvlJc w:val="left"/>
      <w:pPr>
        <w:ind w:left="4410" w:hanging="183"/>
        <w:jc w:val="right"/>
      </w:pPr>
      <w:rPr>
        <w:rFonts w:hint="default"/>
        <w:spacing w:val="0"/>
        <w:w w:val="89"/>
        <w:lang w:val="ru-RU" w:eastAsia="en-US" w:bidi="ar-SA"/>
      </w:rPr>
    </w:lvl>
    <w:lvl w:ilvl="1" w:tentative="0">
      <w:start w:val="0"/>
      <w:numFmt w:val="bullet"/>
      <w:lvlText w:val="•"/>
      <w:lvlJc w:val="left"/>
      <w:pPr>
        <w:ind w:left="5041" w:hanging="183"/>
      </w:pPr>
      <w:rPr>
        <w:rFonts w:hint="default"/>
        <w:lang w:val="ru-RU" w:eastAsia="en-US" w:bidi="ar-SA"/>
      </w:rPr>
    </w:lvl>
    <w:lvl w:ilvl="2" w:tentative="0">
      <w:start w:val="0"/>
      <w:numFmt w:val="bullet"/>
      <w:lvlText w:val="•"/>
      <w:lvlJc w:val="left"/>
      <w:pPr>
        <w:ind w:left="5662" w:hanging="183"/>
      </w:pPr>
      <w:rPr>
        <w:rFonts w:hint="default"/>
        <w:lang w:val="ru-RU" w:eastAsia="en-US" w:bidi="ar-SA"/>
      </w:rPr>
    </w:lvl>
    <w:lvl w:ilvl="3" w:tentative="0">
      <w:start w:val="0"/>
      <w:numFmt w:val="bullet"/>
      <w:lvlText w:val="•"/>
      <w:lvlJc w:val="left"/>
      <w:pPr>
        <w:ind w:left="6284" w:hanging="183"/>
      </w:pPr>
      <w:rPr>
        <w:rFonts w:hint="default"/>
        <w:lang w:val="ru-RU" w:eastAsia="en-US" w:bidi="ar-SA"/>
      </w:rPr>
    </w:lvl>
    <w:lvl w:ilvl="4" w:tentative="0">
      <w:start w:val="0"/>
      <w:numFmt w:val="bullet"/>
      <w:lvlText w:val="•"/>
      <w:lvlJc w:val="left"/>
      <w:pPr>
        <w:ind w:left="6905" w:hanging="183"/>
      </w:pPr>
      <w:rPr>
        <w:rFonts w:hint="default"/>
        <w:lang w:val="ru-RU" w:eastAsia="en-US" w:bidi="ar-SA"/>
      </w:rPr>
    </w:lvl>
    <w:lvl w:ilvl="5" w:tentative="0">
      <w:start w:val="0"/>
      <w:numFmt w:val="bullet"/>
      <w:lvlText w:val="•"/>
      <w:lvlJc w:val="left"/>
      <w:pPr>
        <w:ind w:left="7527" w:hanging="183"/>
      </w:pPr>
      <w:rPr>
        <w:rFonts w:hint="default"/>
        <w:lang w:val="ru-RU" w:eastAsia="en-US" w:bidi="ar-SA"/>
      </w:rPr>
    </w:lvl>
    <w:lvl w:ilvl="6" w:tentative="0">
      <w:start w:val="0"/>
      <w:numFmt w:val="bullet"/>
      <w:lvlText w:val="•"/>
      <w:lvlJc w:val="left"/>
      <w:pPr>
        <w:ind w:left="8148" w:hanging="183"/>
      </w:pPr>
      <w:rPr>
        <w:rFonts w:hint="default"/>
        <w:lang w:val="ru-RU" w:eastAsia="en-US" w:bidi="ar-SA"/>
      </w:rPr>
    </w:lvl>
    <w:lvl w:ilvl="7" w:tentative="0">
      <w:start w:val="0"/>
      <w:numFmt w:val="bullet"/>
      <w:lvlText w:val="•"/>
      <w:lvlJc w:val="left"/>
      <w:pPr>
        <w:ind w:left="8770" w:hanging="183"/>
      </w:pPr>
      <w:rPr>
        <w:rFonts w:hint="default"/>
        <w:lang w:val="ru-RU" w:eastAsia="en-US" w:bidi="ar-SA"/>
      </w:rPr>
    </w:lvl>
    <w:lvl w:ilvl="8" w:tentative="0">
      <w:start w:val="0"/>
      <w:numFmt w:val="bullet"/>
      <w:lvlText w:val="•"/>
      <w:lvlJc w:val="left"/>
      <w:pPr>
        <w:ind w:left="9391" w:hanging="183"/>
      </w:pPr>
      <w:rPr>
        <w:rFonts w:hint="default"/>
        <w:lang w:val="ru-RU" w:eastAsia="en-US" w:bidi="ar-SA"/>
      </w:rPr>
    </w:lvl>
  </w:abstractNum>
  <w:abstractNum w:abstractNumId="5">
    <w:nsid w:val="0248C179"/>
    <w:multiLevelType w:val="multilevel"/>
    <w:tmpl w:val="0248C179"/>
    <w:lvl w:ilvl="0" w:tentative="0">
      <w:start w:val="0"/>
      <w:numFmt w:val="bullet"/>
      <w:lvlText w:val="-"/>
      <w:lvlJc w:val="left"/>
      <w:pPr>
        <w:ind w:left="996" w:hanging="299"/>
      </w:pPr>
      <w:rPr>
        <w:rFonts w:hint="default" w:ascii="Times New Roman" w:hAnsi="Times New Roman" w:eastAsia="Times New Roman" w:cs="Times New Roman"/>
        <w:b w:val="0"/>
        <w:bCs w:val="0"/>
        <w:i w:val="0"/>
        <w:iCs w:val="0"/>
        <w:spacing w:val="0"/>
        <w:w w:val="95"/>
        <w:sz w:val="24"/>
        <w:szCs w:val="24"/>
        <w:lang w:val="ru-RU" w:eastAsia="en-US" w:bidi="ar-SA"/>
      </w:rPr>
    </w:lvl>
    <w:lvl w:ilvl="1" w:tentative="0">
      <w:start w:val="0"/>
      <w:numFmt w:val="bullet"/>
      <w:lvlText w:val="•"/>
      <w:lvlJc w:val="left"/>
      <w:pPr>
        <w:ind w:left="1963" w:hanging="299"/>
      </w:pPr>
      <w:rPr>
        <w:rFonts w:hint="default"/>
        <w:lang w:val="ru-RU" w:eastAsia="en-US" w:bidi="ar-SA"/>
      </w:rPr>
    </w:lvl>
    <w:lvl w:ilvl="2" w:tentative="0">
      <w:start w:val="0"/>
      <w:numFmt w:val="bullet"/>
      <w:lvlText w:val="•"/>
      <w:lvlJc w:val="left"/>
      <w:pPr>
        <w:ind w:left="2926" w:hanging="299"/>
      </w:pPr>
      <w:rPr>
        <w:rFonts w:hint="default"/>
        <w:lang w:val="ru-RU" w:eastAsia="en-US" w:bidi="ar-SA"/>
      </w:rPr>
    </w:lvl>
    <w:lvl w:ilvl="3" w:tentative="0">
      <w:start w:val="0"/>
      <w:numFmt w:val="bullet"/>
      <w:lvlText w:val="•"/>
      <w:lvlJc w:val="left"/>
      <w:pPr>
        <w:ind w:left="3890" w:hanging="299"/>
      </w:pPr>
      <w:rPr>
        <w:rFonts w:hint="default"/>
        <w:lang w:val="ru-RU" w:eastAsia="en-US" w:bidi="ar-SA"/>
      </w:rPr>
    </w:lvl>
    <w:lvl w:ilvl="4" w:tentative="0">
      <w:start w:val="0"/>
      <w:numFmt w:val="bullet"/>
      <w:lvlText w:val="•"/>
      <w:lvlJc w:val="left"/>
      <w:pPr>
        <w:ind w:left="4853" w:hanging="299"/>
      </w:pPr>
      <w:rPr>
        <w:rFonts w:hint="default"/>
        <w:lang w:val="ru-RU" w:eastAsia="en-US" w:bidi="ar-SA"/>
      </w:rPr>
    </w:lvl>
    <w:lvl w:ilvl="5" w:tentative="0">
      <w:start w:val="0"/>
      <w:numFmt w:val="bullet"/>
      <w:lvlText w:val="•"/>
      <w:lvlJc w:val="left"/>
      <w:pPr>
        <w:ind w:left="5817" w:hanging="299"/>
      </w:pPr>
      <w:rPr>
        <w:rFonts w:hint="default"/>
        <w:lang w:val="ru-RU" w:eastAsia="en-US" w:bidi="ar-SA"/>
      </w:rPr>
    </w:lvl>
    <w:lvl w:ilvl="6" w:tentative="0">
      <w:start w:val="0"/>
      <w:numFmt w:val="bullet"/>
      <w:lvlText w:val="•"/>
      <w:lvlJc w:val="left"/>
      <w:pPr>
        <w:ind w:left="6780" w:hanging="299"/>
      </w:pPr>
      <w:rPr>
        <w:rFonts w:hint="default"/>
        <w:lang w:val="ru-RU" w:eastAsia="en-US" w:bidi="ar-SA"/>
      </w:rPr>
    </w:lvl>
    <w:lvl w:ilvl="7" w:tentative="0">
      <w:start w:val="0"/>
      <w:numFmt w:val="bullet"/>
      <w:lvlText w:val="•"/>
      <w:lvlJc w:val="left"/>
      <w:pPr>
        <w:ind w:left="7744" w:hanging="299"/>
      </w:pPr>
      <w:rPr>
        <w:rFonts w:hint="default"/>
        <w:lang w:val="ru-RU" w:eastAsia="en-US" w:bidi="ar-SA"/>
      </w:rPr>
    </w:lvl>
    <w:lvl w:ilvl="8" w:tentative="0">
      <w:start w:val="0"/>
      <w:numFmt w:val="bullet"/>
      <w:lvlText w:val="•"/>
      <w:lvlJc w:val="left"/>
      <w:pPr>
        <w:ind w:left="8707" w:hanging="299"/>
      </w:pPr>
      <w:rPr>
        <w:rFonts w:hint="default"/>
        <w:lang w:val="ru-RU" w:eastAsia="en-US" w:bidi="ar-SA"/>
      </w:rPr>
    </w:lvl>
  </w:abstractNum>
  <w:abstractNum w:abstractNumId="6">
    <w:nsid w:val="03D62ECE"/>
    <w:multiLevelType w:val="multilevel"/>
    <w:tmpl w:val="03D62ECE"/>
    <w:lvl w:ilvl="0" w:tentative="0">
      <w:start w:val="0"/>
      <w:numFmt w:val="bullet"/>
      <w:lvlText w:val="—"/>
      <w:lvlJc w:val="left"/>
      <w:pPr>
        <w:ind w:left="1299" w:hanging="303"/>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33" w:hanging="303"/>
      </w:pPr>
      <w:rPr>
        <w:rFonts w:hint="default"/>
        <w:lang w:val="ru-RU" w:eastAsia="en-US" w:bidi="ar-SA"/>
      </w:rPr>
    </w:lvl>
    <w:lvl w:ilvl="2" w:tentative="0">
      <w:start w:val="0"/>
      <w:numFmt w:val="bullet"/>
      <w:lvlText w:val="•"/>
      <w:lvlJc w:val="left"/>
      <w:pPr>
        <w:ind w:left="3166" w:hanging="303"/>
      </w:pPr>
      <w:rPr>
        <w:rFonts w:hint="default"/>
        <w:lang w:val="ru-RU" w:eastAsia="en-US" w:bidi="ar-SA"/>
      </w:rPr>
    </w:lvl>
    <w:lvl w:ilvl="3" w:tentative="0">
      <w:start w:val="0"/>
      <w:numFmt w:val="bullet"/>
      <w:lvlText w:val="•"/>
      <w:lvlJc w:val="left"/>
      <w:pPr>
        <w:ind w:left="4100" w:hanging="303"/>
      </w:pPr>
      <w:rPr>
        <w:rFonts w:hint="default"/>
        <w:lang w:val="ru-RU" w:eastAsia="en-US" w:bidi="ar-SA"/>
      </w:rPr>
    </w:lvl>
    <w:lvl w:ilvl="4" w:tentative="0">
      <w:start w:val="0"/>
      <w:numFmt w:val="bullet"/>
      <w:lvlText w:val="•"/>
      <w:lvlJc w:val="left"/>
      <w:pPr>
        <w:ind w:left="5033" w:hanging="303"/>
      </w:pPr>
      <w:rPr>
        <w:rFonts w:hint="default"/>
        <w:lang w:val="ru-RU" w:eastAsia="en-US" w:bidi="ar-SA"/>
      </w:rPr>
    </w:lvl>
    <w:lvl w:ilvl="5" w:tentative="0">
      <w:start w:val="0"/>
      <w:numFmt w:val="bullet"/>
      <w:lvlText w:val="•"/>
      <w:lvlJc w:val="left"/>
      <w:pPr>
        <w:ind w:left="5967" w:hanging="303"/>
      </w:pPr>
      <w:rPr>
        <w:rFonts w:hint="default"/>
        <w:lang w:val="ru-RU" w:eastAsia="en-US" w:bidi="ar-SA"/>
      </w:rPr>
    </w:lvl>
    <w:lvl w:ilvl="6" w:tentative="0">
      <w:start w:val="0"/>
      <w:numFmt w:val="bullet"/>
      <w:lvlText w:val="•"/>
      <w:lvlJc w:val="left"/>
      <w:pPr>
        <w:ind w:left="6900" w:hanging="303"/>
      </w:pPr>
      <w:rPr>
        <w:rFonts w:hint="default"/>
        <w:lang w:val="ru-RU" w:eastAsia="en-US" w:bidi="ar-SA"/>
      </w:rPr>
    </w:lvl>
    <w:lvl w:ilvl="7" w:tentative="0">
      <w:start w:val="0"/>
      <w:numFmt w:val="bullet"/>
      <w:lvlText w:val="•"/>
      <w:lvlJc w:val="left"/>
      <w:pPr>
        <w:ind w:left="7834" w:hanging="303"/>
      </w:pPr>
      <w:rPr>
        <w:rFonts w:hint="default"/>
        <w:lang w:val="ru-RU" w:eastAsia="en-US" w:bidi="ar-SA"/>
      </w:rPr>
    </w:lvl>
    <w:lvl w:ilvl="8" w:tentative="0">
      <w:start w:val="0"/>
      <w:numFmt w:val="bullet"/>
      <w:lvlText w:val="•"/>
      <w:lvlJc w:val="left"/>
      <w:pPr>
        <w:ind w:left="8767" w:hanging="303"/>
      </w:pPr>
      <w:rPr>
        <w:rFonts w:hint="default"/>
        <w:lang w:val="ru-RU" w:eastAsia="en-US" w:bidi="ar-SA"/>
      </w:rPr>
    </w:lvl>
  </w:abstractNum>
  <w:abstractNum w:abstractNumId="7">
    <w:nsid w:val="25B654F3"/>
    <w:multiLevelType w:val="multilevel"/>
    <w:tmpl w:val="25B654F3"/>
    <w:lvl w:ilvl="0" w:tentative="0">
      <w:start w:val="1"/>
      <w:numFmt w:val="decimal"/>
      <w:lvlText w:val="%1)"/>
      <w:lvlJc w:val="left"/>
      <w:pPr>
        <w:ind w:left="996" w:hanging="2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963" w:hanging="294"/>
      </w:pPr>
      <w:rPr>
        <w:rFonts w:hint="default"/>
        <w:lang w:val="ru-RU" w:eastAsia="en-US" w:bidi="ar-SA"/>
      </w:rPr>
    </w:lvl>
    <w:lvl w:ilvl="2" w:tentative="0">
      <w:start w:val="0"/>
      <w:numFmt w:val="bullet"/>
      <w:lvlText w:val="•"/>
      <w:lvlJc w:val="left"/>
      <w:pPr>
        <w:ind w:left="2926" w:hanging="294"/>
      </w:pPr>
      <w:rPr>
        <w:rFonts w:hint="default"/>
        <w:lang w:val="ru-RU" w:eastAsia="en-US" w:bidi="ar-SA"/>
      </w:rPr>
    </w:lvl>
    <w:lvl w:ilvl="3" w:tentative="0">
      <w:start w:val="0"/>
      <w:numFmt w:val="bullet"/>
      <w:lvlText w:val="•"/>
      <w:lvlJc w:val="left"/>
      <w:pPr>
        <w:ind w:left="3890" w:hanging="294"/>
      </w:pPr>
      <w:rPr>
        <w:rFonts w:hint="default"/>
        <w:lang w:val="ru-RU" w:eastAsia="en-US" w:bidi="ar-SA"/>
      </w:rPr>
    </w:lvl>
    <w:lvl w:ilvl="4" w:tentative="0">
      <w:start w:val="0"/>
      <w:numFmt w:val="bullet"/>
      <w:lvlText w:val="•"/>
      <w:lvlJc w:val="left"/>
      <w:pPr>
        <w:ind w:left="4853" w:hanging="294"/>
      </w:pPr>
      <w:rPr>
        <w:rFonts w:hint="default"/>
        <w:lang w:val="ru-RU" w:eastAsia="en-US" w:bidi="ar-SA"/>
      </w:rPr>
    </w:lvl>
    <w:lvl w:ilvl="5" w:tentative="0">
      <w:start w:val="0"/>
      <w:numFmt w:val="bullet"/>
      <w:lvlText w:val="•"/>
      <w:lvlJc w:val="left"/>
      <w:pPr>
        <w:ind w:left="5817" w:hanging="294"/>
      </w:pPr>
      <w:rPr>
        <w:rFonts w:hint="default"/>
        <w:lang w:val="ru-RU" w:eastAsia="en-US" w:bidi="ar-SA"/>
      </w:rPr>
    </w:lvl>
    <w:lvl w:ilvl="6" w:tentative="0">
      <w:start w:val="0"/>
      <w:numFmt w:val="bullet"/>
      <w:lvlText w:val="•"/>
      <w:lvlJc w:val="left"/>
      <w:pPr>
        <w:ind w:left="6780" w:hanging="294"/>
      </w:pPr>
      <w:rPr>
        <w:rFonts w:hint="default"/>
        <w:lang w:val="ru-RU" w:eastAsia="en-US" w:bidi="ar-SA"/>
      </w:rPr>
    </w:lvl>
    <w:lvl w:ilvl="7" w:tentative="0">
      <w:start w:val="0"/>
      <w:numFmt w:val="bullet"/>
      <w:lvlText w:val="•"/>
      <w:lvlJc w:val="left"/>
      <w:pPr>
        <w:ind w:left="7744" w:hanging="294"/>
      </w:pPr>
      <w:rPr>
        <w:rFonts w:hint="default"/>
        <w:lang w:val="ru-RU" w:eastAsia="en-US" w:bidi="ar-SA"/>
      </w:rPr>
    </w:lvl>
    <w:lvl w:ilvl="8" w:tentative="0">
      <w:start w:val="0"/>
      <w:numFmt w:val="bullet"/>
      <w:lvlText w:val="•"/>
      <w:lvlJc w:val="left"/>
      <w:pPr>
        <w:ind w:left="8707" w:hanging="294"/>
      </w:pPr>
      <w:rPr>
        <w:rFonts w:hint="default"/>
        <w:lang w:val="ru-RU" w:eastAsia="en-US" w:bidi="ar-SA"/>
      </w:rPr>
    </w:lvl>
  </w:abstractNum>
  <w:abstractNum w:abstractNumId="8">
    <w:nsid w:val="59ADCABA"/>
    <w:multiLevelType w:val="multilevel"/>
    <w:tmpl w:val="59ADCABA"/>
    <w:lvl w:ilvl="0" w:tentative="0">
      <w:start w:val="0"/>
      <w:numFmt w:val="bullet"/>
      <w:lvlText w:val="•"/>
      <w:lvlJc w:val="left"/>
      <w:pPr>
        <w:ind w:left="674" w:hanging="159"/>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75" w:hanging="159"/>
      </w:pPr>
      <w:rPr>
        <w:rFonts w:hint="default"/>
        <w:lang w:val="ru-RU" w:eastAsia="en-US" w:bidi="ar-SA"/>
      </w:rPr>
    </w:lvl>
    <w:lvl w:ilvl="2" w:tentative="0">
      <w:start w:val="0"/>
      <w:numFmt w:val="bullet"/>
      <w:lvlText w:val="•"/>
      <w:lvlJc w:val="left"/>
      <w:pPr>
        <w:ind w:left="2670" w:hanging="159"/>
      </w:pPr>
      <w:rPr>
        <w:rFonts w:hint="default"/>
        <w:lang w:val="ru-RU" w:eastAsia="en-US" w:bidi="ar-SA"/>
      </w:rPr>
    </w:lvl>
    <w:lvl w:ilvl="3" w:tentative="0">
      <w:start w:val="0"/>
      <w:numFmt w:val="bullet"/>
      <w:lvlText w:val="•"/>
      <w:lvlJc w:val="left"/>
      <w:pPr>
        <w:ind w:left="3666" w:hanging="159"/>
      </w:pPr>
      <w:rPr>
        <w:rFonts w:hint="default"/>
        <w:lang w:val="ru-RU" w:eastAsia="en-US" w:bidi="ar-SA"/>
      </w:rPr>
    </w:lvl>
    <w:lvl w:ilvl="4" w:tentative="0">
      <w:start w:val="0"/>
      <w:numFmt w:val="bullet"/>
      <w:lvlText w:val="•"/>
      <w:lvlJc w:val="left"/>
      <w:pPr>
        <w:ind w:left="4661" w:hanging="159"/>
      </w:pPr>
      <w:rPr>
        <w:rFonts w:hint="default"/>
        <w:lang w:val="ru-RU" w:eastAsia="en-US" w:bidi="ar-SA"/>
      </w:rPr>
    </w:lvl>
    <w:lvl w:ilvl="5" w:tentative="0">
      <w:start w:val="0"/>
      <w:numFmt w:val="bullet"/>
      <w:lvlText w:val="•"/>
      <w:lvlJc w:val="left"/>
      <w:pPr>
        <w:ind w:left="5657" w:hanging="159"/>
      </w:pPr>
      <w:rPr>
        <w:rFonts w:hint="default"/>
        <w:lang w:val="ru-RU" w:eastAsia="en-US" w:bidi="ar-SA"/>
      </w:rPr>
    </w:lvl>
    <w:lvl w:ilvl="6" w:tentative="0">
      <w:start w:val="0"/>
      <w:numFmt w:val="bullet"/>
      <w:lvlText w:val="•"/>
      <w:lvlJc w:val="left"/>
      <w:pPr>
        <w:ind w:left="6652" w:hanging="159"/>
      </w:pPr>
      <w:rPr>
        <w:rFonts w:hint="default"/>
        <w:lang w:val="ru-RU" w:eastAsia="en-US" w:bidi="ar-SA"/>
      </w:rPr>
    </w:lvl>
    <w:lvl w:ilvl="7" w:tentative="0">
      <w:start w:val="0"/>
      <w:numFmt w:val="bullet"/>
      <w:lvlText w:val="•"/>
      <w:lvlJc w:val="left"/>
      <w:pPr>
        <w:ind w:left="7648" w:hanging="159"/>
      </w:pPr>
      <w:rPr>
        <w:rFonts w:hint="default"/>
        <w:lang w:val="ru-RU" w:eastAsia="en-US" w:bidi="ar-SA"/>
      </w:rPr>
    </w:lvl>
    <w:lvl w:ilvl="8" w:tentative="0">
      <w:start w:val="0"/>
      <w:numFmt w:val="bullet"/>
      <w:lvlText w:val="•"/>
      <w:lvlJc w:val="left"/>
      <w:pPr>
        <w:ind w:left="8643" w:hanging="159"/>
      </w:pPr>
      <w:rPr>
        <w:rFonts w:hint="default"/>
        <w:lang w:val="ru-RU" w:eastAsia="en-US" w:bidi="ar-SA"/>
      </w:rPr>
    </w:lvl>
  </w:abstractNum>
  <w:abstractNum w:abstractNumId="9">
    <w:nsid w:val="72183CF9"/>
    <w:multiLevelType w:val="multilevel"/>
    <w:tmpl w:val="72183CF9"/>
    <w:lvl w:ilvl="0" w:tentative="0">
      <w:start w:val="5"/>
      <w:numFmt w:val="decimal"/>
      <w:lvlText w:val="%1"/>
      <w:lvlJc w:val="left"/>
      <w:pPr>
        <w:ind w:left="1283" w:hanging="183"/>
        <w:jc w:val="left"/>
      </w:pPr>
      <w:rPr>
        <w:rFonts w:hint="default" w:ascii="Times New Roman" w:hAnsi="Times New Roman" w:eastAsia="Times New Roman" w:cs="Times New Roman"/>
        <w:b/>
        <w:bCs/>
        <w:i w:val="0"/>
        <w:iCs w:val="0"/>
        <w:spacing w:val="0"/>
        <w:w w:val="83"/>
        <w:sz w:val="24"/>
        <w:szCs w:val="24"/>
        <w:u w:val="single" w:color="000000"/>
        <w:lang w:val="ru-RU" w:eastAsia="en-US" w:bidi="ar-SA"/>
      </w:rPr>
    </w:lvl>
    <w:lvl w:ilvl="1" w:tentative="0">
      <w:start w:val="0"/>
      <w:numFmt w:val="bullet"/>
      <w:lvlText w:val=""/>
      <w:lvlJc w:val="left"/>
      <w:pPr>
        <w:ind w:left="1717" w:hanging="360"/>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710" w:hanging="360"/>
      </w:pPr>
      <w:rPr>
        <w:rFonts w:hint="default"/>
        <w:lang w:val="ru-RU" w:eastAsia="en-US" w:bidi="ar-SA"/>
      </w:rPr>
    </w:lvl>
    <w:lvl w:ilvl="3" w:tentative="0">
      <w:start w:val="0"/>
      <w:numFmt w:val="bullet"/>
      <w:lvlText w:val="•"/>
      <w:lvlJc w:val="left"/>
      <w:pPr>
        <w:ind w:left="3701" w:hanging="360"/>
      </w:pPr>
      <w:rPr>
        <w:rFonts w:hint="default"/>
        <w:lang w:val="ru-RU" w:eastAsia="en-US" w:bidi="ar-SA"/>
      </w:rPr>
    </w:lvl>
    <w:lvl w:ilvl="4" w:tentative="0">
      <w:start w:val="0"/>
      <w:numFmt w:val="bullet"/>
      <w:lvlText w:val="•"/>
      <w:lvlJc w:val="left"/>
      <w:pPr>
        <w:ind w:left="4691" w:hanging="360"/>
      </w:pPr>
      <w:rPr>
        <w:rFonts w:hint="default"/>
        <w:lang w:val="ru-RU" w:eastAsia="en-US" w:bidi="ar-SA"/>
      </w:rPr>
    </w:lvl>
    <w:lvl w:ilvl="5" w:tentative="0">
      <w:start w:val="0"/>
      <w:numFmt w:val="bullet"/>
      <w:lvlText w:val="•"/>
      <w:lvlJc w:val="left"/>
      <w:pPr>
        <w:ind w:left="5682" w:hanging="360"/>
      </w:pPr>
      <w:rPr>
        <w:rFonts w:hint="default"/>
        <w:lang w:val="ru-RU" w:eastAsia="en-US" w:bidi="ar-SA"/>
      </w:rPr>
    </w:lvl>
    <w:lvl w:ilvl="6" w:tentative="0">
      <w:start w:val="0"/>
      <w:numFmt w:val="bullet"/>
      <w:lvlText w:val="•"/>
      <w:lvlJc w:val="left"/>
      <w:pPr>
        <w:ind w:left="6672" w:hanging="360"/>
      </w:pPr>
      <w:rPr>
        <w:rFonts w:hint="default"/>
        <w:lang w:val="ru-RU" w:eastAsia="en-US" w:bidi="ar-SA"/>
      </w:rPr>
    </w:lvl>
    <w:lvl w:ilvl="7" w:tentative="0">
      <w:start w:val="0"/>
      <w:numFmt w:val="bullet"/>
      <w:lvlText w:val="•"/>
      <w:lvlJc w:val="left"/>
      <w:pPr>
        <w:ind w:left="7663" w:hanging="360"/>
      </w:pPr>
      <w:rPr>
        <w:rFonts w:hint="default"/>
        <w:lang w:val="ru-RU" w:eastAsia="en-US" w:bidi="ar-SA"/>
      </w:rPr>
    </w:lvl>
    <w:lvl w:ilvl="8" w:tentative="0">
      <w:start w:val="0"/>
      <w:numFmt w:val="bullet"/>
      <w:lvlText w:val="•"/>
      <w:lvlJc w:val="left"/>
      <w:pPr>
        <w:ind w:left="8653" w:hanging="360"/>
      </w:pPr>
      <w:rPr>
        <w:rFonts w:hint="default"/>
        <w:lang w:val="ru-RU" w:eastAsia="en-US" w:bidi="ar-SA"/>
      </w:rPr>
    </w:lvl>
  </w:abstractNum>
  <w:num w:numId="1">
    <w:abstractNumId w:val="3"/>
  </w:num>
  <w:num w:numId="2">
    <w:abstractNumId w:val="8"/>
  </w:num>
  <w:num w:numId="3">
    <w:abstractNumId w:val="2"/>
  </w:num>
  <w:num w:numId="4">
    <w:abstractNumId w:val="4"/>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71600"/>
    <w:rsid w:val="2586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717" w:hanging="360"/>
    </w:pPr>
    <w:rPr>
      <w:rFonts w:ascii="Times New Roman" w:hAnsi="Times New Roman" w:eastAsia="Times New Roman" w:cs="Times New Roman"/>
      <w:sz w:val="24"/>
      <w:szCs w:val="24"/>
      <w:lang w:val="ru-RU" w:eastAsia="en-US" w:bidi="ar-SA"/>
    </w:rPr>
  </w:style>
  <w:style w:type="paragraph" w:styleId="5">
    <w:name w:val="List Paragraph"/>
    <w:basedOn w:val="1"/>
    <w:qFormat/>
    <w:uiPriority w:val="1"/>
    <w:pPr>
      <w:spacing w:line="293" w:lineRule="exact"/>
      <w:ind w:left="1717" w:hanging="360"/>
    </w:pPr>
    <w:rPr>
      <w:rFonts w:ascii="Times New Roman" w:hAnsi="Times New Roman" w:eastAsia="Times New Roman" w:cs="Times New Roman"/>
      <w:lang w:val="ru-RU" w:eastAsia="en-US" w:bidi="ar-SA"/>
    </w:rPr>
  </w:style>
  <w:style w:type="paragraph" w:customStyle="1" w:styleId="6">
    <w:name w:val="Table Paragraph"/>
    <w:basedOn w:val="1"/>
    <w:qFormat/>
    <w:uiPriority w:val="1"/>
    <w:pPr>
      <w:ind w:left="105"/>
    </w:pPr>
    <w:rPr>
      <w:rFonts w:ascii="Times New Roman" w:hAnsi="Times New Roman" w:eastAsia="Times New Roman" w:cs="Times New Roman"/>
      <w:lang w:val="ru-RU" w:eastAsia="en-US" w:bidi="ar-SA"/>
    </w:rPr>
  </w:style>
  <w:style w:type="paragraph" w:customStyle="1" w:styleId="7">
    <w:name w:val="Содержимое таблицы"/>
    <w:basedOn w:val="1"/>
    <w:qFormat/>
    <w:uiPriority w:val="0"/>
    <w:pPr>
      <w:widowControl w:val="0"/>
      <w:suppressLineNumbers/>
      <w:suppressAutoHyphens/>
      <w:spacing w:after="0" w:line="240" w:lineRule="auto"/>
    </w:pPr>
    <w:rPr>
      <w:rFonts w:ascii="Times New Roman" w:hAnsi="Times New Roman" w:eastAsia="Andale Sans UI" w:cs="Times New Roman"/>
      <w:kern w:val="2"/>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2025-09-08T04:34:00Z</dcterms:created>
  <dc:creator>User</dc:creator>
  <cp:lastModifiedBy>User</cp:lastModifiedBy>
  <dcterms:modified xsi:type="dcterms:W3CDTF">2025-09-08T07:40:20Z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DA69D44956B34671B9A4CA3E9C69E63C_12</vt:lpwstr>
  </property>
</Properties>
</file>